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eca" w14:textId="5204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декабря 2019 года № 642. Зарегистрирован в Министерстве юстиции Республики Казахстан 5 декабря 2019 года № 19703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29)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января 2013 года № 8-ө-м "Об утверждении Единого тарифно-квалификационного справочника работ и профессий рабочих (выпуск 29)" (зарегистрирован в Реестре государственной регистрации нормативных правовых актов за№ 8294, опубликован в газете "Казахстанская правда" 8 февраля 2014 года № 27 (27648).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642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29)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29) (далее – ЕТКС (выпуск 29)) содержит работы по: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ацетоно-бутиловому производству;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дрожжей;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гидролизному производству и переработке сульфитных щелоков;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лимонной и винно каменной кислот;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медикаментов, витаминов, медицинских, бактерийных и биологических препаратов и материалов.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29) разработан Министерством труда и социальной защиты населения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ацетоно-бутиловому производству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приготовления затора, 2 разряд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приготовления затора под руководством оператора более высокой квалификации;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заторных чанов к работе: стерилизация, чистка, мойка, дезинфекция оборудования;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 отделения приготовления затора.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затора;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вспомогательного оборудования;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дезинфекции и стерилизации оборудования.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приготовления затора, 3 разряд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затора;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воды, патоки, барды, гидролизата;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приготовления затора при помощи контрольно-измерительных приборов; температуры, давления, уровня затора;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производства и проведение анализов, предусмотренных технологической инструкцией;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подачи муки и воды в производство;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приготовления заторов;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арматуры и коммуникаций;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 и полуфабрикатов;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ним;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 процесса приготоления затора и способы его регулирования;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ферментации затора, 4 разряд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непрерывной ферментации затора под руководством аппаратчика более высокой квалификации;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подачей питательной среды в бродильные чаны и передачей готовой бражки в отделение ректификации;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бродильных чанов под загрузку: промывка, продувка, стерилизация и охлаждение;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чанов с постепенным вытеснением газов брожения инертными газами;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условий стерильности;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параметрами технологического процесса по показаниям контрольно-измерительных приборов: температурой, давлением и уровнем культуральной жидкости в бродильных чанах;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согласно графику;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производства и проведения анализов, предусмотренных технологической инструкцией.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ферментации;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и контрольно-измерительных приборов;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ферментации затора, 5 разряд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непрерывной ферментации затора с целью получения зрелой бражки;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процесса: дозировки затора (бражки) и паровоздушной смеси, температуры, давления;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интенсивности газовыделения в процессе ферментации, аэрации и "рН" среды по показаниям контрольно-измерительных приборов и результатам анализов;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начала и конца отбора пены при ферментации, отбор пены и передача ее на пеноловушки;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зрелой бражки на перегонку;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пенкой, газовой и воздушной коммуникаций;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коммуникаций;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 и контрольно-измерительных приборов;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низкий квалификации.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ферментации и технологическую схему обслуживаемого участка;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полуфабрикатов, готовой продукции и предъявляемые к ним требования;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и правила регулирования процесса.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Инокуляторщик, 3 разряд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процесса разведения чистой засевной культуры ацетоно-бутиловых бактерий в соответствии с технологическим режимом под руководством инокуляторщика высшего разряда;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аппаратов к работе: дезинфекция и мойка аппаратов;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давления в коммуникациях;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разведения чистой культуры ацетоно-бутиловыхбактерий;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разведения чистой культуры;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 на обслуживаемом участке;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дезинфекции и стерилизации оборудования и коммуникаций;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Инокуляторщик, 4 разряд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разведения чистой культуры ацетоно-бутиловых бактерий в соответствии с технологическим режимом;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инкуляторов к загрузке: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продувание инокуляторов паром и промывание их конденсатом и водой;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инокуляторов паром и загрузка их стерильным затором с определенной температурой;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затора, охлаждение его до заданной температуры;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ацетоно-бутиловых бактерий из аппарата чистой культуры в инокулятор;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засевной культуры, воды, стерильного газа, острого пара;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постоянства параметров процесса (кислотности, температуры среды, давления и иного процесса) с помощью контрольно-измерительных приборов и средств автоматики;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оборудования;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инокуляторщиками более низкой квалификации.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технологического процесса разведения чистой культуры;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стерильных условиях физико-химические свойства применяемых сред и химикатов;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режим технологического процесса разведения чистой культуры ацетоно-бутиловых бактерий.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Стерилизаторщик питательных сред, 3 разряд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стерилизации аппарата чистой культуры с затором в автоклавах под давлением;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автоклавов;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питательной среды для проведения процесса ферментации в соответствии с технологической инструкцией;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оборудования на обслуживаемом участке.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автоклавов;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приговления затора и питательных сред;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соблюдения стерильности при ведении процесса стерилизация;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 и правила пользования ими;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производству дрожжей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выращивания дрожжей, 3 разряд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выращивания дрожжей под руководством оператора более высокой квалификации;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коммуникаций;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 отделения выращивания дрожжей.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выращивания дрожжей;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назначение питательной среды;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вспомогательного оборудования.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выращивания дрожжей, 4 разряд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выращивания дрожжей под руководством оператора более высокой квалификации;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дрожжерастительных аппаратов, оборудования и коммуникаций;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эмульсии для подавления пенообразования, контроль за пенообразованием и своевременным пеногашением;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дезинфицирующего раствора;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в дрожжерастительные аппараты: сырья, питательных солей, микроэлементов и воды в соответствии с технологическим режимом с помощью средств автоматики;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мойка, чистка и дезинфекция оборудования, коммуникаций;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пара, воздуха.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выращивания дрожжей;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дезинфицирующих растворов и санитарной обработки аппаратов, оборудования и коммуникаций;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пеногасителя;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выращивания дрожжей, 5 разряд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выращивания дрожжей;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выращивания дрожжей;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накоплением дрожжевой массы;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в аппараты стимуляторов роста дрожжей (дестиобиотина, кукурузного экстракта и иных дрожжей);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активация и подмолаживание засевных дрожжей мелассой и фосфорными солями;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процента сухих веществ культуральной среды;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отклонения от норм технологического режима;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данным контрольных анализов;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в технологическом журнале;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выращивания дрожжей;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процесса;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 и средств автоматики;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полуфабрикатов, предъявляемые к ним требования;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подмолаживания дрожжей;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выращивания дрожжей, 6 разряд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выращивания дрожжей с центрального пульта управления;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системы автоматического дистанционного управления;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ультразвуковых установок и иных систем для автоматического пеногашения;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засевных дрожжей при помощи антибиотиков, молочной и борной кислот;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дрожжей;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оборудования и систем автоматики;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очистки засевных дрожжей от посторонних микроорганизмов антибиотиками, молочной и борной кислотой;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дрожжи, сырье и вспомогательные материалы;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Сушильщик дрожжей, 2 разряд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технологического процесса сушки дрожжевой суспензии под руководством сушильщика более высокой квалификации;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отделения сушки к работе;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мойка, чистка, дезинфекция и стерилизация оборудования;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дезинфицирующих растворов.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дрожжевой суспензии;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стерилизации и дезинфекции оборудования;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дезинфицирующих растворов.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Сушильщик дрожжей, 3 разряд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дрожжевой суспензии под руководством сушильщика более высокой квалификации;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 и коммуникаций;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 отделения сушки;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сушилок с помощью подъемно-транспортных устройств;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сушки;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 отделения сушки, принцип работы контрольно-измерительных приборов, подъемно-транспортных устройств;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 и проведения анализов.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Сушильщик дрожжей, 4 разряд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дрожжевой суспензии в соответствии с требованиями технологического регламента на сушилках различных систем или хлебопекарных дрожжей горячим воздухом на сушилках барабанного типа;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дрожжевой суспензии и пара или подогретого воздуха в сушильную камеру;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сушильных установок;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 сушки;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определенной температуры, давления или вакуума в сушильной камере; температуры теплоагента на входе и выходе из сушильной камеры;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сушки по показаниям контрольно-измерительных приборов и результатам анализов;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содержанием влаги в высушенных дрожжах;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сушки в технологическом журнале;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дефектов в работе оборудования;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сушильщиками более низкой квалификации.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дрожжей;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параметров процесса сушки;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полуфабрикатов и готовой продукции, предъявляемые к ним требования;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предупреждения и устранения отклонений от норм технологического режима;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всех узлов и механизмов сушильной установки;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мелких дефектов в работе оборудования отделения сушки;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физико-химических процессов, протекающих при сушке продукта.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Сушильщик дрожжей, 5 разряд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хлебопекарных дрожжей с сохранением их ферментативной активности на непрерывно-действующих сушилках сложной конструкции (виброфлюизидных);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крупки дрожжей разного размера и регулирование скорости подачи дрожжей на сушилки при помощи двухшнекового гранулятора, вариатора и подбора разных матриц для гранулятора;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и влажностного режимов, добавления воздуха по зонам сушки и циклонам-уловителям мелких частиц;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дрожжевой пыли в пылеулавливателях, возврат ее на вакуумфильтры для предотвращения потерь;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режима сушки в зависимости от влажности, консистенции и иных параметров исходных прессованных дрожжей;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 необходимых случаях дрожжевого молока поваренной солью для снижения влажности готовой сушеной продукции;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разгрузка сушилок при помощи пневмотранспорта;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сушеных дрожжей на автоматической расфасовочной линии.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дрожжей на виброфлюизидных сушилках (в виброкипящем слое);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эксплуатации сушилок упаковочного и иного обслуживаемого оборудования;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стандартом показатели качества прессованных дрожжей, влияющие на качество сушеных дрожжей;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обработки прессованных дрожжей для повышения содержания сухих веществ в готовой сушеной продукции.</w:t>
      </w:r>
    </w:p>
    <w:bookmarkEnd w:id="236"/>
    <w:bookmarkStart w:name="z24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установки витаминизации дрожжей, 3 разряд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витаминизации дрожжей под руководством оператора более высокой квалификации;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дрожжевой суспензии к витаминизации;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установки витаминизации;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 стерилизация оборудования и коммуникаций;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витаминизатора;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транспортирование облученных дрожжей на участок фасовки-упаковки.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витаминизации дрожжей;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стерилизации оборудования и коммуникаций;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оборудования, контрольно-измерительных приборов;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End w:id="250"/>
    <w:bookmarkStart w:name="z25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установки витаминизации дрожжей, 4 разряд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витаминизации дрожжей в соответствии с требованиями технологического регламента;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основного и вспомогательного оборудования отделения витаминизации;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дрожжевой суспензии или сухих дрожжей в витаминизатор;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определенной температуры дрожжевой суспензии и давления в витаминизаторе;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концентрата дрожжевой суспензии или сухих дрожжей в витаминизатор;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по показаниям контрольно-измерительных приборов и результатам анализов;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контроль за расходом концентрата дрожжевой суспензии или сухих дрожжей, подаваемых в витаминизатор, учет количества облученных дрожжей, проведение контрольных анализов;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витаминизированных дрожжей;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процесса витаминизации;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основного и вспомогательного оборудования, контрольно-измерительных приборов и средств автоматики;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физико-химических процессов, протекающих в процессе облучения дрожжей;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нарушений режима и способы их устранения;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сырье, вспомогательные материалы и готовую продукцию.</w:t>
      </w:r>
    </w:p>
    <w:bookmarkEnd w:id="271"/>
    <w:bookmarkStart w:name="z27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Сепараторщик биомассы, 3 разряд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робот: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сепарации дрожжей суспензии под руководством сепараторщика более высокой квалификации;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отделения сепарации к работе;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мойка и дезинфекция оборудования и продуктовых трубопроводов;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сепараторов с помощью специальных механизмов и подъемно-транспортных устройств;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 отделения сепарации;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сепарации дрожжевой суспензии;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вспомогательного оборудования отделения сепарации;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и сборки сепараторов;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подъемно-транспортных устройств;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дезинфекции и стерилизации оборудования, приготовления дезинфицирующих растворов;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контрольно-измерительных приборов;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End w:id="287"/>
    <w:bookmarkStart w:name="z29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Сепараторщик биомассы, 4 разряд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сепарации дрожжевой суспензии на сепараторах различных систем, или хлебопекарных дрожжей на сепараторах производительностью до 35 метров кубических в час;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дрожжей от бражки, промывка и сгущение дрожжей до заданной концентрации;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нагрузки на сепараторы;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батареи сепараторов;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длительности сепарации, качества промывки и сгущения дрожжей;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 на пропуск дрожжевых клеток, качество промывки и определение концентрации дрожжевой суспензии, молока дрожжевого;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 сепарации;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сепарации по показаниям контрольно-измерительных приборов и результатам анализов;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в технологическом журнале;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сепараторщиками более низкой квалификации.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схему производства дрожжей;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оборудования отделения сепарации и контрольно-измерительных приборов;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полуфабрикатов и готовой продукции;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сепарации и потерь дрожжей;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предупреждения и устранения отклонений от норм технологического режима;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мелких дефектов в работе оборудования.</w:t>
      </w:r>
    </w:p>
    <w:bookmarkEnd w:id="308"/>
    <w:bookmarkStart w:name="z31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Сепараторщик биомассы, 5 разряд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сепарации, промывки и сгущения хлебопекарных дрожжей на сепараторах производительностью 35 и более метров кубических в час;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количества выключаемых в работу по ступеням сепарации сепараторов, насосов и нагрузок на них;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и диаметра мундштуков в барабане сепараторов по таблице и их установки;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отбираемой послесепарационной бражки при помощи напорного устройства в сепараторах;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в процессе сепарации сверхнормативных потерь дрожжей (пропусков с бражкой) и чрезмерного пенообразования;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средств измерения, автоматизации и иного оборудования, обеспечивающего работу высокопроизводительных сепараторов: фильтров, струйных насосов, приспособлений для механической сборки и разборки сепараторов.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дрожжей;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конструкции и эксплуатации сепараторов, иного обслуживаемого оборудования, приборов и средств автоматики;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качеству дрожжевой суспензии, поступающей на сепарацию;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дрожжевое молоко;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повышения производительности сепараторов, степени сгущения и сокращения потерь дрожжей.</w:t>
      </w:r>
    </w:p>
    <w:bookmarkEnd w:id="322"/>
    <w:bookmarkStart w:name="z32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Оператор приготовления растворов питательной среды и солей, 2 разряд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растворов питательных солей в аппаратах-растворителях под руководством оператора более высокой квалификации;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 и удаление осадков;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загрузка солей в аппараты;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мойка и дезинфекция аппаратов, вспомогательного оборудования и трубопроводов.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растворов солей;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хлорированию мелассы;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дезинфицирующих растворов;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оборудования.</w:t>
      </w:r>
    </w:p>
    <w:bookmarkEnd w:id="334"/>
    <w:bookmarkStart w:name="z34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Оператор приготовления растворов питательной среды и солей, 3 разряд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приготовления раствора питательных солей в аппаратах-растворителях;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мелассы по холодно-кислотному способу с заданной концентрацией основного продукта, содержанием сухих веществ и "рН";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 к месту приготовления питательных сред при помощи насосов, тельферов, ленточных транспортеров, элеваторов;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отмеривание и отвешивание необходимых количеств питательных продуктов, воды, серной кислоты, хлорной извести на приготовлении партии раствора;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растворов мешалки или сжатым воздухом;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раствора;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растворов в сборники и мерники.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растворов мелассы и солей;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готовых растворов;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мелассу и используемые химикаты;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оборудования.</w:t>
      </w:r>
    </w:p>
    <w:bookmarkEnd w:id="348"/>
    <w:bookmarkStart w:name="z35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Оператор приготовления растворов питательной среды и солей, 4 разряд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растворов питательной среды и солей;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очистка растворов на кларификаторах с применением плотномера и "рН"-метра;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пастеризация инфецированных меласс;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нагрузки на кларификаторы и режима работы машины;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контроля за параметрами технологического процесса по лабораторным данным;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отклонений от заданных показателей в готовых растворах;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питательных сред для размножения чистой культуры дрожжей;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инфецированных питательных сред антибиотиками;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работ по мойке, чистке и дезинфекции оборудования и трубопроводов;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несложных анализов, предусмотренных рабочей инструкцией;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технологических журналах.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питательных растворов для разных стадий размножения дрожжей;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качеству сырья и химикатов;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кларификатора и вспомогательного оборудования;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методы применения антибиотиков для обработки инфецированной мелассы;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 и выполнения несложных анализов;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ведению профилактического ремонта оборудования.</w:t>
      </w:r>
    </w:p>
    <w:bookmarkEnd w:id="370"/>
    <w:bookmarkStart w:name="z37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Оператор выращивания чистой культуры дрожжей, 3 разряд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размножения и выращивания чистой культуры дрожжей под руководством оператора более высокой квалификации;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стерилизация оборудования и коммуникаций;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дезинфицирующих растворов;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коммуникаций;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в аппараты выращивания чистой культуры, сырья, питательных солей, микроэлементов, воды, воздуха;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 отделения выращивания чистой культуры дрожжей.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выращивания чистой культуры дрожжей;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назначение питательной среды для выращивания чистой культуры дрожжей;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вспомогательного оборудования;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дезинфицирующих растворов.</w:t>
      </w:r>
    </w:p>
    <w:bookmarkEnd w:id="384"/>
    <w:bookmarkStart w:name="z39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Оператор выращивания чистой культуры дрожжей, 4 разряд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размножения и выращивания чистой культуры дрожжей под руководством оператора более высокой квалификации;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солодового и мелассового сусла, растворов питательных солей, витаминных стимулирующих комплексов;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размножению дрожжей чистой культуры;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размножения и выращивания чистой культуры;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засевных дрожжей от бактериальной инфекции;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аппаратуры синтетическими моющими средствами, параформалинной смесью и антиформалином.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выращивания чистой культуры дрожжей;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назначение питательной среды для выращивания чистой культуры дрожжей;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и подавления инфекции;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активности дрожжевых клеток;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отбора проб.</w:t>
      </w:r>
    </w:p>
    <w:bookmarkEnd w:id="400"/>
    <w:bookmarkStart w:name="z40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Оператор выращивания чистой культуры дрожжей, 5 разряд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размножения и выражения чистой культуры дрожжей;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питательных растворов и технологического воздуха при помощи дистанционного пульта управления;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процесса: температуры, давления, аэрации, "рH"-среды, проценте сухих веществ, накопление биомассы при помощи дистанционного пульта управления по показаниям контрольно-измерительных приборов;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внесения инфекции и осуществление мероприятий по прекращению ее развития в процессе выращивания чистой культуры дрожжей;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естественного отбора высокогенеративной культуры дрожжей;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анализов;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чистой культуры дрожжей в производство;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выращивания чистой культуры дрожжей;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внесения инфекции и прекращению ее развития;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активности, дрожжевых клеток;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стерильной работы;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микробиологический контроль стерильности оборудования;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вспомогательных материалов и готовой продукции и предъявляемые к ним требования;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микробиологии.</w:t>
      </w:r>
    </w:p>
    <w:bookmarkEnd w:id="422"/>
    <w:bookmarkStart w:name="z42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по гидролизному производству и переработке сульфитных щелоков</w:t>
      </w:r>
    </w:p>
    <w:bookmarkEnd w:id="423"/>
    <w:bookmarkStart w:name="z43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Нейтрализаторщик, 2 разряд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процесса нейтрализации гидролизата (в производстве спирта или кормовых дрожжей) под руководством нейтрализаторщика более высокой квалификации;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 и наличия реактивов и материалов для ведения процесса нейтрализации;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гидролизата в нейтрализаторы;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температурного режима с целью предотвращения гипсации оборудования;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нейтрализованного продукта на следующую стадию технологического процесса;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нейтрализаторов и прочего оборудования участка;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нейтрализации гидролизата известковым молоком, аммиачной водой или двухступенчатой известковым молоком и аммиачной водой;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известкового молока, аммиачной воды, серной кислоты, сульфата аммония и полупродуктов;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выполнения анализов;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End w:id="438"/>
    <w:bookmarkStart w:name="z44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Нейтрализаторщик, 3 разряд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нейтрализации гидролизата по заданному технологическому режиму под руководством нейтрализаторщика более высокой квалификации;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мерника и нейтрализатора к загрузке;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мешального устройства в нейтрализаторе;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 ванилина: определение количества кислоты по объему сваренной массы для подачи в мерник;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в мерник серной кислоты, загрузка нейтрализатора щелочной массой;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исходной массы через змеевик водой до заданной температуры;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основного процесса нейтрализации по установленному режиму при интенсивном перемешивании;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кислотности и вязкости массы по результатам анализов;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нейтрализации нагрев массы и выдержка при этой температуре;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полупродукта в целях исключения эмульгирования;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полупродуктов на последующие стадии обработки;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нейтрализаторов, оснащенных змеевиками и мощными лопастными мешалками;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корпуса мешального устройства и змеевиков от гипса и массы;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ксилитана прием в нейтрализатор инвертированного кислого гидролизата;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активированного угля для осветления раствора гидролизата в инверторе и количества известкового молока, идущего на нейтрализацию;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нейтрализатор угольной суспензии и ведение процесса осветления под руководством нейтрализаторщика более высокой квалификации;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 нейтрализатор известкового молока и ведение процесса нейтрализации осветленного раствора;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отделения нейтрализации;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процессы, происходящие при нейтрализации;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химизм процессов, происходящих при осветлении и нейтрализации;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кислого и нейтрализованного гидрализатов, угольной суспензии;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оборудования.</w:t>
      </w:r>
    </w:p>
    <w:bookmarkEnd w:id="464"/>
    <w:bookmarkStart w:name="z47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Нейтрализаторщик, 4 разряд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нейтрализации гидролизата (в производстве спирта или кормовых дрожжей);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сменных запасов сырья и химикатов, осмотр оборудования;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требующихся химикатов и времени нейтрализации;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приготовлением химикатов и подачей их на нейтрализацию в соответствии с количеством и кислотностью гидролизата;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режимов процесса к скорости потока гидролизата;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подачей воздуха на перемешивание нейтрализата при применении пневматического устройства "Газлифт";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строгий контроль за качеством нейтрализата, уровнями жидкостей в производственных емкостях;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нейтрализации по показаниям контрольно-измерительных приборов;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предупреждению и устранению потерь редуцирующих веществ;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нейтрализаторщиками более низкой квалификации.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нейтрализации с направленной кристаллизацией гипса;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температурного режима на гипсацию оборудования и способы ее предотвращения;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химической защиты оборудований и коммуникаций нейтрализационного отделения;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 отделения.</w:t>
      </w:r>
    </w:p>
    <w:bookmarkEnd w:id="483"/>
    <w:bookmarkStart w:name="z49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выпарной установки, 3 разряд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выпаривания отходов биохимической переработки сульфатного щелока послеспиртовой и последрожжевой, барды с целью получения бардяных концентратов под руководством оператора выпарной установки более высокой квалификации;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исходного полупродукта;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заданного количества раствора, пара и воды на каждую стадию выпарки;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технологическими параметрами выпаривания: температурой, давлением и по иным показаниям контрольно-измерительных приборов и результатам анализов;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упаренного продукта на последующие стадии технологического процесса;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выпарных аппаратов от накипи;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выпаривания отходов биохимической переработки сульфитного щелока;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полупродукта и принцип работы обслуживаемого оборудования, коммуникаций;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отбора проб.</w:t>
      </w:r>
    </w:p>
    <w:bookmarkEnd w:id="496"/>
    <w:bookmarkStart w:name="z50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выпарной установки, 4 разряд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выпаривания отходов биохимической переработки сульфитного щелока послеспиртовой или последрожжевой барды с целью получения бардяных концентратов, выпаривание ксилозного сиропа, растворов ксилита и ксилитана под руководством оператора более высокой квалификации;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наличия сырья и материалов, пара и его параметров;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давления в аппаратах выпарной установки;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двух- или трехкорпусной батареи;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требуемого давления или вакуума по корпусам выпарных установок;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анализов;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выпарных аппаратов от накипи;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запорной аппаратуры в продуктовой и паровой коммуникациях;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сменном журнале.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выпаривания отходов биохимической переработки сульфитного щелока или полупродуктов ксилитанового производства;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и сущность процесса выпаривания;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оборудования.</w:t>
      </w:r>
    </w:p>
    <w:bookmarkEnd w:id="513"/>
    <w:bookmarkStart w:name="z52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выпарной установки, 5 разряд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предварительного выпаривания слабого сульфитного щелока на вакуумной станции и выпаривания последрожжевой барды;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наличием щелока, последрожжевой бражки, известкового молока и концентрата в емкостях;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высоты, уровня жидкости в сепараторах;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смены учет расхода щелока; известного молока;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 вакуумную станцию выпарной установки слабого щелока, а на станцию давления - последрожжевой барды;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по показаниям контрольно-измерительных приборов; температуры, давления, уровней жидкости;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полуупаренного щелока с вакуумстанции в спиртовой цех и готового концентрата со станции давления выпарной установки на склад;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каналов выпарных станций (станции давления и вакуумной) с целью предотвращения накипеобразования и промывка кислым конденсатом загрязненных поверхностей теплообменников и сепараторов;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трехкорпусных станций, пластинчатых и спиральных теплообменников, насосов компрессорной станции и станции конденсации, средств автоматики и иное;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схему производства;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условий на загрязнение рабочих поверхностей нагрева;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 и правила эксплуатации всех частей выпарной установки;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химической защиты оборудования и коммуникаций;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и устройство запорной арматуры;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методы переключения каналов выпарных станций и промывки загрязненных рабочих поверхностей нагрева.</w:t>
      </w:r>
    </w:p>
    <w:bookmarkEnd w:id="533"/>
    <w:bookmarkStart w:name="z540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Сушильщик ванилина, 3 разряд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 расфасовки ванилина;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и материалов для упаковки;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вибрационного сита, весов;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сушильного шкафа к приемке ванилина и тары для переноски ванилина;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влажного кристаллического ванилина, переноска его в сушильное отделение, загрузка противней сушильного шкафа;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выдержка ванилина по режиму, перемещение противней по высоте шкафа в процессе сушки;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высушенного ванилина, отбор проб, составление партии товарной продукции, расфасовка его в тару определенной емкости, закупорка тары, упаковка в ящики;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 сушки ванилина;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стерильностью оборудования.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суши и расфасовки кристаллического ванилина и режим работы оборудования сушильного и расфасовочного отделений;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влажного и сухого ванилина.</w:t>
      </w:r>
    </w:p>
    <w:bookmarkEnd w:id="547"/>
    <w:bookmarkStart w:name="z55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бисульфитирования ванилина, 3 разряд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очистки ванилина от смолистых веществ путем двухстадийного бисульфитирования полупродукта и разложения ванилин-бисульфитного соединения серной кислоты под руководством аппаратчика более высокой квалификации;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бисульфитаторов и аппаратов разложения и исправности мешальных и терморегулирующих устройств;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бисульфитатора к работе;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маточника едким натром;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(вручную) в аппараты полупродукта, бисульфита натрия, пуск мешального устройства;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неоднократно повторяемых процессов перемешивания компонентов, отстаивания, осветления отстоявшегося продукта активированным углем и фильтрации раствора на вакуумном "НУТЧ"-фильтре;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раствора в аппараты разложения, подача серной кислоты через мерник, греющего пара, воздуха в барбатеры;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разложения при постоянном перемешивании;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центрифугирование и передача обезвоженного сырца на вакуум-разгонку;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мойка, периодическая чистка оборудования;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фильтров на центрифугах;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барбатеров, периодическая разборка коммуникации и чистка их от сульфата, промывка стенок центрифуги маточником.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бисульфитирования и разложения ванилин-бисульфитного соединения;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полупродуктов, химикатов и ванилина-сырца;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основного и вспомогательного оборудования и контрольно-измерительных приборов отделения;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химикатами;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End w:id="568"/>
    <w:bookmarkStart w:name="z57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бисульфитирования ванилина, 4 разряд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очистки ванилина от смолистых веществ путем двухстадийного бисульфитирования полупродуктов и разложения ванилин-бисульфитного соединения серной кислотой;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растворов в мерниках (при загрузке и спуске), а также в сборниках и аппаратах;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количества пара, подаваемого в аппараты разложения и количества каустической соды на операцию нейтрализации маточника до заданной кислотности;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получения ванилина-сырца по показаниям контрольно-измерительных приборов;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ванилина;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очистки ванилина от смолистых веществ;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анализов.</w:t>
      </w:r>
    </w:p>
    <w:bookmarkEnd w:id="585"/>
    <w:bookmarkStart w:name="z59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ионного обмена, 3 разряд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ионообменной очистки растворов ксилозы, ксилита и ксилитана под руководством оператора более высокой квалификации;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химикатов заданной концентрации для регенерации анионных и катионных смол;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батареи ионообменных фильтров к циклу и наблюдение за их работой;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взрыхления в фильтрах ионообменных смол артезианской водой;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ионообменных смол;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объема жидкостей, определение кислотности растворов;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методика проведения простых анализов;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ионообмена;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приготовления и физико-химические свойства химикатов и растворов;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оборудования.</w:t>
      </w:r>
    </w:p>
    <w:bookmarkEnd w:id="600"/>
    <w:bookmarkStart w:name="z607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ионного обмена, 5 разряд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ионообменной очистки растворов ксилозы, ксилита и ксилитана;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 и коммуникаций отделения и наличия химикатов;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компонентов для приготовления раствора химикатов требуемой концентрации (кислота, кальцинированная сода и едкий натрий);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кислотности растворов во время очистки;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батареи ионообменных фильтров к циклу;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свежих смол и загрузка их в ионообменную батарею;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очищенных растворов, поступающих в отделение тремя потоками-ксилозным, ксилитным, ксилитановым - одновременно или в разных комбинациях;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дозировки и скорости подачи химикатов в процессе регенерации анионных и катионных смол;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смол от регенерирующего раствора и подготовка их к последующему циклу;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растворов на кислотность и сухие вещества;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отделения ионообмена;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 отделения;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гидролизатов, растворов ксилита и ксилитана, ионообменных смол;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кислотности и содержания сухих веществ.</w:t>
      </w:r>
    </w:p>
    <w:bookmarkEnd w:id="621"/>
    <w:bookmarkStart w:name="z62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Литейщик катализатора, 3 разряд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электропечах по сплаву катализатора под руководством литейщика более высокой квалификации;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алюминия, никеля и хрома для сплава;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графитовые тигли при соответствующей дозировке;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металла до требуемой температуры, розлив полученного сплава в изложницы;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электропечей, щековых дробилок и иного оборудования.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смеси и производства сплава катализатора;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обслуживаемого оборудования;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катализатора и его составных частей.</w:t>
      </w:r>
    </w:p>
    <w:bookmarkEnd w:id="632"/>
    <w:bookmarkStart w:name="z639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Литейщик катализатора, 4 разряд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электропечах по сплаву катализатора;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по показаниям контрольно-измерительных приборов;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литейщиками более низкой квалификации.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смеси и производства сплава катализатора;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правила его эксплуатации.</w:t>
      </w:r>
    </w:p>
    <w:bookmarkEnd w:id="643"/>
    <w:bookmarkStart w:name="z65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термической активации углей, 3 разряд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активации угля активирующим агентом под руководством аппаратчика более высокой квалификации;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печи активации визуально и по показаниям контрольно-измерительных приборов;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активированного угля для лабораторного анализа;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неисправностей в работе оборудования.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продукта;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оборудования, контрольно-измерительных приборов;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арматуру, схему коммуникаций, физико-химические свойства полупродукта, продукта, топлива, смазочных и иных вспомогательных материалов.</w:t>
      </w:r>
    </w:p>
    <w:bookmarkEnd w:id="653"/>
    <w:bookmarkStart w:name="z660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 термической активации углей, 4 разряд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активации активирующим агентом в соответствии с технологическим регламентом;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регламента, выходом и качеством продукта на стадии активации по показаниям контрольно-измерительных приборов и результатам анализов;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активированного угля для лабораторного анализа;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его из ремонта;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готовый продукт;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активации, технологический режим и правила обслуживания технологического процесса;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методы проведения анализов.</w:t>
      </w:r>
    </w:p>
    <w:bookmarkEnd w:id="669"/>
    <w:bookmarkStart w:name="z676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 кристаллизации и центрифугирования, 3 разряд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кристаллизации и центрифугирования ксилита под руководством аппаратчика более высокой квалификации;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по показаниям контрольно-измерительных приборов;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причин отклонений от норм технологического режима;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коммуникаций.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кристаллизации и центрифугирования ксилита;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полупродукта;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готовый продукт;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End w:id="682"/>
    <w:bookmarkStart w:name="z68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Аппаратчик кристаллизации и центрифугирования, 4 разряд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кристаллизации и центрифугирования ксилита;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кристаллизации и центрифугирования по показаниям контрольно-измерительных приборов и результатам анализов;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стандартной продукции;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а также контрольно-измерительных приборов;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нарушений режима и способы их устранения.</w:t>
      </w:r>
    </w:p>
    <w:bookmarkEnd w:id="696"/>
    <w:bookmarkStart w:name="z703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Кислотчик, 3 разряд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серной кислоты со склада жидких химикатов в сборники кислотной станции с осуществлением контроля ее качества;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кислотных насосов, регулирование скорости подачи кислоты в мерники, смесителя гидролизаппаратов;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переключению схем подачи кислоты на гидролиз в системе кислотных коммуникаций цеха.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кислотных коммуникаций и режим подачи кислоты в гидролизаппараты;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кислоты;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оборудования кислотного отделения.</w:t>
      </w:r>
    </w:p>
    <w:bookmarkEnd w:id="705"/>
    <w:bookmarkStart w:name="z712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Кислотчик, 4 разряд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серной кислоты со склада жидких химикатов в сборники кислотной станции с осуществлением контроля ее качества при автоматическом регулировании работы оборудования;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автоматических устройств, проверка и корректировка задающих механизмов;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во время подачи кислоты в гидролизаппараты за ее дозировкой при помощи контрольно-измерительных приборов или экспресс-анализа по выдаваемому гидролизату;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кислотных насосов;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технологических и механических неполадок в работе оборудования и коммуникаций;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кислоты и записей в журналах параметров процесса по показаниям контрольно-измерительных приборов.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гидролизного отделения и режим гидролиза, физико-химические свойства сырья, гидролизата;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схему коммуникаций кислотного отделения;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кислоты по заданному режиму;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подачи кислоты в гидролизаппараты, виды брака варок, их причины, меры устранения и предупреждения.</w:t>
      </w:r>
    </w:p>
    <w:bookmarkEnd w:id="718"/>
    <w:bookmarkStart w:name="z725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Аппаратчик сушки и карбонизации лигнина и целлолигнина, 4 разряд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и карбонизации гранул лигнина и целлолигнина газообразным теплоносителем под руководством аппаратчика более высокой квалификации;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гранул лигнина и целлолигнина в печи;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температурного режима;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 и карбонизации по показаниям контрольно-измерительных приборов.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и карбонизации;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оборудования, контрольно-измерительных приборов, арматуры, коммуникаций, физико-химические и технологические свойства лигнина и целлолигнина, а также технологические свойства топлива, смазочных и иных материалов;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готовому продукту;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процесса.</w:t>
      </w:r>
    </w:p>
    <w:bookmarkEnd w:id="730"/>
    <w:bookmarkStart w:name="z737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Аппаратчик сушки и карбонизации лигнина и целлолигнина, 5 разряд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и карбонизации гранул лигнина и целлолигнина газообразным теплоносителем;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печей;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регламента, качеством полупродукта и продукта на всех стадиях обслуживаемого участка производства по показаниям контрольно-измерительных приборов и результатам анализов;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параметров технологического режима от норм;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оборудования;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продукта;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требованияк готовому продукту;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и сущность технологического процесса на обслуживаемом участке.</w:t>
      </w:r>
    </w:p>
    <w:bookmarkEnd w:id="745"/>
    <w:bookmarkStart w:name="z752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Аппаратчик получения нитролигнина, 4 разряд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нитрования и окисления гидролизного лигнина в соответствии с технологическим режимом под руководством аппаратчика более высотой квалификации;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рабочего состояния оборудования цеха;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его к работе (осмотр и промывка);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порядком загрузки сырья;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лигнина, кислоты (меланжа) и воды в реактор, пара и воды в рубашку реактора;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параметрами технологического процесса;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декантации, отмывки, фильтрации раствора и возвращение его в реактор;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цеха;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нитролигнина;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физико-химических процессов, происходящих в реакторе;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предъявляемые, к сырью, химикатам;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загрузки и выгрузки;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сырье, химикаты, готовый продукт;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 цеха по производству нитролигнина.</w:t>
      </w:r>
    </w:p>
    <w:bookmarkEnd w:id="764"/>
    <w:bookmarkStart w:name="z771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Аппаратчик получения нитролигнина, 5 разряд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нитрования и окисления гидролизноголигнина вреакторах в соответствии с заданным технологическим режимом;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производственных участков цеха получения нитролигнина, контроль за загрузкой лигнина и кислоты определенной концентрации, реакциями нитрования и окисления гидролизного лигнина, декантации, промывки и фильтрации нитролигнина по установленному режиму;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гидролизного лигнина и концентрации азотной кислоты или меланже;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компонентов в зависимости от влажности лигнина и крепости азотной кислоты или меланжа при загрузке реакторов;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нитрования и окисления по показаниям контрольно-измерительных приборов;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проб нитролигнина на растворимость;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готового продукта насосами в декантаторы для отстаивания;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твердой части от жидкой при помощи гребенки отбора;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маточного раствора в сборники;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отобранного маточного раствора, укрепление его (по расчету) до начальной концентрации и использование для нитрования и окисления новых реакций лигнина;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нитролигнина до нейтральной среды (по индикатору) в декантаторах барботированием, фильтрация и отжим отмытого продукта на "НУТЧ"-фильтрах;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его из ремонта;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графиков работы всех узлов цеха нитролигнина;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журналах;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химикатов, сырья, пара, воды, электроэнергии;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получения нитролигнина;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получения некондиционной продукции и методы их устранения;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 и коммуникаций цеха;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компонентов;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совмещения операций, проводимых в нескольких аппаратах.</w:t>
      </w:r>
    </w:p>
    <w:bookmarkEnd w:id="790"/>
    <w:bookmarkStart w:name="z797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Варщик, 2 разряд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гидролиза непищевого растительного сырья на площадке подачи сырья в гидролизаппараты под руководством варщика более высокой квалификации;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подачей и качеством сырья;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сырья с транспортера;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механизмов по подаче сырья;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оборудования.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гидролиза;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оборудования;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загрузочного транспортера;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сырья в гидролизаппарат.</w:t>
      </w:r>
    </w:p>
    <w:bookmarkEnd w:id="802"/>
    <w:bookmarkStart w:name="z809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Варщик, 3 разряд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гидролиза непищевого растительного сырья на варочной площадке под руководством варщика более высокой квалификации;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щепы в бункере и импрегнаторе, работой компрессоров, транспортеров, электромоторов, систем вентиляции;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пневмозахлопок водой после каждого "выстрела";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системы аспирации, узла смачивания сырья разбавленной серной кислотой.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гидролиза;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технического лигнина и гидролизата.</w:t>
      </w:r>
    </w:p>
    <w:bookmarkEnd w:id="813"/>
    <w:bookmarkStart w:name="z820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Варщик, 4 разряд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гидролиза непищевого растительного сырья на варочной площадке под руководством варщика более высокой квалификации;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гидролизаппаратов к работе;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дозированная подача в гидролизаппараты питательных солей;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воды, подаваемой в гидролизаппараты, во время варки по показаниям контрольно-измерительных приборов;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ворошителя, вакуум-системы и сучколовок;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выгружателей с помощью средств автоматики;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паром тракта подачи лигнина;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в сцежу, на сальник ворошителя.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режим процесса гидролиза;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схему коммуникаций отделения;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трубопроводов пара и воды;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режим загрузки в гидролизаппарат сырья и методы его уплотнения при периодическом процессе гидролиза.</w:t>
      </w:r>
    </w:p>
    <w:bookmarkEnd w:id="828"/>
    <w:bookmarkStart w:name="z835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Варщик, 5 разряд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гидролиза непищевого растительного сырья под руководством варщика более высокой квалификации;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рабочего состояния оборудования отделения, исправности химзащитных покрытий аппаратов;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кислоты и пара в гидролизаппараты;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воды на варку;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давлением, температурой и иными параметрами процесса по показаниям контрольно-измерительных приборов;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операции сдувания парогазов и выдачи гидролиза;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 гидролиза;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гидролиза;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процессы, происходящие в гидролизаппарате;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сырья;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сырье;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транспортировки сырья и вспомогательных материалов в гидролизное отделение;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сырья и гидролизата;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химической защиты оборудования и коммуникаций.</w:t>
      </w:r>
    </w:p>
    <w:bookmarkEnd w:id="847"/>
    <w:bookmarkStart w:name="z854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Варщик, 6 разряд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гидролиза непищевого растительного сырья;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производственных участков гидролизного отделения: загрузочного, кислотного, инверторного, нейтрализационного и сцежного;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гидролиза (варки) по показаниям контрольно-измерительных приборов;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точным и строгим выполнением режимов технологического процесса и графика проведения варок;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пара, вода, сырья, химикатов;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неоднократное в течение смены определение количества выданного гидролизата по данным расхода воды и показаниям весомера;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испарительно-решоферного узла;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уровнем жидкости в испарителях и инверторе;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и сушка лигнина в гидролизаппарате после варки, проведение операции "выстрела", то есть выдувки лигнина в циклон;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после "выстрела" внутренней футерованной поверхности гидролизаппарата и пассивационной пленки (на титановых аппаратах), а также фильтрующего и подающего устройства.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периодического и непрерывного процесса гидролиза;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разложения сахаров при варке и образовании повышенных остатков лигнина в гидролизаппаратах;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карамелизации коммуникаций, а также меры по их устранению;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продуктового и теплового баланса гидролизного отделения;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коэффициента использования тепла, факторы, отрицательно влияющиена состояние обмуровки и фильтрующих устройств гидролизаппарата;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совмещения операций, проводимых на нескольких аппаратах.</w:t>
      </w:r>
    </w:p>
    <w:bookmarkEnd w:id="866"/>
    <w:bookmarkStart w:name="z873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Реакторщик, 3 разряд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процесса, гидрирования растворов ксилозы в реакционных колоннах и активации катализатора под руководством реакторщика более высокой квалификации;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емкостей раствором щелочей и заполнение их раствором ксилозы;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дозированная подача раствора щелочи для регенерации и активации катализатора, а также для подщелачивания раствора ксилозы;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катализатора в реактор и отмывка его от щелочи конденсатом, выгрузке катализатора;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расходом воды и давлением в системе;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насоса, подающего раствор ксилозы и подогревателя раствора;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коммуникаций.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гидрирования раствора ксилозы и активации катализатора;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полупродуктов: ксилозы, ксилита, и применяемых химикатов (водорода, щелочи);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проведения анализов.</w:t>
      </w:r>
    </w:p>
    <w:bookmarkEnd w:id="880"/>
    <w:bookmarkStart w:name="z887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Реакторщик, 4 разряд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карбонизации для получения коллактивита из лигнина в соответствии с технологическим режимом;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обслуживаемого оборудования и контрольно-измерительных приборов, наличия запасов химикатов в мерниках и напорном баке, лигнина в бункерах;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лигнина через дозатор-питатель в бункер реактора;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лигнина из бункера, а затем через дозатор - в реактор;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одновременная подача рассчитанного количества серной кислоты через мерник в реактор;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основного процесса получения коллактивита и регулирование его в зависимости от влажности лигнина и концентрации серного ангидрида;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включение вентиляционных установок и дымососа;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на скруббер, включение мешалки реактора и шнека питателя;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разряжения на дымососах и регулирование его в течение смены;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подачи лигнина и олеума в реактор - регулирование температуры процесса образования коллактивита;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отсасываемых реакционных газов, выгрузка полученного коллактивита в мешалку-смеситель;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продукта на последующие стадии технологического процесса.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режим получения коллактивита и применяемых химикатов;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оборудования и коммуникаций отделения.</w:t>
      </w:r>
    </w:p>
    <w:bookmarkEnd w:id="899"/>
    <w:bookmarkStart w:name="z906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Реакторщик, 5 разряд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гидрирования раствора ксилозы в реакционных колоннах и активации катализатора;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запасов ксилозного раствора и раствора щелочи;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требуемого для ведения процесса количества ксилозного раствора, водорода и щелочи;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прогрев реакторов паром, регулирование подачи пара;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водорода в систему гидрирования;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контрольно-измерительными приборами;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раствора ксилозы в систему и подогрев его, подщелачивание раствора;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уровня жидкости в газосепараторе, периодическая проверка кислотности поступающего раствора, сухих веществ и остаточного количества редуцирующих веществ, наблюдение за температурой и давлением в подогревателях и реакторе;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готового продукта на последующие стадии технологического процесса и передача водорода на циркуляцию;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получаемого продукта;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батареи на регенерацию и регенерация катализатора;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 гидрирования;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реакторщиками более низкой квалификации.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отделения гидрирования раствора ксилозы и активации катализатора;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катализатора;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химизм процесса выделения водорода из катализатора;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 отделения.</w:t>
      </w:r>
    </w:p>
    <w:bookmarkEnd w:id="919"/>
    <w:bookmarkStart w:name="z926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Машинист пресс-гранулятора, 3 разряд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гранул из лигнина и целлолигнина на пресс-грануляторах (пресс-формователях) по показаниям контрольно-измерительных приборов;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загрузкой сырья, за качеством сырья и получаемых гранул в соответствии с рабочей инструкцией;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сырья и гранул для лабораторного анализа;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смена формующих матриц, их чистка.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гранулирования лигнина (целлолигнина);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(лигнина и целлолигнина);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гранулирования сырья.</w:t>
      </w:r>
    </w:p>
    <w:bookmarkEnd w:id="931"/>
    <w:bookmarkStart w:name="z938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Оператор отстаивания и теплообмена, 3 разряд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охлаждения полупродуктов (сусла, барды) до температуры согласно заданным параметрам;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оборотной воды на теплообменной аппаратуре и осветление полупродуктов на отстойниках, оснащенных контрольно-измерительными приборами и средствами автоматики;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подаваемых на теплообмен воды и полупродуктов, а также количества оборудования, необходимого для включения в работу в зависимости от объема воды и полупродуктов;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полупродуктов на отстойники, контроль за продолжительностью отстаивания;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отработанного продукта на последующие технологические стадии;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щелочи для очистки теплообменника, мойка и чистка теплообменников и отстойников.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охлаждения и отстоя полупродуктов;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полупродуктов и химикатов;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обслуживаемого оборудования;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средств автоматики;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химикатами;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приготовления щелочных растворов.</w:t>
      </w:r>
    </w:p>
    <w:bookmarkEnd w:id="947"/>
    <w:bookmarkStart w:name="z954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Аппаратчик получения фурановых соединений, 5 разряд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декарбонирования фурфурола в присутствии катализатора с целью получения фурановых соединений;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подготовка сырья;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катализатора в аппарат;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катализатора, продувка катализатора инертным газом и выгрузка его из аппарата;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соотношения подаваемых реагентов;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по показаниям контрольно-измерительных приборов;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за качеством продукта и проведение анализов;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сырья и получаемой продукции;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обслуживания участка;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сущность, химизм и параметры процесса декарбонилирования фурфурола;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 и схему коммуникаций;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катализатора, реагентов и продуктов реакции;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технологического процесса;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анализов.</w:t>
      </w:r>
    </w:p>
    <w:bookmarkEnd w:id="967"/>
    <w:bookmarkStart w:name="z974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работы по производству лимонной и виннокаменной кислот</w:t>
      </w:r>
    </w:p>
    <w:bookmarkEnd w:id="968"/>
    <w:bookmarkStart w:name="z975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Автоклавщик, 3 разряд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основной питательной, среды: сусла, жидких и твердых питательных сред для размножения и микробиологического, биохимического контроля;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сусла, стерилизация в автоклаве;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помещения (обработка формалином, аммиаком и бактерицидными лампами) и посуды после посевов;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пакетов и иных материалов в автоклаве;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готовых пленок и сбор спор;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 автоклаве;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работе автоклава.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автоклава;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вентилей на паровых конденсационных линиях;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стерилизации;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простейших микробиологического и биохимического анализов;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дезинфицирующих средств и пользования ими;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личной гигиены.</w:t>
      </w:r>
    </w:p>
    <w:bookmarkEnd w:id="984"/>
    <w:bookmarkStart w:name="z991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Автоклавщик, 4 разряд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реактивов в аппараты предварительной обработки, размешивание и подогрев массы, выгрузка полученного полуфабриката в автоклавы;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реакции в аппаратах предварительной обработки;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явлений изотермии;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конца реакции и избытка кислотности;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добавок для завершения реакции;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технологического процесса в автоклавах, предусмотренных регламентом (температуры, давления, концентрации, разложения, осветления), по показаниям контрольно-измерительных приборов и результатам анализов;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анализов и производство анализов экспресс-методом;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оборудования перед пуском;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разлагателей автоклавов, отстойников, насосов, пуск и остановка оборудования;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устранение неисправностей в работе оборудования и коммуникация подготовка оборудования к ремонту.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обслуживаемого участка и сущность процессов расщепления, изотермии, автоклавирования, осветления;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производства анализов;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 и полуфабрикаты.</w:t>
      </w:r>
    </w:p>
    <w:bookmarkEnd w:id="1001"/>
    <w:bookmarkStart w:name="z1008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Сушильщик, 3 разряд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твердых сыпучих веществ под руководством сушильщика более высокой квалификации;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загрузка продукта в сушилку;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транспортировка и упаковка готового продукта;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сушки;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основного и вспомогательного оборудования, контрольно-измерительных приборов;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012"/>
    <w:bookmarkStart w:name="z1019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Сушильщик, 4 разряд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твердых сыпучих веществ, требующих точного соблюдения технологического режима (взрыво- и огнеопасные, ядовитые и дорогостоящие вещества) в сушильных аппаратах различной конструкции (туннельные, распылительные, полочные, турбинополочные, вакуум-сушилки);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перемешивание, дробление, рассев, улавливание пыли;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режима: содержания влаги, давления, вакуума, температуры входящих и выходящих газов, ситового состава продукции, норм расхода топлива по контрольно-измерительным приборам и результатам анализов;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 на всех стадиях обслуживаемого участка;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отклонения от норм технологического режима;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сушильных аппаратов, вентиляторов, шнеков, циклонов и иного оборудования;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участие в приеме из ремонта;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сушильщиками более низкой квалификации.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сушки; устройство основного и вспомогательного оборудования, контрольно-измерительных приборов;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 физико-химические и технологические свойства сырья и готовой продукции;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процесса;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 техническими требованиями.</w:t>
      </w:r>
    </w:p>
    <w:bookmarkEnd w:id="1029"/>
    <w:bookmarkStart w:name="z1036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Центрифуговщик, 3 разряд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процесса, центрифугирования под руководством центрифуговщика более высокой квалификации;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суспензии, промывка, пропаривание, продувание и выгрузка осадка;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процесса, центрифугирования;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центрифуг и контрольно-измерительных приборов;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сырью.</w:t>
      </w:r>
    </w:p>
    <w:bookmarkEnd w:id="1040"/>
    <w:bookmarkStart w:name="z1047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Центрифуговщик, 4 разряд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центрифугирования по разделению суспензий с низкой концентрацией твердой фазы на вертикальных и горизонтальных автоматических центрифугах для получения особо чистых веществ;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заданными параметрами, температурой, влажностью, скоростью и давлением;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продукта на сушку;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центрифугирования по показаниям контрольно-измерительных приборов или результатам анализов;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отжатых осадков к ведение расчета промывки;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центрифуг, реостатов, напорных баков, приемников маточника, бойлера и коммуникаций с арматурой;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анализов, определение окончания процесса центрифугирования;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центрифуг на заданный режим;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оборудования;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готовой продукции в производственном журнале или операционной листе;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центрифуговщиками более низкой квалификации.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процесс, параметры и режим центрифугирования;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разделения суспензий;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разделяющих эмульсий, жидких неоднородных смесей;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центрифуг, вспомогательного оборудования и контрольно-измерительных приборов на обслуживаемом участке;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промывки в зависимости от удельного веса маточного раствора;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 и готовую продукцию;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063"/>
    <w:bookmarkStart w:name="z1070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производству медикаментов, витаминов, медицинских, бактерийных и биологических препаратов и материалов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абсолютирования, 3 разряд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обезвоживания органических растворителей и иных веществ при помощи хлористого кальция, сернокислого натрия, силикагеля и иных обезвоживающих веществ, с последующей перегонкой и процессом абсолютирования с применением натрия металлического или метода азеотропной перегонки;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сырья, фильтрация;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обслуживание оборудования;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коммуникациями, арматурой и показаниями контрольно-измерительных приборов;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обезвоживания и абсолютирования;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основного и вспомогательного оборудования;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применяемого сырья, полупродуктов и предъявляемые к ним требования;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контроля.</w:t>
      </w:r>
    </w:p>
    <w:bookmarkEnd w:id="1081"/>
    <w:bookmarkStart w:name="z1088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получения закиси азота, 4 разряд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очистки технической закиси азота от примесей и получение закиси азота для наркоза под руководством аппаратчика более высокой квалификации;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баллонов закисью азота под давлением;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отогрев наполненных баллонов в специальных ваннах и выполнение иных операций, предусмотренных технологической инструкцией;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процесс, способы его регулирования по показаниям контрольно-измерительных приборов и результатам анализов;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оборудования, арматуры и коммуникаций, контрольно-измерительных приборов, способы их наладки и обслуживания;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закиси азота;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готовому продукту.</w:t>
      </w:r>
    </w:p>
    <w:bookmarkEnd w:id="1095"/>
    <w:bookmarkStart w:name="z1102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получения закиси азота, 5 разряд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очистки технической закиси азота от примесей и получения закиси азота для наркоза;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отдувка несконденсировавщихся примесей;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компримирование технической закиси азота;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контрольно-измерительных приборов;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выхода полученной закиси азота для наркоза;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закиси азота для наркоза;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 показаниям контрольно-измерительных приборов и результатам анализов;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оборудования, арматуры, коммуникаций и контрольно-измерительной аппаратуры, способы их наладки и обслуживания;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закиси азота и сопутствующих примесей;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готовому продукту;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проведение контрольных анализов газа.</w:t>
      </w:r>
    </w:p>
    <w:bookmarkEnd w:id="1113"/>
    <w:bookmarkStart w:name="z1120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ампул и трубок, 1 разряд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ампул или стеклянных трубок вручную при помощи карборундового или металлического диска с регулированием длины изделия по заданным размерам;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годных ампул и трубок;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кассет.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резки ампул или стеклянных трубок;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шаблонов по заданной длине изделия;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заполнения кассет.</w:t>
      </w:r>
    </w:p>
    <w:bookmarkEnd w:id="1122"/>
    <w:bookmarkStart w:name="z1129" w:id="1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Резчик ампул и трубок, 2 разряд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автомата или полуавтомата для резки ампул или стеклянных трубок заданного размера;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автомата или полуавтомата для резки ампул или стеклянных трубок;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резке ампул или трубок;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1131"/>
    <w:bookmarkStart w:name="z1138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Запайщик ампул, 2 разряд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запайка ампул (наполненных медикаментами или витаминами) вручную на газовых или керосиновых горелках, на полуавтоматах или автоматах с соблюдением правил стерильности;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горелок, скорости движения транспортерной ленты и равномерности поступления ампул;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гребенок вакуумного аппарата при вакуумной запайке и обеспечение полной откачки воздуха;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при запайке ампул на автоматах или полуавтоматах;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запайке капсул - ведение процесса запайки капсул разных размеров по заданному режиму, проверка герметичности запайки.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оборудования, применяемого для запайки ампул;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газом;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герметичности запайки;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стерильных условиях;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препаратов, наполняющих ампулы.</w:t>
      </w:r>
    </w:p>
    <w:bookmarkEnd w:id="1144"/>
    <w:bookmarkStart w:name="z1151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Запайщик ампул, 3 разряд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запайка ампул из толстостенных пробирок с нитью кетгута или хирургического шелка на полуавтоматах или автоматах;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приемного бункера пробирками, выгрузка готовых ампул;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ампул по калибрам и укладка в деревянные ящики;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на всех стадиях механизированного процесса запайки ампул с медикаментами и витаминами;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оттачивание резинок и наклеивание их на "гребенку" при вакуумной запайке;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стерильных условий работы;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наблюдение за состоянием оборудования;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работы запайщиков и оформление маршрутных листов.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ампулирования;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оттяжки и запайки капилляров;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применяемого при запайке;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запайке ампул с нитью кетгута или хирургического шелка;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в пределах выполняемой работы о бактериальной обсемененности;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герметичности запаянных ампул;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запайке ампул.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Примеры работ: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ампулирование растворов на автоматической линии типа "АП-25М"-обслуживание секции автоматической запайки ампул, наблюдение и при необходимости регулирование работы всей линии.</w:t>
      </w:r>
    </w:p>
    <w:bookmarkEnd w:id="1165"/>
    <w:bookmarkStart w:name="z1172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Наполнитель ампул, 1 разряд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вскрытию наполненных ампул, имеющих неполную герметичность, бой капилляров и иные дефекты и установка их в кассеты;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отсасывание растворов из ампул в вакуум-аппарате;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растворов на рагенерацию;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продукции, направленной на регенерацию.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вскрытия ампул;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отсасываемых растворов;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ними.</w:t>
      </w:r>
    </w:p>
    <w:bookmarkEnd w:id="1175"/>
    <w:bookmarkStart w:name="z1182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Наполнитель ампул, 2 разряд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ампул растворами медикаментов, бактерийных, вирусных препаратов, витаминов, эндокринных препаратов в вакуум-аппаратах в стерильных или асептических условиях;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вакуум-аппаратов, промывка, смена фильтров, чистка воронок, загрузка ампул;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отсасывания и подачи воздуха в вакуум-наполнитель;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вакуумметра и точностью наполнения ампул;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капилляров горячей дистиллированной водой;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загрузочных листов.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вакуум-аппарата, правила регулирования и режима его работы;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наполнению ампул;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физические и химические свойства растворов для наполнения ампул;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1188"/>
    <w:bookmarkStart w:name="z1195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Наполнитель ампул, 3 разряд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 полуавтомате ампул большой емкости - 10 миллилитров и выше растворами медикаментов, бактерийных и вирусных препаратов, витаминов и иных препаратов, в стерильных или асептических условиях;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кассет с ампулами;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точности наполнения;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требуемой степени разрешения в полуавтоматах и уровня раствора по контрольно-измерительным приборам;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наполнителей ампул более низкой квалификации;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наполнения ампул на полуавтомате;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наполнения ампул растворами медицинского или ветеринарного назначения;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или асептической работы;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наполненных ампул;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точности наполнения ампул;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физические и химические свойства растворов, наполняющих ампулы.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ампулирование растворов на автоматической линии типа "АП-25М" - обслуживание секции автоматического наполнения ампул с систематической проверкой работы всех секций линии и при необходимости ее подналадка.</w:t>
      </w:r>
    </w:p>
    <w:bookmarkEnd w:id="1207"/>
    <w:bookmarkStart w:name="z1214" w:id="1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Лаборант производства бактерийных препаратов, 2 разряд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подсобных работ;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животных и эмбрионов для заражения, иммунизации и кровопускания;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боксов, термостатов и производственной посуды;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под руководством лаборанта более высокой квалификации в проведении отдельных несложных операций и приготовлении посевного материала.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бактериологии;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живыми патогенными культурами;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работе с зараженным материалом;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бактериологической работы;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окраски мазков и способы приготовления бактериологических красок;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методики проведения бактериологических и иммунологических реакций;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стерильного отбора проб.</w:t>
      </w:r>
    </w:p>
    <w:bookmarkEnd w:id="1221"/>
    <w:bookmarkStart w:name="z1228" w:id="1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Лаборант производства бактерийных препаратов, 3 разряд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питательных сред для выращивания живых культур, для контроля полупродуктов и препаратов;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питательных сред по установленным расчетам;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с живыми культурами в процессе роста и посева на питательных средах и пассаже их на животных (отбор проб и их обработка для проведения соответствующего контроля лаборантами высших разрядов);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кровопускания и иммунизации животных антигенами;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мазков живых культур и препаратов;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процессах очистки и концентрации препаратов;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флокулирующего титра в токсинах, анатоксинах и сыворотках.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бактериологии;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живыми патогенными культурами;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работе с зараженным материалом;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бактериологической работы;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окраски мазков и способы приготовления бактериологических красок;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методики проведения бактериологических и иммунологических реакций;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стерильного отбора проб.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Примеры работ: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животные: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мозговая ткань – гомогенизация;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ошкуривание в стерильное извлечение мозга или иных органов и направление их на дальнейшую обработку;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соскоб оспенной вакции – измельчение;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эмбриональные ткани и органы животных – измельчение;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животные: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для вскрытия или испытания;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сыворотки - стерильная фильтрация;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сыворотки и вакцины - сведение в серию под руководством лаборанта более высокой квалификации.</w:t>
      </w:r>
    </w:p>
    <w:bookmarkEnd w:id="1248"/>
    <w:bookmarkStart w:name="z1255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Лаборант производства бактерийных препаратов, 4 разряд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контроль на стерильность, безвредность, токсичность полупродуктов и готовых бактерийных препаратов;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живых культур в питательною среду;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работы с живыми культурами в процессе их посева и роста на питательных средах;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морфологических свойств и бактериальной чистоты живых культур и препаратов методом микроскопии;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пересев живых культур и пассаж их на животных;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в процессе обработки микробных взвесей: смыв, фильтрация, переваривание, очистка токсинов, анатоксинов и сывороток;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лаборантом более высокой квалификации контроль полупродуктов и готовых препаратов при помощи измерительных приборов;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иммунизация животных антигенами и кровопускание;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препаратов на животных в процессе изготовления.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бактериологии;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живыми патогенными культурами;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работе с заразным материалом;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бактериологической работы и работы с микроскопом;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окраски мазков и способы приготовления бактериологических красок;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постановки бактериологических, иммунологических и серологических реакций;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заражения животных и кровопускания.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Примеры работ: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- иммунизация по схеме и кровопускание для получения производственных полуфабрикатов;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микробная взвесь - фильтрация, смыв и обработка;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телята - прививка, кровопускание и разделка туш в производстве оспенной вакцины;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токсины, анатоксины и сыворотки - очистка.</w:t>
      </w:r>
    </w:p>
    <w:bookmarkEnd w:id="1272"/>
    <w:bookmarkStart w:name="z1279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Лаборант производства бактерийных препаратов, 5 разряд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исходного материала и растворов для производства бактерийных препаратов;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посевного материала живых культур;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контроль (стандарт культуры) процесса роста живых культур на питательных средах;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стерилизация, очистка, концентрация и сорбция препаратов;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антитоксического титра сывороток;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биологический контроль препаратов на животных;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животных живыми культурами;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контроль полупродуктов и готовых препаратов на активность, овкогенность, безвредность, иммуногенность, стандартность, стерильность и иные свойства, обязательные в производстве бактерийных препаратов;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исходных материалов, растворов, полупродуктов и готовых препаратов при помощи контрольно-измерительных приборов (поляриметр, потенциометр, рефрактометр);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иммунизация животных токсинами;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кровопускание;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в производственных журналах и руководство работой лаборантов более низкой квалификации.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бактериологию, вирусологию, серологию и иммунологию в пределах курса специальных училищ;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живыми патогенными культурами;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об изготовлении и контроле бактерийных препаратов на обслуживаемом участке;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свойств живых культур на зараженных ими животных;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биохимической и серологической проверки культур;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бактериологической работы;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методы, приемы пересева культур на питательные среды;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постановки и оценки результатов серологических, иммунологических реакций, реакций флокуляции, агглютинации, преципитации;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титрования сывороток и токсинов различными методами;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заражения, иммунизации и кровопускания животных;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об изготовлении и контроле бактерийных и вирусных препаратов на обслуживаемом участке.</w:t>
      </w:r>
    </w:p>
    <w:bookmarkEnd w:id="1298"/>
    <w:bookmarkStart w:name="z1305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Лаборант производства бактерийных препаратов, 6 разряд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селекция живых культур (культуры для диагностической сыворотки "С"-реактивного белка, ботулинических, газовой гангрены);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антигенов из асцитической жидкости от животных, больных раком;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процессов роста живых культур на всех стадиях производства, детоксикации живых культур и токсинов;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различными методами (агглютинация, преципитация, реакция связывания комплемента, флокуляция, гемагглютинация, "рН" и иные методы) технологического процесса и его регулирование;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биологический контроль готовых препаратов (активность, пирогенность, стерильность, безвредность, иммуногенность, стандартность, растворимость, гомогенность, антигенность и иные свойства);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лаборантов более низкой квалификации.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бактериологию, вирусологию, серологию и иммунологию в пределах курса медицинского техникума или училища;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живыми патогенными культурами;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морфологических, серологических и биологических свойств штаммов на животных;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постановки и оценки серологических, иммунологических реакций (реакции агглютинации, преципитации, флокуляции, связывания комплемента, гемагглютинации и иные реакции);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титрования сывороток и токсинов различными методами;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об изготовлении бактерийных и вирусных препаратов.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Требуется техническое и профессиональное (среднее специальное, среднее профессиональное) образование.</w:t>
      </w:r>
    </w:p>
    <w:bookmarkEnd w:id="1314"/>
    <w:bookmarkStart w:name="z1321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 производства бактерийных препаратов, 2 разряд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технологического процесса получения анатоксинов, вакцин, сывороток и иных бактерийных препаратов под руководством аппаратчика более высокой квалификации;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загрузка в автоклавы и реакторы материалов и полупродуктов при изготовлении жидких, синтетических и сухих питательных сред, дивакцин, поливакцин, вакцин "БЦЖ" антирабических и иных анатоксинов, вирусных и прочих сывороток;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в автоклавы "зараженного материала" (монтированной посуды, фильтров "Зейтца" и иное);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и дезинфекция помещения.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 и полупродуктам, применяемым в производстве анатоксинов, вакцин и сывороток;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устройстве обслуживаемого оборудования, физических и химических свойствах и назначении сырья, полупродуктов, готовой продукции и предъявляемые к ним требования;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дезинфекционных работ и стерилизации.</w:t>
      </w:r>
    </w:p>
    <w:bookmarkEnd w:id="1325"/>
    <w:bookmarkStart w:name="z1332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Аппаратчик производства бактерийных препаратов, 3 разряд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очистки (осаждением, диализом и так далее) и концентрации антитоксических сывороток, моновакцин, дивакцин, поливакцин, анатоксинов, вирусных и иных бактерийных препаратов (подготовка реагентов и плазмы, растворение общих глобулинов, стерилизация и иное);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сепарирование, фильтрация, диализ различных культур;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автоклавирование "зараженного материала" (баки, матрацы, бутыли, фильтры "Зейтца" и иное);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реакторов и автоклавов;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оборудования на герметичность;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дозировка, подготовка и загрузка в аппараты материалов и полупродуктов;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материалов;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по показаниям контрольно-измерительных приборов;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выдерживание режима процесса в пределах параметров, предусмотренных технологической инструкцией производства противоящурной вакцины.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и концентрации препаратов;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материалам, полупродуктам и готовой продукции;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контроля;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вырабатываемых препаратов.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питательной среды для культивирования ящура в производстве противоящурной вакцины - ведение в стерильных условиях технологического процесса получения питательной среды (фиксирование, облучение лампами "БУВ" языков крупного рогатого скота, снятие слизистой оболочки, очистка ее от посторонних тканей и консервация для сохранения, жизнедеятельности материалов) на автоматической линии типа "Спейшим".</w:t>
      </w:r>
    </w:p>
    <w:bookmarkEnd w:id="1346"/>
    <w:bookmarkStart w:name="z1353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Аппаратчик производства бактерийных препаратов, 4 разряд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анатоксинов, вакцин и сывороток (фракционирование плазмы, прессование антитоксичного глобулина, концентрация, очистка);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живых культур (столбнячной, дифтерийной, ботулинической, газовой гангрены, сибирской язвы, бруцеллеза и иных сложных в культивировании) на питательные среды и их культивирование под руководством аппаратчика более высокой квалификации;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питательных сред в реакторы, стерилизация реакторов и питательных сред, их охлаждение;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контрольных анализов;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арматуры, коммуникаций, контрольно-измерительных приборов и оборудования на обслуживаемом участке;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коммуникаций и оборудования на герметичность;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анатоксинов, вакцин и сывороток;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 показаниям контрольно-измерительных приборов и результатам анализов;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питательных сред и предъявляемые к ним требования;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 и работы с живыми культурами.</w:t>
      </w:r>
    </w:p>
    <w:bookmarkEnd w:id="1364"/>
    <w:bookmarkStart w:name="z1371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Аппаратчик производства бактерийных препаратов, 5 разряд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антитоксических сывороток: самостоятельный посев культур (столбнячной, дифтерийной, ботулинической, газовой гангрены, сибирской язвы, бруцеллеза и иныхсложных в культивировании), культивирование, сепарирование, фильтрация, очистка, концентрация и иное;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обслуживание арматуры, коммуникаций, контрольно-измерительных приборов, средств автоматики и оборудования на производственном участке;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оборудования и коммуникаций на герметичность;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отбор проб;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аппаратчиков более низкой квалификации.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производства анатоксинов, вакцин и сывороток;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 показаниям контрольно-измерительных приборов и результатам анализов;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средствами автоматики;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бактериологические свойства сырья, полупродуктов, готовой продукции и предъявляемые к ним требования;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работы;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живыми патогенными культурами;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End w:id="1384"/>
    <w:bookmarkStart w:name="z1391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Плавильщик, 3 разряд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плавки легкоплавких сплавов для зубопротезирования согласно установленному технологическому режиму;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загрузка в плавильный агрегат компонентов сплава;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плавкой по показаниям контрольно-измерительных приборов;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сплава, чистка и проверка исправности плавильного агрегата.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и температурный режим плавки, правила его контроля и регулирования;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компонентам сплавов для зубопротезирования;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легкоплавких сплавов различного состава;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и наладки плавильного агрегата и инструментов, применяемых в процессе плавки.</w:t>
      </w:r>
    </w:p>
    <w:bookmarkEnd w:id="1396"/>
    <w:bookmarkStart w:name="z1403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Плавильщик, 4 разряд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плавки металлов и сплавов по выплавляемым моделям на высококачественных печах под руководством плавильщика более высокой квалификации при изготовлении искусственных зубов;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сырья, нержавеющей стали, цветных и иных металлов к загрузке;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согласно технологическому регламенту;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шихты для различных металлов;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правильной загрузки печи;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температурного режима плавки по контрольно-измерительным приборам;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выплавляемого металла;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из печи и розлив металла в формы;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печи и оборудования.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плавильной высокочастотной печи, ее электрическую схему;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литейные свойства и химический состав выплавляемых металлов для изготовления искусственных зубов;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плавки металла и заливки форм;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раскислителей и флюсов, применяемых в плавке и влияние их на качество металла;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огнеупорных материалов, применяемых для ремонта печи.</w:t>
      </w:r>
    </w:p>
    <w:bookmarkEnd w:id="1413"/>
    <w:bookmarkStart w:name="z1420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Плавильщик, 5 разряд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 по заданной рецептуре для выплавки нержавеющей стали при приготовлении искусственных зубов;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ламповым высокочастотным генератором в процессе выплавки стали;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контрольно-измерительным приборам за соблюдением заданного температурного режима плавки;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используемого при плавке оборудования;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загрузочных листов;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плавильщиками более низкой квалификации.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плавки и методы его контроля;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нержавеющей стали для зубов;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правления ламповым высокочастотным генератором.</w:t>
      </w:r>
    </w:p>
    <w:bookmarkEnd w:id="1427"/>
    <w:bookmarkStart w:name="z1434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Фиксаторщик, 3 разряд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нити кетгута (хирургической нити из тонких бараньих кишок) в кольцо на специальной машине с сохранением конструкции и уравновешенности нити;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номера нити по весовому методу с точностью до 0,05 грамма и последующая комплектовка нити по установленному номеру;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диаметра нити микрометром;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станка для фиксирования кетгутной нити;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выработанной продукции.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для фиксирования нити;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кетгуту и поразмерное назначение его в хирургической практике;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фиксации без нарушения качественных показателей нити.</w:t>
      </w:r>
    </w:p>
    <w:bookmarkEnd w:id="1438"/>
    <w:bookmarkStart w:name="z1445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Аппаратчик ферментации препаратов биосинтеза, 3 разряд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процесса ферментации в производствах антибиотиков, витаминов и иных медицинских препаратов, получаемых методом биосинтеза под руководством аппаратчика более высокой квалификации;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стерилизация оборудования и помещения;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питательных сред и посевного материала в стерильных условиях и выгрузка полученного полупродукта;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оборудования, коммуникаций и арматуры;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ферментации;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полупродуктов, предъявляемые к ним требования;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работы.</w:t>
      </w:r>
    </w:p>
    <w:bookmarkEnd w:id="1452"/>
    <w:bookmarkStart w:name="z1459" w:id="1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Аппаратчик ферментации препаратов биосинтеза, 4 разряд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ферментации в производствах антибиотиков, витаминов и иных медицинских препаратов, получаемых методом биосинтеза;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режимом, аэрацией и "рН" среды;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анализа контрольных проб;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ферментации;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ферментации;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работы;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End w:id="1469"/>
    <w:bookmarkStart w:name="z1476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Аппаратчик ферментации препаратов биосинтеза, 5 разряд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ферментации в аппаратуре непрерывного действия в стерильных условиях;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оборудования;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режимом, аэрацией и "рН" среды;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анализа контрольных проб;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ферментации;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Должен знать: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ферментации;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непрерывного действия;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полупродуктов и предъявляемые к ним требования;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работы;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End w:id="1487"/>
    <w:bookmarkStart w:name="z1494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Аппаратчик химической очистки препаратов биосинтеза, 4 разряд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выделения и очистки из нативных растворов целевых и промежуточных продуктов в производствах медицинских препаратов, получаемых методом биосинтеза;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полупродуктов и сырья согласно расчету;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контрольно-измерительных приборов;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коммуникаций;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химической и ионообменной очистки препаратов биосинтеза;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полупродуктов, готовой продукции и предъявляемые к ним требования;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End w:id="1503"/>
    <w:bookmarkStart w:name="z1510" w:id="1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Препаратор производства биосинтетических лечебных средств, 1 разряд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лабораторной посуды, инструментов и различных приспособлений;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ватно-марлевых пробок;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подсобных работ при варке сред, посеве культур и вскрытии животных;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дезинсекция и стерильная уборка помещения.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 и правила обработки лабораторной посуды, инструментов и приспособлений;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вырабатываемых препаратов и предъявляемые к ним требования;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1513"/>
    <w:bookmarkStart w:name="z1520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Препаратор производства биосинтетических лечебных средств, 2 разряд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в производстве антибиотиков, кровезаменителей и иных препаратов биосинтеза;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боксов и термостатов, монтаж производственной посуды;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приготовлении посевного материала для биосинтеза;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животных и эмбрионов для испытаний;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сырья, материалов, полупродуктов, питательных сред и посуды.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Должен знать: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термостатов, боксов и лабораторной посуды;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производственной посуды;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животных и эмбрионов для испытаний;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животных, боксов и производственных помещений.</w:t>
      </w:r>
    </w:p>
    <w:bookmarkEnd w:id="1526"/>
    <w:bookmarkStart w:name="z1533" w:id="1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Препаратор производства биосинтетических лечебных средств, 3 разряд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заданным рецептам и расчетам для выращивания культур и контроля полупродуктов в производстве препаратов биосинтеза под руководством препаратора более высокой квалификации;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отбор проб и подготовка мазков для микроскопического и биохимического контроля при культивировании микроорганизмов;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дезинфицирующих растворов для обработки инструментов, животных и боксов;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контрольных животных для вскрытия и испытания;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стерильности боксов;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 и биохимии;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живыми культурами микроорганизмов;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приготовления питательных сред и препаратов для микроскопирования;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работе с инфекционным материалом;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введения испытуемых препаратов биосинтеза контрольным животным;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извлечения и обработки отдельных органов и тканей животных;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асептических и стерильных условиях.</w:t>
      </w:r>
    </w:p>
    <w:bookmarkEnd w:id="1542"/>
    <w:bookmarkStart w:name="z1549" w:id="1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Препаратор производства биосинтетических лечебных средств, 4 разряд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многокомпонентных питательных сред для производства препаратов биосинтеза и руководство работой препараторов более низкой квалификации по изготовлению стерильных сред для выращивания культур биосинтеза и контроля полуфабрикатов и готовой продукции;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 с живыми культурами в процессе их посева и роста на питательных средах;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отбор животных для контрольных испытаний;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полупродуктов на животных;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 и контрольных листах.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 и бактериологии в пределах курса специальных училищ;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боксе и работы с инфекционным материалом;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бактериологической работы;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об изготовлении и контроле препаратов и полупродуктов биосинтеза на обслуживаемом участке;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контрольных животных.</w:t>
      </w:r>
    </w:p>
    <w:bookmarkEnd w:id="1555"/>
    <w:bookmarkStart w:name="z1562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Виварщик, 1 разряд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операционного поля для хвостовых крововзятий (стрижка щетины, мойка и дезинфекция хвостов);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клеток и уборка обслуживаемых секций вивария;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животных в соответствии с заданным режимом питания.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уходу за испытуемыми мелкими животными и птицами;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режим и рацион питания животных.</w:t>
      </w:r>
    </w:p>
    <w:bookmarkEnd w:id="1563"/>
    <w:bookmarkStart w:name="z1570" w:id="1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Виварщик, 2 разряд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испытуемыми мелкими животными (кроликами, морскими свинками, мышами) и птицами в производстве антибиотиков и иных препаратов биосинтеза, сывороток;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клеток и уборка обслуживаемых секций вивария;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кормов по заданному рациону для иммунизированных животных;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животных в соответствии с заданным режимом питания;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обслуживаемых животных и оказание помощи заболевшим животным согласно требованиям действующих инструкций.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уходу за испытуемыми мелкими животными и птицами;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режим и рацион питания животных;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состоянию помещений для содержания животных.</w:t>
      </w:r>
    </w:p>
    <w:bookmarkEnd w:id="1574"/>
    <w:bookmarkStart w:name="z1581" w:id="1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Виварщик, 3 разряд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крупными животными-продуцентами и донорами в производстве сывороток, эндокринных препаратов и иное: чистка, стрижка, мытье под душем, вывод на прогулку и возвращение в помещение;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животных-продуцентов и доноров согласно утвержденному рациону и режиму питания;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их состоянием и принятие мер для оказания помощи заболевшим животным;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конюшен, стойл и иных мест нахождения обслуживаемых животных;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иммунизации, наблюдение за клиническим состоянием, убой, ошкуривание, измельчение черепной коробки и позвоночника у овец-продуцентов.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и кормления животных-продуцентов и доноров к уход за ними после иммунизации и кровопусканий;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состоянию помещений для содержания животных-продуцентов и доноров;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рацион и режим питания животных;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овец-продуцентов.</w:t>
      </w:r>
    </w:p>
    <w:bookmarkEnd w:id="1586"/>
    <w:bookmarkStart w:name="z1593" w:id="1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Виварщик, 4 разряд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иммунизации, кровопускании и лечении животных-продуцентов (лошадей или свиней) в производствах лечебно-профилактических сывороток;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инструментов, операционных станков и столов к работе;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подводка иммунизированных животных в операционную и подготовка их к операциям, проверка соответствия номеров животных назначениям в нарядах и надписям на аппаратах с антигенами (анатоксинами, токсинами), фиксация животных в станке и удержание их во время иммунизации, кровопусканий и лечебных процедур, подготовка и обработка операционного поля, обеспечение стерильности кровопусканий;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у животных-продуцентов;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дезрастворов и лечебно-профилактических средств под руководством лаборанта или ветеринарного врача;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отводка животных-продуцентов из операционной в стойло;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тотальном кровопускании продуцентов (организация фиксации и удержание во время обескровливания, повал).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Должен знать: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к операциям инструментов, животных-продуцентов и помещений;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иммунизации, кровопусканий, тотальных кровопусканий;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доставки животных-продуцентов в операционную и их фиксация;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животными-продуцентами.</w:t>
      </w:r>
    </w:p>
    <w:bookmarkEnd w:id="1601"/>
    <w:bookmarkStart w:name="z1608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Размольщик вирусной ткани и бактерийной массы, 3 разряд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вирусного материала и аппаратуры;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размалывание вирусной ткани животных и эмбрионов, дальнейшее размельчение ее в специальных размельчителях (гомогенизаторах) до жидкого однородного состояния, смешивание с буферным раствором;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высушивание бактерийной массы в эксикаторах, термостатах, размалывание на специальных мельницах;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стерильности в работе. 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температурного режима хранения вирусного материала и стерильной работы; 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размельчителями; 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размельчения вирусной ткани; 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работы. </w:t>
      </w:r>
    </w:p>
    <w:bookmarkEnd w:id="1612"/>
    <w:bookmarkStart w:name="z1619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Аппаратчик производства гематогена и медицинской желчи, 3 разряд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операций по производству гематогена или медицинской желчи в аппаратах периодического действия;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подготовка сырья и компонентов, проверка концентрация спирта, взвешивание всех ингредиентов;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 и обслуживание применяемого оборудования и различной вспомогательной аппаратуры;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производству гематогена или желчи медицинской на поточно-механизированной линии под руководством аппаратчика более высокой квалификации.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крови и желчи;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1623"/>
    <w:bookmarkStart w:name="z1630" w:id="1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Аппаратчик производства гематогена и медицинской желчи, 4 разряд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процессов производства гематогена жидкого и желчи медицинской консервированной на поточно-механизированной линии: дозировка компонентов в реактор с помощью вакуума, термическая обработка препаратов в реакторе по заданному режиму;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розлив с последующей укупоркой, осмолением и этикетированием флаконов на автоматической линии;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реакторов (обработка дезрастворами, высокой температурой);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разливочного, укупорочного и осмолочного, этикетировочного автоматов;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сахарного сиропа, заданной концентрации;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более низкой квалификации.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Должен знать: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крови и желчи;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реакторов и автоматов на поточно-механизированной линии;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применяемых компонентов.</w:t>
      </w:r>
    </w:p>
    <w:bookmarkEnd w:id="1637"/>
    <w:bookmarkStart w:name="z1644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Промывщик гидроксала, 3 разряд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промывки гидрата окиси алюминия водой;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полуфабриката в ванны и промывка при заданной температуре;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и слив промывных вод;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пропитого полуфабриката путем перекачки массы в кристаллизатор;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откидывание на бязевые мешки для удаления избытка воды;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процесса;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режима, концентрации массы, циркуляции промывной воды по показаниям контрольно-измерительных приборов и результатам анализов;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промытого гидрата окиси алюминия и разбавления его до нужной концентрации;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готовой продукции;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промывки гидроксала;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полуфабрикатов и готовой продукции;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воды для промывки гидроксала по стадиям.</w:t>
      </w:r>
    </w:p>
    <w:bookmarkEnd w:id="1657"/>
    <w:bookmarkStart w:name="z1664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Изготовитель гипсовых бинтов, 2 разряд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материалов, бинтов и гипса, подвозка их к рабочему месту;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бинтов;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гипсование марлевого бинта путем втирания гипса в бинт ручным способом;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готовых бинтов, закатка их и укладка в ящики;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отвозка ящиков с готовой продукцией в указанное место.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гипсования бинтов с равномерным распределением гипса по площади бинта;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бинтов и установленные нормы расхода гипса;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санитарии и гигиены.</w:t>
      </w:r>
    </w:p>
    <w:bookmarkEnd w:id="1668"/>
    <w:bookmarkStart w:name="z1675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Аппаратчик декарбоксилирования, 3 разряд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декарбоксилирования под руководством аппаратчика более высокой квалификации;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загрузка реагентов в аппараты;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перемешивание, выгрузка продукта из реактора и передача его на последующую переработка;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контроля.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декарбоксилирования;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обслуживаемого оборудования и контрольно-измерительных приборов;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сырья;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679"/>
    <w:bookmarkStart w:name="z1686" w:id="1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Аппаратик декарбоксилирования, 4 разряд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декарбоксилирования - отщепление углекислоты от карбоксильной группы;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коммуникаций, арматуры и герметичности реакторов;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контрольно-измерительных приборов;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предусмотренных инструкцией анализов;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закрепленного оборудования;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материалов и выхода продукции;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декарбоксилирования;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режим и способы регулирования процесса по показаниям контрольно-измерительных приборов и результатам контрольных анализов;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обслуживания оборудования;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полупродуктов и получаемой продукции, предъявляемые к ним требования;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End w:id="1694"/>
    <w:bookmarkStart w:name="z1701" w:id="1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Аппаратчик декарбоксилирования, 5 разряд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декарбоксилирования с одновременной координацией работы аппаратчиков более низкой квалификации;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загрузки сырья;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контрольно-измерительных приборов и результатам контрольных анализов;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обслуживание оборудования и проведение контрольных анализов, предусмотренных инструкцией;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декарбоксилирования;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режим и способы его регулирования по показаниям контрольно-измерительных приборов и результатам контрольных анализов;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 обслуживаемого оборудования;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полупродуктов и получаемой продукции, предъявляемые к ним требования;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End w:id="1708"/>
    <w:bookmarkStart w:name="z1715" w:id="1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Изготовитель витаминных соков, 1 разряд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Характеристика работ: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сырья к месту загрузки;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его в терочные машины;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 производства;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 смазка машин.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Должен знать: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погрузки сырья на транспортные средства;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подъемными механизмами и приспособлениями;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1719"/>
    <w:bookmarkStart w:name="z1726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Изготовитель витаминных соков, 2 разряд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сырья на терочных машинах или дробление его на дробильных агрегатах;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выгрузка, пуск и остановка терочных машин и прессов;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сока;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машин;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регулирование их;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работе;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учета.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машин и правила их обслуживания;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режим отжима;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продукции.</w:t>
      </w:r>
    </w:p>
    <w:bookmarkEnd w:id="1732"/>
    <w:bookmarkStart w:name="z1739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Изготовитель витаминных соков, 3 разряд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отжима с отделением полноценных семян от жмыха;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сырья на терочных машинах или дробление его на дробильных агрегатах;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выгрузка, пуск и остановка терочных машин и прессов;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сока;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машин;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регулирование их;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работе;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учета.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машин и правила их обслуживания;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режим отжима;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продукции.</w:t>
      </w:r>
    </w:p>
    <w:bookmarkEnd w:id="1746"/>
    <w:bookmarkStart w:name="z1753" w:id="1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Обработчик дрота, 1 разряд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дрота в производстве ампул;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пучков дрота водой в ванне;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их в ванну и переноска промытых пучков в сушильные шкафы;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дрота после сушки;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протирка наружной поверхности дрота сухими салфетками или наружной и внутренней поверхностей - салфетками и тампонами, смоченными растворителями.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мойки;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дрота;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мойки и протирки дрота.</w:t>
      </w:r>
    </w:p>
    <w:bookmarkEnd w:id="1757"/>
    <w:bookmarkStart w:name="z1764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Обработчик дрота, 2 разряд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дрота в производстве ампул на полуавтоматах или в специальных камерах для мойки;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камер для мойки последовательно водопроводной и обессоленной (ионитовой) водой с помощью центробежных насосов;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камер до 100 градусов через теплообменник;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кипячения и барботожа дрота в камерах;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полуавтоматов;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мойки на полуавтоматах;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душировка дрота в ваннах;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специальных сушильных шкафах;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дрота на рефлекторной лампе для определения качества обработки;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мойки дрота на полуавтоматах или в специальных камерах;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промытого дрота;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мойке дрота на полуавтоматах или в специальных моечных камерах.</w:t>
      </w:r>
    </w:p>
    <w:bookmarkEnd w:id="1774"/>
    <w:bookmarkStart w:name="z1781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Обработчик дрота, 3 разряд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поточно-автоматизированной линии мойки и сушки дрота;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и подготовка к работе обслуживаемого оборудования;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дрота в подъемно-транспортное устройство;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мойки и сушки дрота с пульта дистанционного управления;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поточно-автоматизированной линии;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учетной документации.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поточно-автоматизированной линии и взаимосвязь оборудования в автоматической линии;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параметры процессов мойки и сушки дрота;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дрота;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предупреждения и устранения неполадок в работе поточной линии;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пультом управления и контрольно-измерительными приборами.</w:t>
      </w:r>
    </w:p>
    <w:bookmarkEnd w:id="1788"/>
    <w:bookmarkStart w:name="z1795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Калибровщик изделий лечебного назначения, 2 разряд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на машинах полуфабрикатов и изделий лечебного (медицинского или ветеринарного) назначения в соответствии с требованиями технических условий или калибровка ампул вручную по диаметру и проверка правильности формы и точности их размеров при помощи различных калибров и измерительных инструментов;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пуск и остановка калибровочных машин;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и укладка на машины калибруемых материалов, медицинских изделий и полуфабрикатов;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калиброванных изделий на дальнейшую обработку;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Должен знать: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калибровки;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калибруемых материалов, медицинских или ветеринарных изделий и полуфабрикатов;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машин.</w:t>
      </w:r>
    </w:p>
    <w:bookmarkEnd w:id="1799"/>
    <w:bookmarkStart w:name="z1806" w:id="1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Аппаратчик енолизации, 3 разряд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енолизации гидрата - 2-кето-l-гулоновой кислоты под влиянием хлористого водорода под руководством аппаратчика более высокой квалификации;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аппаратов, загрузка в них компонентов;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оборудования.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енолизации;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сырья и полупродукта и предъявляемые к ним требования;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оборудования.</w:t>
      </w:r>
    </w:p>
    <w:bookmarkEnd w:id="1809"/>
    <w:bookmarkStart w:name="z1816" w:id="1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Аппаратчик енолизации, 4 разряд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енолизации гидрата - 2-кето-l-гулоновой кислоты под влиянием хлористого водорода под руководством аппаратчика более высокой квалификации;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коммуникаций и арматуры;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участка;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загружаемых компонентов;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маточника, загрузка отгонных аппаратов, отгонка растворителя с периодическим доливом маточника, отмывка и расслаивание регенерированного растворителя, выполнение иных сопутствующих процессов, предусмотренных технологической инструкцией;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контрольно-измерительных приборов и результатам контрольных анализов;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отклонений от норм технологического режима;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карт и журнала передачи смены;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оборудования;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оборудования.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енолизации и способы его регулирования по показаниям контрольно-измерительных приборов и результатам контрольных анализов;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полупродукта и предъявляемые к ним требования;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827"/>
    <w:bookmarkStart w:name="z1834" w:id="1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Аппаратчик енолизации, 5 разряд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енолизации гидрата - 2-кето-l-гулоновой кислоты под влиянием хлористого водорода;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коммуникаций и арматуры;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енолизаторов, отгонных аппаратов, рассольного теплообменника и иного основного и вспомогательного оборудования участка;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оборудования;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получаемых компонентов;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ступенчатый нагрев и проведение реакции енолизации;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до минусовой температуры непосредственно в реакторе или охладителе;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всех параметров технологического процесса по показаниям контрольно-измерительных приборов и результатам анализов;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отклонений от норм технологического режима;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карт и журнала передачи смены;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более низкой квалификации.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режим процесса енолизации и способы его регулирования по показаниям контрольно-измерительных приборов и результатам анализов;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 и полупродукта и предъявляемые к ним требования;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End w:id="1847"/>
    <w:bookmarkStart w:name="z1854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Подборщик расцветок искусственных зубов, 5 разряд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подготовка смесей, масс и красителей при подборе цветов медицинских пластмасс и расцветок искусственных зубов, формование и обжиг опытных образцов;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опытных образцов с эталоном;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расчетов отправных составов для получения заданного цвета и расцветок;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рецептуры для окрашивания производственных партий медицинских пластмасс и искусственных зубов.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цветов полимерных порошков и расцветок искусственных зубов;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окрашивания полимеров, зубов и обжига опытных образцов искусственных зубов;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красителей и окрашенных полимеров и массы для искусственных зубов;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красителям, полимерам и материалам, применяемым для изготовления искусственных зубов;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технологического оборудования и контрольно-измерительных приборов.</w:t>
      </w:r>
    </w:p>
    <w:bookmarkEnd w:id="1859"/>
    <w:bookmarkStart w:name="z1866" w:id="1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Моделировщик искусственных зубов, 3 разряд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вручную модельной смеси по заданной рецептуре для моделирования стальных зубов: просев, приготовление раствора;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моделей и спайка их в блоки;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блоки огнеупорных покрытий и загрузка их в сушильный агрегат;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моделей по размерам;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мелких дефектов;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оборудования: специальных печей, сушилок, мешалок, прессов и различных механизмов.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массы для прессования;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массы для моделирования и моделям стальных зубов.</w:t>
      </w:r>
    </w:p>
    <w:bookmarkEnd w:id="1870"/>
    <w:bookmarkStart w:name="z1877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Моделировщик искусственных зубов, 4 разряд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для моделирования стальных зубов и каркасов с помощью различных механизмов (мельниц, сеялок, смесителей и иных);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моделей в матрицах с тщательным регулированием температуры массы и матриц;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 помощью бормашин, полировальных и сверлильных станков отпрессованных моделей и спайка их в блоки различными способами;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блоков огнеупорным слоем и сушка покрытия;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оборудования: специальных печей, сушилок, мешалок, прессов и различных механизмов;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производственном журнале;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моделей;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моделей литниковой системы;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массы для моделирования и температурный режим прессования;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массы для моделирования и к моделям стальных зубов;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для замера плотности массы.</w:t>
      </w:r>
    </w:p>
    <w:bookmarkEnd w:id="1886"/>
    <w:bookmarkStart w:name="z1893" w:id="1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Моделировщик искусственных зубов, 6 разряд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моделей новых фасонов зубов;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рисунка зуба в гнездах модельных гальванок, шлифование и полирование гнезд;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и проверка линии разъема формы;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усадки применяемых материалов;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эталонных моделей искусственных зубов из воска, гипса, пластмассы и иных материалов;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зубов в соответствии с эталонным образцом;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изготовления зубов различают контрольными инструментами и приспособлениями;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оборудования: бормашин, прессов, полировальных и сверлильных станков, монтаж гарнитуров моделей в общую модель;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технологических конусов;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зубов человека;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номера и расцветки всех вырабатываемых искусственных зубов;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моделирования эталонных образцов;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моделирования;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тонкой корректировки эталонных образцов для придания им полного соответствия естественным зубам;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материалов, предъявляемые к ним требования и способы их обработки;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регулирования и мелкого ремонта применяемого оборудования.</w:t>
      </w:r>
    </w:p>
    <w:bookmarkEnd w:id="1907"/>
    <w:bookmarkStart w:name="z1914" w:id="1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Монтировщик искусственных зубов, 2 разряд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раскладке и раскладка искусственных пластмассовых и фарфоровых зубов в определенном порядке, удобном для монтировки;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зубов на пластинках или планках гарнитурами или комплектами согласно техническим требованиям;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искусственным и фарфоровым пластмассовым зубам, форму и расцветки зубов;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комплектования гарнитуров и правила монтирования пластмассовых и фарфоровых искусственных зубов;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применяемых материалов.</w:t>
      </w:r>
    </w:p>
    <w:bookmarkEnd w:id="1916"/>
    <w:bookmarkStart w:name="z1923" w:id="1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Монтировщик искусственных зубов, 3 разряд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и комплектование по цветам и фасонам гарнитуров (набор пластмассовых и фарфоровых искусственных зубов разных цветов) на пластмассовых планках и кассетах;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или монтирование в альбомах гарнитуров зубов в соответствии с их анатомическим положением;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фарфоровых и пластмассовых зубов для шкалы расцветки на держателях или планочках, предварительно вставленными в них штифтами;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зубов и каркасов в альбомы в соответствии со схемой расположения зубов;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восковой или пластмассовой поверхности для монтировки зубов;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в коробки.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Должен знать: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применяемых материалов;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наборам и гарнитурам пластмассовых и фарфоровых искусственных зубов;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комплектования и монтировки искусственных зубов;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комплектования, монтировки и приемы работы;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анатомические формы всех видов и фасонов пластмассовых и фарфоровых искусственных зубов.</w:t>
      </w:r>
    </w:p>
    <w:bookmarkEnd w:id="1930"/>
    <w:bookmarkStart w:name="z1937" w:id="1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Формовщик искусственных зубов, 1 разряд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пресс-форм для формовки зубов, раскрывание пресс-форм, промывка их щелочными растворами или керосином;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сушка матриц;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подбивка и приготовление массы для формовки.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матриц;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и виды смазок и моющих растворов.</w:t>
      </w:r>
    </w:p>
    <w:bookmarkEnd w:id="1938"/>
    <w:bookmarkStart w:name="z1945" w:id="1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Формовщик искусственных зубов, 2 разряд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матриц для формования зубов;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наладка приспособлений, применяемых в процессе работы;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различных сказок и нанесение их на формующие поверхности и формование боковых зубов.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поверхности пресс-форм;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смазок, правила их нанесения на формующие поверхности;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подготовки пресс-форм;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инструментов и приспособлений, применяемых в процессе работы;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свойстве масс для формирования боковых зубов.</w:t>
      </w:r>
    </w:p>
    <w:bookmarkEnd w:id="1949"/>
    <w:bookmarkStart w:name="z1956" w:id="1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Формовщик искусственных зубов, 3 разряд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в пресс-формах искусственных зубов простой (согласно каталогу) конфигурации;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массы для формовки;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отделка изделий;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формовки;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массы для формовки;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фасоны и анаболические формы зубов, требования, предъявляемые к их внешнему виду;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регулировки, наладки и ремонта применяемого оборудования, приспособлений и инструментов.</w:t>
      </w:r>
    </w:p>
    <w:bookmarkEnd w:id="1960"/>
    <w:bookmarkStart w:name="z1967" w:id="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Формовщик искусственных зубов, 4 разряд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способами прессования или отливки искусственных зубов сложной (согласно каталогу) конфигурации;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сырья, приготовление массы для формовки зубов, загрузка массы в форму, съем отформованных изделий и их зачистка, отделка и укладка в тару;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пресса, подготовка форм;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 и иной учетной документации;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формовщиков искусственных зубов более низкой квалификации.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формовки;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зачистки и отделки искусственных зубов сложной конфигурации;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используемого для приготовления формовочной массы;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отформованным изделиям;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фасоны и формы искусственных зубов;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прессов и подготовки форм.</w:t>
      </w:r>
    </w:p>
    <w:bookmarkEnd w:id="1974"/>
    <w:bookmarkStart w:name="z1981" w:id="1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Оператор моечной установки, 4 разряд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мойки деталей шприц-тюбиков для медицинских препаратов на моечной установке с одновременным автоматическим отсеканием облоя, проверкой на герметичность и сушкой вакуумом;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ультразвуковой пневматической, гидравлической и электрической систем оборудования;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приборов, датчиков и систем автоматики с пульта управления;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вибропитателя и регулирование подачи в автомат деталей шприц-тюбиков;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отклонений в работе автомата от заданного режима;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автомата.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моечного автомата;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регулирования, пневматической и гидравлической систем;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контрольно-измерительных приборов и различных узлов автоматики;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к мойке и сушке деталей шприц-тюбиков;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оборудования и способы их устранения;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вибрационной питающей системы;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специфические требования, предъявляемые к шприц-тюбикам;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наладки автомата.</w:t>
      </w:r>
    </w:p>
    <w:bookmarkEnd w:id="1991"/>
    <w:bookmarkStart w:name="z1998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Зоолаборант питомника лабораторных животных, 4разряд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мышей, крыс, морских свинок, хомяков, кроликов и иных видов лабораторных животных в пользовательных стадах питомников по схемам рандомбридинга, исключающим родственное скрещивание и выращивание товарного молодняка;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рассадка животных на скрещивание, подготовка гнезд к приему приплода, уравнивание пометов, отъем молодняка от самок, отбраковка животных по клиническим показателям;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кормление, поение лабораторных животных, уход за ними с соблюдением установленных режимов;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материнских качеств самок, признаков беременности и их сроков;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отправка товарных животных потребителям в соответствии с заявками по полу, возрасту, весу и иным признакам;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животных;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дезоковриков раствором, чистка и мойка технологического оборудования и инвентаря;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производственных и подсобных помещений;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дезинфекции помещений;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влажная стерилизация клеточного оборудования;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 помещении микроклимата;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первичного зоотехнического учета.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рандомизации поголовья и схему рандомбридинга, правила ее соблюдения при разведении лабораторных животных;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клеточных систем, вакуумных и поплавковых поилок, аспирационных психрометров, бактерицидных ламп, проходных электростерилизационных камер;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лабораторными животными;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пола животных;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нормы посадки животных и допустимые полигамные нагрузки на самца;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гигиену кормления и поения животных;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требования, предъявляемые к рабочим местам;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и способы проведения дезинфекции;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первичного зоотехнического учета в пользовательных стадах.</w:t>
      </w:r>
    </w:p>
    <w:bookmarkEnd w:id="2015"/>
    <w:bookmarkStart w:name="z2022" w:id="2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Зоолаборант питомника лабораторных животных, 5 разряд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мышей, крыс, морских свинок, хомяков, кроликов и иных видов лабораторных животных в пользовательных стадах питомников по схемам инбридинга (родственное скрещивание);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генетической чистоты линий животных по генам окраски;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контролируемых животных с соблюдением установленных режимов;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животных под руководством ветеринарного врача;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 помещении соответствующего микроклимата.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Должен знать: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инбридинга и правила ее соблюдения при разведении лабораторных животных;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контроля генетической чистоты линий животных;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лабораторных животных;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 микроклимата в помещении;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кормления различных возрастных групп животных и характеристику кормов;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видовые биологические особенности обслуживаемых животных;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вакцинации животных и приготовления различных дезинфицирующих растворов;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результатов селекционной работы.</w:t>
      </w:r>
    </w:p>
    <w:bookmarkEnd w:id="2031"/>
    <w:bookmarkStart w:name="z2038" w:id="2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Зоолаборант питомника лабораторных животных, 6 разряд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мышей, крыс, морских свинок, хомяков, иных видов лабораторных животных по схемам рандомбридинга и инбридинга в племенных стадах питомников;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комплектование скрещиваемых пар животных племенного стада и передача их потомства в пользовательные секции;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инбредных линий животных на гомозиготность методом трансплантации кожи;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осмотр и выбраковка животных по зоотехническим и физиологическим линиям.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племенных лабораторных животных и требования, предъявляемые к животным, предназначенным для специальных исследований;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разведения межлинейных гибридов;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ротационную систему комплектования племенного молодняка;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трансплантации кожи;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признаки специфических заболеваний лабораторных животных;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в племенных стадах.</w:t>
      </w:r>
    </w:p>
    <w:bookmarkEnd w:id="2044"/>
    <w:bookmarkStart w:name="z2051" w:id="2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Зарядчик ингаляторов, 1 разряд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зарядке ингаляторов;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в соответствии с техническими требованиями;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выработки.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Должен знать: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работы;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процессу пропитки тампонов;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применяемых медикаментов и назначение ингаляторов.</w:t>
      </w:r>
    </w:p>
    <w:bookmarkEnd w:id="2053"/>
    <w:bookmarkStart w:name="z2060" w:id="2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Зарядчик ингаляторов, 2 разряд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пеналов ингаляторов, пропитка тампонов лекарственным составом, зарядка пеналов ингаляторов тампонами;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ингаляторов;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в соответствии с техническими требованиями;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выработки.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работы;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процессу пропитки тампонов;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применяемых медикаментов и назначение ингаляторов;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виды и меры предупреждения брака при приготовлении тампонов и зарядке пеналов ингаляторов.</w:t>
      </w:r>
    </w:p>
    <w:bookmarkEnd w:id="2064"/>
    <w:bookmarkStart w:name="z2071" w:id="2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Просмотрщик ампул с инъекционными растворами, 3 разряд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дозировки препаратов, герметичности запайки ампул с медикаментами и чистоты инъекционных препаратов путем визуального просмотра на черном освещенном рефлектором экране;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ампул, содержащих в растворе механические загрязнения, а также ампул с опалесцирующими растворами;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отбракованных ампул и ведение их учета по видам брака;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паспортов.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просмотра ампул с инъекционными растворами;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инъекционных препаратов;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продукции, предназначенной для инъекций;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2075"/>
    <w:bookmarkStart w:name="z2082" w:id="2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Аппаратчик иодирования, 4 разряд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йодирования органических соединений в водной среде или среде органических растворителей и сопутствующих процессов: насыщение, фильтрация, осаждение, предусмотренных технологическим режимом;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йодистых солей и иного сырья;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продукта после йодирования и передача на последующие стадии производства;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проведение контрольных анализов;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в работе оборудования;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коммуникаций;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Должен знать: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йодирования;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применяемого сырья и полупродуктов, готовой продукции и предъявляемые к ним требования;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аппаратов, установок, приспособлений, и контрольно-измерительных приборов;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End w:id="2091"/>
    <w:bookmarkStart w:name="z2098" w:id="2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Аппаратчик ионного обмена, 3 разряд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процесса ионообмена (выпарка, фильтрация, охлаждение и иной процесс) согласно технологической инструкции под руководством аппаратчика высшей квалификации;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коммуникаций, запорной арматуры и оборудования, ионообменных колонн, выпарных аппаратов, сборников для полупродукта и сырья, различной фильтрующей и вспомогательной аппаратуры;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по показаниям контрольно-измерительных приборов и результатам анализов;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предусмотренных инструкцией контрольных анализов;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ионообмена и регенерации смол;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отклонений технологического процесса от заданного режима;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его регулирования по показаниям контрольно-измерительных приборов;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проведения контрольных анализов.</w:t>
      </w:r>
    </w:p>
    <w:bookmarkEnd w:id="2105"/>
    <w:bookmarkStart w:name="z2112" w:id="2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Аппаратчик ионного обмена, 5 разряд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ионного обмена - замещения одного атома на иной в молекуле витамина или полупродукта через ионообменные смолы;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коммуникаций, запорной арматуры и оборудования;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записями в производственном журнале за предшествующую смену и с показаниями контрольно-измерительных приборов;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потребного сырья и полупродукта;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полупродукта к загрузке (приготовление предусмотренных инструкцией растворов, заполнение сборников, организация доставки кристаллических продуктов, сырья к месту загрузки);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ионообменных смол, загрузка их и необходимых компонентов в колонны;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и подачи растворов в ионообменники;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дозировки и скорости подачи химикатов в процессе регенерации смол;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отмывка, регенерация и подготовка смол к следующему циклу;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ионообмена (выпарка, фильтрация, охлаждение и иных процессов и операций) согласно технологической инструкции;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коммуникаций, запорной арматуры и оборудования, ионообменных колони, выпарных аппаратов, сборников для полупродукта, сырья и фильтрующей и вспомогательной аппаратуры;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по показаниям контрольно-измерительных приборов и результатам контрольных анализов;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предусмотренных инструкцией контрольных анализов;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отклонений от норм технологического режима;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выхода продукции;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проведение мелкого ремонта.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схему;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режим;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ионообмена и регенерации смол;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отклонений технологического процесса от заданного режима и способы его регулирования по показаниям контрольно-измерительных приборов и результатам контрольных анализов;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оборудования, устройство и принцип работы;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ионообменных смол, полупродуктов, получаемой продукции и предъявляемые к ним требования;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End w:id="2134"/>
    <w:bookmarkStart w:name="z2141" w:id="2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Капиллярщик, 2 разряд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нагревание ампул с медикаментами на газовых горелках и оттягивание капилляров до размеров, требуемых при запайке ампул под вакуумом;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ампул в гнезда коробок;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 горелки газа и воздуха;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стерильности при работе со стерильными препаратами;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газовых горелок, применяемых для оттяжки капилляров;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пламени газовых горелок;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газовыми горелками и требования, предъявляемые к давлению газа;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капилляров;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стерильных условиях;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препаратов, содержащихся в ампулах;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2149"/>
    <w:bookmarkStart w:name="z2156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Изготовитель кетгута, 2 разряд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изготовителя кетгута более высокой квалификации отдельных операций, входящих в технологический процесс производства кетгута: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обессоливание кишечного сырья и комплектовка связок в узлы;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концов и формирование из них коротких нитей кетгута;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скручивание нитей кетгута на скруточных машинах;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петель, подсчет и комплектация петель в пачки, стрижка петель (обрезка оставшихся концов кетгута).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Должен знать: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кетгута;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выполняемых технологических операций и технические требования, предъявляемые к ним;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обессоливания кишечного сырья;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комплектовки связок в узды, скручивание нитей, изготовление петель и комплектации их в пачки;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продукции на выполняемых операциях;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оборудования.</w:t>
      </w:r>
    </w:p>
    <w:bookmarkEnd w:id="2163"/>
    <w:bookmarkStart w:name="z2170" w:id="2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Изготовитель кетгута, 3 разряд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выполнение технологических операций, входящих в процесс изготовления кетгута;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растворов для отбеливания и нейтрализации кишечного сырья;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отбеливание кишок в химических растворах;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двойная очистка кишечных лент от остатков шляма на шлямовочно-отжимных машинах, выворачивание через крупного рогатого скота, отделение серозы от кишечной ленты, продольная резка серозы на расколочных машинах.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Должен знать: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виды, калибры и свойства кетгута;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поступающее кишечное сырье;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категории кишок;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химических растворов;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выполняемых операций и предъявляемые к ним требования;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работы, способы наладки применяемого оборудования;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отбеливания и требования, предъявляемые к очистке кишечных лент;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выворачивания черев крупного рогатого скота и резки серозы на расколочных машинах;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кетгута, способы его предупреждения и устранения.</w:t>
      </w:r>
    </w:p>
    <w:bookmarkEnd w:id="2179"/>
    <w:bookmarkStart w:name="z2186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Изготовитель кетгута, 4 разряд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изготовлению и формированию нитей кетгута (хирургической нити из черев крупного и мелкого рогатого скота), требующих повышенной точности в подготовке полуфабриката;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точная, без извилин, выхватов и бахромчатости, резка по длине кишок разного калибра с отделением правой (спинка) и левой (брюшка) полос;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отбелка кишок в химических растворах;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кишечных полос по длине, цвету, плотности стенок для изготовления заданного калибра нити кетгута;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из кишечных полос нити кетгута требуемого калибра: подвязка петель с точной натяжкой каждой полосы по длине, надевание их на колышки;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скручивание нитей на скруточных машинах;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сушки: надевание нитей на колышки деревянных рам с большой натяжкой, исключающей возможность склеивания нитей между собой, проверка качества нити по цвету, плотности, цилиндричности формы, наличию пороков (бугорков, трещин, заусенцев, инородных включений);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и влажности помещений для сушки кетгута.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технические требования к кетгуту;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стандартную длину и диаметр нити кетгута по калибрам;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формировании нити кетгута из кишечных полос;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химических растворов, их назначение;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концентрации и температуры химических растворов;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влажности и температуры воздуха в помещениях для сушки кетгута;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скруточных машинах, оснащенных счетчиком или без него;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таблицами;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нитей кетгута химическими растворами;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микрометром и психрометром.</w:t>
      </w:r>
    </w:p>
    <w:bookmarkEnd w:id="2200"/>
    <w:bookmarkStart w:name="z2207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Аппаратчик получения комплексных соединений, 4 разряд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комплексных соединений;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выделение комплексонов;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центрифугирование, регенерация растворителей;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полупродуктов согласно заданному расчету;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 и результатам контрольных анализов;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коммуникаций, арматуры, контрольно-измерительных приборов и оборудования;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получения комплексных соединений;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 показаниям контрольно-измерительных приборов и результатам контрольных анализов;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схему, принцип работы, способы наладки, регулирования и обслуживания коммуникаций, арматуры и контрольно-измерительных приборов и оборудования;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готового продукта, предъявляемые к ним требования;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контрольных проб и методику проведения контрольных анализов;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проведения несложного ремонта оборудования.</w:t>
      </w:r>
    </w:p>
    <w:bookmarkEnd w:id="2220"/>
    <w:bookmarkStart w:name="z2227" w:id="2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Аппаратчик получения сильнодействующих алкалоидов и кристаллических гликозидов, 3 разряд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процесса получения алкалоидов и кристаллических гликозидов из растительного сырья под руководством аппаратчика более высокой квалификации;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растворителей, обработка отходов и маточников, приготовление отдельных реагентов, упарка, фильтрация, дозировка и загрузка сырья и полупродуктов по заданному расчету;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контрольно-измерительным приборам за температурными и иными параметрами процесса;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аппаратов и смазка механизмов.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сильнодействующих алкалоидов и кристаллических гликозидов;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полупродуктам;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действие препаратов.</w:t>
      </w:r>
    </w:p>
    <w:bookmarkEnd w:id="2233"/>
    <w:bookmarkStart w:name="z2240" w:id="2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Аппаратчик получения сильнодействующих алкалоидов и кристаллических гликозидов, 4 разряд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экстрагирования из растительного сырья получения сильнодействующих алкалоидов и кристаллических гликозидов под руководством аппаратчика более высокой квалификации;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продукта от примесей перекристаллизацией или переосаждением;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предусмотренных технологической инструкцией сопутствующих процессов: осаждения примесей, нейтрализации, фильтрации, центрифугирования;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 и полупродуктов по расчету;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коммуникаций;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контрольных анализов;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оборудования.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Должен знать: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получения сильнодействующих алкалоидов и кристаллических гликозидов;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арматуры и оборудования;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полупродуктов, готовой продукции, предъявляемые к ним требования;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End w:id="2250"/>
    <w:bookmarkStart w:name="z2257" w:id="2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Аппаратчик получения сильнодействующих алкалоидов и кристаллических гликозидов, 5 разряд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экстрагирования из растительного сырья получения сильнодействующих алкалоидов или кристаллических гликозидов;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продукта перекристаллизацией, осаждением примесей, нейтрализацией;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индивидуальных алкалоидов;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 и полупродуктов согласно технологической инструкции;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арматуры, коммуникаций, контрольно-измерительных приборов и оборудования;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коммуникаций;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контрольно-измерительной аппаратуры и результатам контрольных анализов;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операционных листов;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более низкой квалификации.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Должен знать: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получения сильнодействующих алкалоидов и кристаллических гликозидов;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контрольно-измерительной аппаратурой;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готовой продукции, предъявляемые к ним требования;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проб;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End w:id="2270"/>
    <w:bookmarkStart w:name="z2277" w:id="2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Аппаратчик получения сильнодействующих алкалоидов и кристаллических гликозидов, 6 разряд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сложного технологического процесса получения сильнодействующих алкалоидов: атропина-сульфата и его производных, тропина и гоматропина при одновременном руководстве работой аппаратчиков более низкой квалификации;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технического продукта методом кристаллизации, нейтрализации, промывки, экстрагирования и иных процессов, предусмотренных технологической инструкцией;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подготовка, дозировка и загрузка сырья и полупродуктов;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арматуры, коммуникаций и оборудования;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процесса по показаниям контрольно-измерительных приборов и результатам анализов;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полупродуктов, целевой продукции;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и ведение записей в производственном журнале;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получения атропина и его производных;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оборудования, контрольно-измерительных приборов, арматуры и коммуникаций;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готовой продукции, предъявляемые к ним требования;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анализов, расчетов сырья и полупродуктов;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химию и физическую химию в объеме специальной школы или техникума.</w:t>
      </w:r>
    </w:p>
    <w:bookmarkEnd w:id="2288"/>
    <w:bookmarkStart w:name="z2295" w:id="2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Стабилизаторщик-дефибринировщик крови, 3 разряд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дефибринирования крови вручную или механическим дефибринатором для пищевых и лечебных целей;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крови от животных непосредственно в тару;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фибрина и крови в отдельную тару;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 туш для выбраковки больных животных;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крови на следующую операцию;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дезинфекция и стерилизация инвентаря и тары;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Должен знать: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крови;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растворов и правила выбраковки крови больных животных;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механического дефибринатора;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2302"/>
    <w:bookmarkStart w:name="z2309" w:id="2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Стабилизаторщик-дефибринировщик крови, 4 разряд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стабилизации или дефибринирования крови при получении гидролизата "Л-103", нормальной нативной сыворотки, гематогена жидкого и иное;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крови от животных на конвейере с помощью полого ножа;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в кровь раствора стабилизатора или дефибринирование крови на дефибринаторах;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раствора стабилизатора и дезинфицирующего раствора;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выбраковка крови больных животных;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вакуум-сборников кровью и подача ее на сепарирование;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оборудования: дефибринаторов, вакуум-сборников и иного оборудования;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дезинфекция и стерилизация инвентаря, оборудования и коммуникаций;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крови;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растворов;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санитарной обработки оборудования.</w:t>
      </w:r>
    </w:p>
    <w:bookmarkEnd w:id="2319"/>
    <w:bookmarkStart w:name="z2326" w:id="2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Аппаратчик насыщения, 4 разряд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насыщения газами (сернистым газом, хлористым водородом, бромом и иными газами) воды, водных растворов содей, гидроокисей, органических растворителей;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сырья в реакторы, насыщение и передача растворов на дальнейшую обработку;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контрольно-измерительных приборов и результатам контрольных анализов;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коммуникаций;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проведения анализов;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регистрация параметров процесса;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оборудования, контрольно-измерительных приборов;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 на обслуживаемом участке;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предъявляемые к нему требования;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проб;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проведения контрольных анализов.</w:t>
      </w:r>
    </w:p>
    <w:bookmarkEnd w:id="2337"/>
    <w:bookmarkStart w:name="z2344" w:id="2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Аппаратчик средоварения, 2 разряд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процесса средоварения;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оборудования: варочных аппаратов, фильтров, мерников, сборников;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Должен знать: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контрольно-измерительных приборов.</w:t>
      </w:r>
    </w:p>
    <w:bookmarkEnd w:id="2346"/>
    <w:bookmarkStart w:name="z2353" w:id="2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Аппаратчик средоварения, 3 разряд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средоварения под руководством аппаратчика более высокой квалификации;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полупродуктов в соответствии с технологический регламентом;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питательных сред на стерилизацию;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остановка оборудования: варочных аппаратов, фильтров, сборников;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Должен знать: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средоварения;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приготовления питательных сред;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оборудования, контрольно-измерительных приборов;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коммуникаций.</w:t>
      </w:r>
    </w:p>
    <w:bookmarkEnd w:id="2359"/>
    <w:bookmarkStart w:name="z2366" w:id="2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Аппаратчик средоварения, 4 разряд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питательных сред для стадии выращивания посевного материала и ферментации в производстве медицинских препаратов, получаемых методом биосинтеза;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расчет, дозировка и загрузка сырья и полупродуктов в соответствии с технологическим регламентом;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питательных сред на стерилизацию;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обслуживание и остановка оборудования;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в производственном журнале;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приготовления питательных сред;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оборудования, контрольно-измерительных приборов;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 на обслуживаемом участке;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питательных сред, предъявляемые к ним требования;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End w:id="2379"/>
    <w:bookmarkStart w:name="z2386" w:id="2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Средовар, 3 разряд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варки питательных сред и приготовления различных растворов для производства биологических препаратов под руководством средовара более высокой квалификации;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дозировка, подготовка и загрузка сырья и полуфабрикатов в соответствии с заданными рецептами;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стерилизация фильтровальных установок;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и розлив сред;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питательных сред на стерилизацию;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обслуживание и остановка оборудования;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Должен знать: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приготовления питательных сред и растворов;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аппаратами и контрольно-измерительными приборами;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полупродуктов, питательных сред, различных растворов и предъявляемые к ним требования;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проведения контрольных анализов.</w:t>
      </w:r>
    </w:p>
    <w:bookmarkEnd w:id="2394"/>
    <w:bookmarkStart w:name="z2401" w:id="2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Средовар, 4 разряд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варки питательных сред и приготовления различных растворов для производства биологических препаратов;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дозировка, подготовка и загрузка сырья и полуфабрикатов в соответствии с заданными рецептами;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стерилизация фильтровальных установок;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и розлив сред;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питательных сред на стерилизацию;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обслуживание и остановка оборудования;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полуфабрикатов;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ремонту;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средоварами более низкой квалификации.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приготовления питательных сред и растворов;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аппаратами и контрольно-измерительными приборами;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полупродуктов, питательных сред, различных растворов и предъявляемые к ним требования;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проведения контрольных анализов.</w:t>
      </w:r>
    </w:p>
    <w:bookmarkEnd w:id="2412"/>
    <w:bookmarkStart w:name="z2419" w:id="2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Крепильщик мандрен, 3 разряд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укрепление на полуавтомате мандрен в колпачках шприц-тюбиков;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чистка и мелкий ремонт полуавтомата;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Должен знать: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шприц-тюбиков и колпачков с укрепленной мандреной;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креплению мандрены в колпачке;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регулировки и мелкого ремонта полуавтомата;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2422"/>
    <w:bookmarkStart w:name="z2429" w:id="2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Стерилизаторщик материалов и препаратов, 2 разряд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термической стерилизации перевязочных материалов, стеклянной посуды, противней, кассет, лотков, коробок с флаконами шприц-тюбиками или ампулами, заполненными продукцией медицинского или ветеринарного назначения;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коммуникаций и запорной арматуры, подготовка, пуск и остановка автоклавов, стерилизаторов и подсобного оборудования;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давления и иных параметров режима стерилизации по контрольно-измерительным приборам;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оборудования;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загрузочных листов.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Должен знать: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стерилизации;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автоклавов и стерилизаторов;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загрузки и разгрузки;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температуры;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стерилизуемых материалов или медикаментов и предъявляемые к ним требования.</w:t>
      </w:r>
    </w:p>
    <w:bookmarkEnd w:id="2436"/>
    <w:bookmarkStart w:name="z2443" w:id="2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Стерилизаторщик материалов и препаратов, 3 разряд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радиационной, лучевой, суховоздушной, термической стерилизации или стерилизации химическими веществами;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при химической стерилизации растворов стерилизующих веществ;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перевязочных материалов приготовленными растворами, промывка шприц-тюбиков стерилизующими растворами в турбо-вакуумном аппарате;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стерильная сушка материалов;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термической или суховоздушной стерилизации розлив подготовленных питательных сред в стерильную посуду, загрузка в автоклав;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стерилизации ампул с растворами в автоклаве, проверка ампул на герметичность путем подачи в автоклав сжатым воздухом раствора контрастной жидкости;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"убивки" зараженного материала в суховоздушном стерилизаторе;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работы запорной арматуры, коммуникаций, автоклавов и суховоздушных стерилизаторов по показаниям контрольно-измерительных приборов;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стерилизации;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загрузочных листов;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стерилизующих растворов и контрастной жидкости;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пропитки, промывки, окуривания при химической стерилизации;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термической, радиационной и лучевой стерилизации;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стерилизуемых материалов или питательных сред и предъявляемые к ним требования;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 и приспособлений;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стерилизации.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94. Стерилизаторщик материалов и препаратов, 4 разряд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радиационной стерилизации нитей кетгута (шовного хирургического материала из черев крупного и мелкого рогатого скота) и хирургического шелка в ампулах, пакетах из полимерного материала;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оборудования и механизмов;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продукции для стерилизации по калибрам;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 пульта управления облучаемой продукции в подвесы конвейера, ее перемещение и выгрузка;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входа продукции в камеру облучения, ходом ее перемещения и выходом из камеры по показаниям контрольно-измерительных приборов.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стерилизации;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стерилизационной установки;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пультом управления;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стерилизуемых материалов;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допустимые дозы облучения;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предосторожности при возникновении аварийных ситуаций.</w:t>
      </w:r>
    </w:p>
    <w:bookmarkEnd w:id="2471"/>
    <w:bookmarkStart w:name="z2478" w:id="2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Шлифовщик медицинских изделий, 1 разряд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Характеристика работ: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вручную облоя с отформованных искусственных зубов;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искусственных зубов бельтингом после шлифовки.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Должен знать: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фасоны и номера искусственных зубов и требования, предъявляемые к их внешнему виду;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2478"/>
    <w:bookmarkStart w:name="z2485" w:id="2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Шлифовщик медицинских изделий, 2 разряд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Характеристика работ: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 станке облоя с отформованных искусственных зубов или излишков массы после формования различных медицинских изделий;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незначительных дефектов на поверхности отформованных изделий и просверливание отверстий в искусственных зубах;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станка и приспособлений для удаления облоя.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Должен знать: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шлифуемых изделий, требования, предъявляемые к их поверхности;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работы;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сверлильного станка и его регулировка.</w:t>
      </w:r>
    </w:p>
    <w:bookmarkEnd w:id="2488"/>
    <w:bookmarkStart w:name="z2495" w:id="2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Шлифовщик медицинских изделий, 3 разряд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различных медицинских изделий при помощи наждачной бумаги, замши или иных материалов на станках или при помощи специальных приспособлений;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качества шлифовки;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 и регулировка режима шлифовки;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Должен знать: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шлифовки различных изделий медицинского назначения;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режима шлифовки различных изделий медицинского назначения;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визуального контроля качества поверхности шлифуемых изделий;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2499"/>
    <w:bookmarkStart w:name="z2506" w:id="2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Шлифовщик медицинских изделий, 4 разряд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точных работ по доведению нити кетгута и иных медицинских изделий;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шлифовка нити кетгута, придание ей круглого сечения, гладкой поверхности на станке предварительной шлифовки;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полирующего материала, наладка, регулировка и заправка шлифовальной машины, автомата;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шлифовка нити кетгута и иных медицинских изделий, придание им полированной поверхности и заданного диаметра на бесцентрово-шлифовальных автоматах;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нитей кетгута и иных медицинских изделий с дефектами поверхности;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выработанной продукции.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Должен знать: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шлифовального автомата и машин, приспособлений, мерительных приборов;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шлифовки, обеспечивающие высокую точность обработки поверхности изделий;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кетгута и медицинских изделий и предъявляемые к ним требования.</w:t>
      </w:r>
    </w:p>
    <w:bookmarkEnd w:id="2511"/>
    <w:bookmarkStart w:name="z2518" w:id="2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Комплектовщик полуфабрикатов медицинских изделий, 2 разряд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Характеристика работ: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шприц-тюбиков для инъекционных растворов;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на иглу шприц-тюбика колпачка с укрепленной в нем мандреной, введение мандрены в полость иглы и завинчивание колпачка с обязательным сохранением герметичности шприц-тюбика.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Должен знать: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шприц-тюбиками, предъявляемые к ним технические требования;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соблюдения стерильности и герметичности шприц-тюбика;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Примеры работ: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фарфоровые зубы - комплектование гарнитуров и укладка их для обжига.</w:t>
      </w:r>
    </w:p>
    <w:bookmarkEnd w:id="2521"/>
    <w:bookmarkStart w:name="z2528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Комплектовщик полуфабрикатов медицинских изделий, 3 разряд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Характеристика работ: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искусственных зубов в "гарнитуры" по форме, размерам и расцветке;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"гарнитуров" зубов на монтировку;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зубов;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Должен знать: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анатомические формы, виды, расцветки и номера зубов;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искусственных зубов;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комплектовании "гарнитуров".</w:t>
      </w:r>
    </w:p>
    <w:bookmarkEnd w:id="2531"/>
    <w:bookmarkStart w:name="z2538" w:id="2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Резчик полуфабрикатов изделий медицинского назначения, 2 разряд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полуфабрикатов изделий медицинского назначения (ваты, горчичников, пластырей, лигнина и иных изделий) на резательных машинах различных систем;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материала;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оборудования и применяемых инструментов;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и чистка машины для резки;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ножей.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устройстве различных машин для резки и принцип их работы;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работы оборудования;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установки, регулирования и заточки ножей;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резки полуфабрикатов изделий медицинского назначения;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материалов, подвергаемых резке;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вырабатываемых изделий и предъявляемые к ним требования.</w:t>
      </w:r>
    </w:p>
    <w:bookmarkEnd w:id="2545"/>
    <w:bookmarkStart w:name="z2552" w:id="2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Резчик полуфабрикатов изделий медицинского назначения, 3 разряд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резка полуфабрикатов бинтов, ватно-марлевых подушек, полос, лент и иных изделий медицинского назначения по заданным размерам на резательных машинах различных систем;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проверка исправности, чистка и смазка машин;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ножей;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упорных приспособлений;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торцевых концов бинтов;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точностью и качеством резки;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материала;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разрезанных полуфабрикатов по размерам, их укладка в тару и отбраковка полуфабрикатов, имеющих дефекты;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учетной документации.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резки полуфабрикатов медицинских изделий;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правила наладки и регулирования резательных машин различных систем;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смены и заточки ножей, установки упорных приспособлений;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резки;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материалов, подвергаемых резке, их свойства и предъявляемые к ним требования.</w:t>
      </w:r>
    </w:p>
    <w:bookmarkEnd w:id="2562"/>
    <w:bookmarkStart w:name="z2569" w:id="2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Приготовитель смесей и масс медицинского назначения, 2 разряд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крахмальной массы - замачивание крахмала, рыхление, смешивание и загрузка в мельницу, просев, измельчение массы;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массы в соответствии с техническими требованиями;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контроля.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Должен знать: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крахмальной массы;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изготовление массы.</w:t>
      </w:r>
    </w:p>
    <w:bookmarkEnd w:id="2570"/>
    <w:bookmarkStart w:name="z2577" w:id="2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Приготовитель смесей и масс медицинского назначения, 3 разряд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масс зуболечебного и зоотехнического назначения;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исходных материалов и отмеривание воды в соответствии с утвержденной рецептурой;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материалов в шаровой мельнице с регулированием степени измельчения, фильтрация массы через фильтр-пресс, выгрузка из фильтр-пресса обезвоженной массы и загрузка ее в сушильное устройство;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измельчение массы в шаровой мельнице до заданных размеров, выгрузка массы и передача ее на подкрашивание;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массы в соответствии с техническими требованиями;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карборундовых масс на вулканитовой связке - приготовление растворов серной кислоты или квасцов и добавление их в смесительный барабан для перемешивания предварительно подготовленными основными компонентами массы, выгрузка готовой массы, обезвоживание ее, просев и просушивание;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контроля, наладка и регулирование применяемого оборудования и сушильных устройств;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загрузочных листов;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Должен знать: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утвержденную рецептуру и технологический процесс изготовления различных масс;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исходным компонентам и изготовленным массам;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анализа;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применяемого оборудования и сушильных устройств.</w:t>
      </w:r>
    </w:p>
    <w:bookmarkEnd w:id="2586"/>
    <w:bookmarkStart w:name="z2593" w:id="2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Контролер продукции медицинского назначения, 2 разряд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 технологическом процессе производства искусственных зубов и иной продукции медицинского назначения до предъявления ее отделу технического контроля;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отбраковка тары;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забракованной продукции по видам дефектов;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учетной документации.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Должен знать: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инструкции по контролю качества в технологическом процессе производства различных видов продукции медицинского назначения;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продукции;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тары, подлежащих отбраковке;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контроля.</w:t>
      </w:r>
    </w:p>
    <w:bookmarkEnd w:id="2597"/>
    <w:bookmarkStart w:name="z2604" w:id="2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Контролер продукции медицинского назначения, 3 разряд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(сплошной или выборочный) расфасованных химико-фармацевтических препаратов, витаминов, бактерийных препаратов, искусственных зубов, шовного хирургического материала и иной продукции медицинского назначения;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дефектной продукции и учет ее по видам дефектов.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инструкции по контролю различных видов продукции медицинского назначения;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сплошному или выборочному контролю;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приборами, приспособлениями и инструментами, применяемых при контроле;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продукции, подлежащей отбраковке;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контроля.</w:t>
      </w:r>
    </w:p>
    <w:bookmarkEnd w:id="2607"/>
    <w:bookmarkStart w:name="z2614" w:id="2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Укладчик продукции медицинского назначения, 1 разряд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вручную отдельных операций по вкладке в кассеты или иную специальную тару, поступающих на наполнение медикаментами;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в соответствии с требованиями технических требований;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рабочего места тарой для вкладка;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заполненной тары на последующие стадии процесса;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складирование и наклейка этикеток на продукцию медицинского назначения.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Должен знать: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укладке изделий медицинского назначения в специальную тару;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укладки;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медицинской продукции, поступающей на укладку;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специальной тары для укладки.</w:t>
      </w:r>
    </w:p>
    <w:bookmarkEnd w:id="2619"/>
    <w:bookmarkStart w:name="z2626" w:id="2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Укладчик продукции медицинского назначения, 2 разряд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полуавтоматах или вручную изделий или препаратов медицинского назначения с соблюдением правил асептики или стерильности;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протирка или обертывание продукции в бумагу, вату или иной материал.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Должен знать: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комплектования и укладки продукции медицинского назначения;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условиях асептики и стерильности;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применяемого оборудования;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укладку продукции медицинского назначения;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учетной документации.</w:t>
      </w:r>
    </w:p>
    <w:bookmarkEnd w:id="2629"/>
    <w:bookmarkStart w:name="z2636" w:id="2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Укладчик продукции медицинского назначения, 3 разряд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автоматах различной конструкции герметизированной продукции медицинского назначения с одновременным изготовлением тары для укладки продукции и ее маркировки;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автомата с соблюдением технических требований.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применяемого оборудования для маркировки и укладки автомата;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его регулирования;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режим работы;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изготовленной тары, маркировки и укладки;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его устранения;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 при работе с механизмами.</w:t>
      </w:r>
    </w:p>
    <w:bookmarkEnd w:id="2640"/>
    <w:bookmarkStart w:name="z2647" w:id="2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Просмотрщик продукции медицинского назначения, 1 разряд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подготовительных работ - мойка ампул и флаконов с продукцией, протирание, укладка в лотки, подноска и укладка тары, раскладка отбракованной тары по видам дефектов, отбор бракованной продукции медицинского назначения по видам брака.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Должен знать: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мойки ампул и флаконов;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просматриваемой таре;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продукции медицинского назначения.</w:t>
      </w:r>
    </w:p>
    <w:bookmarkEnd w:id="2647"/>
    <w:bookmarkStart w:name="z2654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Просмотрщик продукции медицинского назначения, 2 разряд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расфасованных медикаментов, бактерийных и эндокринныхпрепаратов, тары и иной продукции медицинского назначения;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по внешним признакам - цвет, структура, запах, формы, наличие посторонних включений, соответствие тары и упаковочного материала техническим требованиям и иных видов брака продукции медицинского назначения;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бракованной продукции и учет ее по видам брака;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Должен знать: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медицинской или ветеринарной продукции, просматриваемой таре;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визуального просмотра тары для различных медикаментов и витаминов, различных видов готовой продукции;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брака.</w:t>
      </w:r>
    </w:p>
    <w:bookmarkEnd w:id="2657"/>
    <w:bookmarkStart w:name="z2664" w:id="2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Просмотрщик продукции медицинскогоназначения, 3 разряд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флаконов, шприц-тюбиков или ампул с медикаментами для инъекций, внутривенных и внутримышечных вливаний;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внешним признакам - цвет, структура, запах, наличие механических примесей, точность фасовки, соответствие продукции техническим требованиям;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бракованной продукции по видам брака;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квалификации.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Должен знать: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просмотра ампул с инъекционными растворами;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инъекционных препаратов;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продукции, предназначенной для инъекций;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2668"/>
    <w:bookmarkStart w:name="z2675" w:id="2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Аппаратчик приготовления медицинских масс и мазей, 2 разряд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приготовлению медицинских масс и мазей под руководством аппаратчика более высокой квалификации;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мазевой основы и полуфабрикатов для мазей и медицинских масс;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получения медицинских масс и мазей;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оборудования.</w:t>
      </w:r>
    </w:p>
    <w:bookmarkEnd w:id="2676"/>
    <w:bookmarkStart w:name="z2683" w:id="2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Аппаратчик приготовления медицинских масс и мазей, 3 разряд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медицинских масс и мазей;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 согласно заданной рецептуре;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оборудования;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показателям контрольно-измерительных приборов;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Должен знать: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медицинских масс и мазей;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оборудования, приемы его наладки и обслуживания;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сырья, полуфабрикатов и готовой продукции, предъявляемые к ним требования.</w:t>
      </w:r>
    </w:p>
    <w:bookmarkEnd w:id="2687"/>
    <w:bookmarkStart w:name="z2694" w:id="2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Аппаратчик приготовления медицинских масс и мазей, 4 разряд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медицинских масс и мазей;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оборудования;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приборов;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полуфабрикатов;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приготовления медицинских масс и мазей;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ремонта;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аппаратчиков более низкой квалификации.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Должен знать: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получения медицинских масс и мазей;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 показаниям контрольно-измерительных приборов и результатам анализов;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оборудования, приемы его наладки и обслуживания;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сырья, полуфабрикатов и готовой продукции, предъявляемые к ним требования;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End w:id="2703"/>
    <w:bookmarkStart w:name="z2710" w:id="2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Закатчик медицинской продукции, 1 разряд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накрывание алюминиевыми колпачками укупоренных флаконов с препаратами и передача их на закатку колпачков;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со стерильной продукцией подготовка помещения, рабочего места и различных приспособлений;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проверка стерильности.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укупорке флаконов с препаратами;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стерильных условиях.</w:t>
      </w:r>
    </w:p>
    <w:bookmarkEnd w:id="2711"/>
    <w:bookmarkStart w:name="z2718" w:id="2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Закатчик медицинской продукции, 2 разряд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на полуавтоматах алюминиевых колпачков, закрывающих флаконы с расфасованными медикаментами, витаминами, игл на шприц-тюбиках и иной продукции, подлежащей закатке;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закаточного полуавтомата;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продукции, поступающей на закатку;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и регулирования закаточного полуавтомата;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полуавтомата и выгрузки продукции;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закатки, меры его предупреждения и устранения.</w:t>
      </w:r>
    </w:p>
    <w:bookmarkEnd w:id="2721"/>
    <w:bookmarkStart w:name="z2728" w:id="2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Дозировщик медицинских препаратов, 1 разряд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(подача коробок с пустыми ампулами, прием дозированных ампул и иные работы);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точности дозировки или иных условий обязательных при дозировании медикаментов под руководством дозировщика более высокой квалификации;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Должен знать: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приспособления и приемы ручного дозирования сухих и жидких медицинских или ветеринарных препаратов;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точности дозировки;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стерильности, предъявляемые к дозированию препаратов;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дозируемых препаратов.</w:t>
      </w:r>
    </w:p>
    <w:bookmarkEnd w:id="2731"/>
    <w:bookmarkStart w:name="z2738" w:id="2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Дозировщик медицинских препаратов, 2 разряд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сухих и жидких медицинских или ветеринарных препаратов вручную в стерильных или иных особых условиях в ампулы, флаконы или иную тару с точностью, предусмотренной техническими требованиями;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точности дозировки или иных условий, обязательных при дозировании медикаментов под руководством дозировщика более высокой квалификации;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приспособления и приемы ручного дозирования сухих и жидких медицинских или ветеринарных препаратов;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точности дозировки;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стерильности, предъявляемые к дозированию препаратов;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дозируемых препаратов.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Примеры работ: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гексенал натрия, препараты мышьяка, антибиотики и иные препараты - дозирование.</w:t>
      </w:r>
    </w:p>
    <w:bookmarkEnd w:id="2743"/>
    <w:bookmarkStart w:name="z2750" w:id="2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Дозировщик медицинских препаратов, 3 разряд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Характеристика работ: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сухих или жидких препаратов в стерильных или особых условиях на полуавтоматах или автоматах в ампулы, флаконы, шприц-тюбики или иную специальную тару с точностью, предусмотренной технологическими требованиями;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ручном дозировании координация работы дозировщиков более низкой квалификации;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точности дозировки или иных условий, обязательных при дозировании медицинских или ветеринарных препаратов;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мелкий ремонт обслуживаемого оборудования;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листов;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Должен знать: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дозируемых препаратов;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к регулирования обслуживаемого оборудования;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точности дозировки сухих и жидких медикаментов;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асептики, стерильности и иных условий, обязательных при дозировании медицинских препаратов;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дозируемых препаратов, предъявляемые к ним требования.</w:t>
      </w:r>
    </w:p>
    <w:bookmarkEnd w:id="2757"/>
    <w:bookmarkStart w:name="z2764" w:id="2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Формовщик медицинских препаратов, полуфабрикатов и изделий, 2 разряд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Характеристика работ: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формовка, съем, обрезка и сортировка облаток или капсул;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массы по формам;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внешним признакам густоты массы, подачи горячей воды и температуры форм;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 для изготовления капсул и облаток;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загрузочных листов.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Должен знать: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формовки, съема, обрезки и сортировки облаток и капсул;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капсул и облаток и предъявляемые к ним требования;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форм к работе;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густоты массы и температуры форм.</w:t>
      </w:r>
    </w:p>
    <w:bookmarkEnd w:id="2769"/>
    <w:bookmarkStart w:name="z2776" w:id="2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Формовщик медицинских препаратов, полуфабрикатов и изделий, 3 разряд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способами прессования, штамповки или отливки в форму пилюль, свечей, шариков, карандашей, оттискных масс и иных медицинских препаратов, полуфабрикатов или изделий медицинского назначения;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или расплавление по заданному режиму массы для формовки;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форм, освобождение от формы и обрезка отформованных препаратов, полуфабрикатов или изделий;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оборудования, форм и различных вспомогательных приспособлений;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Должен знать: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формовки;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формовке медицинских препаратов, полуфабрикатов или изделий;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форм;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для формовки масс и назначение формуемых изделий.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Примеры работ: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сепарационные вулканитовые диски с металлическими прокладками - нанизывание и поджим перед вулканизацией.</w:t>
      </w:r>
    </w:p>
    <w:bookmarkEnd w:id="2784"/>
    <w:bookmarkStart w:name="z2791" w:id="2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Формовщик медицинских препаратов, полуфабрикатов и изделий, 4 разряд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медицинских препаратов, полуфабрикатов или изделий на автоматах или полуавтоматах;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и обслуживание оборудования, арматуры и коммуникаций;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режима питания оборудования при помощи контрольно-измерительных приборов;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отделка отформованных изделий и визуальная проверка их качества;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ремонта.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и регулирования оборудования;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автомата при формовке различных препаратов, полуфабрикатов или изделий;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рецептуру масс и температурный режим формовки;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формуемых препаратов, полуфабрикатов изделий и предъявляемые к ним требования;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отформованных изделий.</w:t>
      </w:r>
    </w:p>
    <w:bookmarkEnd w:id="2798"/>
    <w:bookmarkStart w:name="z2805" w:id="2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Формовщик медицинских препаратов, полуфабрикатов изделий, 5 разряд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медицинских препаратов, полуфабрикатов и изделий на автоматических линиях типа "Кольтон" или "Саронг";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формования и оцелофанивания;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процесса формования (температуры, влажности воздуха, режима питания оборудования) с помощью контрольно-измерительных приборов и средств автоматики;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наладка и обслуживание автоматической линии и иного используемого при формовании оборудования, арматуры и коммуникаций;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кондиционеров;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 смесителях массы для формования;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Должен знать: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процесса формования медицинских препаратов, полуфабрикатов и изделий на автоматических линиях типа "Кольтон" или "Саронг";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 и кондиционеров;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материалов, поступающих на формование и правила дозирования материалов;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формования и оцелофанивания, требуемую влажность масс и режим питания оборудования;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средствами автоматики;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формуемых препаратов, полуфабрикатов и изделий, предъявляемые к ним требования;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параметров процесса в производственном журнале;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 продукции.</w:t>
      </w:r>
    </w:p>
    <w:bookmarkEnd w:id="2817"/>
    <w:bookmarkStart w:name="z2824" w:id="2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Лаборант по выращиванию медицинских пиявок, 2 разряд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водой медицинских пиявок с отбраковкой погибших;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корма и заполнение им ванн для кормления;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соответствующей среды для производителей, длительного хранения и транспортировки пиявок;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способов упаковки и транспортировки пиявок в зависимости от времени года;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температурного режима производственных помещений, воды и сушильных камер.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Должен знать: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промывки медицинских пиявок;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корма;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среды в зависимости от ее назначения;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таре и упаковочному материалу;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производственных помещений, воды и сушильных камер.</w:t>
      </w:r>
    </w:p>
    <w:bookmarkEnd w:id="2830"/>
    <w:bookmarkStart w:name="z2837" w:id="2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Лаборант по выращиванию медицинских пиявок, 3 разряд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и содержание медицинских пиявок;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плацентарной оболочки для присасывания пиявок при их кормлении;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пиявок в приспособления для кормления, наблюдение за приемом пищи и выборка пиявок из приспособлений после насыщения;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и отбор больных и плохо растущих пиявок и уход за ними;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длительного хранения медицинских пиявок, поступающих от заготовителей;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пиявок к транспортировке.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кормления медицинских пиявок в зависимости от их возраста и веса;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пиявок к кормлению и закладки в приспособления для кормления;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их насыщения при кормлении, заболевании;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больными пиявками;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длительного хранения и транспортировки пиявок в зависимости от времени года и дальности расстояния;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плаценты;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отделения плацентарной оболочки от примесей, обработки ее и хранения.</w:t>
      </w:r>
    </w:p>
    <w:bookmarkEnd w:id="2846"/>
    <w:bookmarkStart w:name="z2853" w:id="2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Лаборант по выращиванию медицинских пиявок, 4 разряд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и размножение медицинских пиявок;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доброкачественных пиявок и раскармливание их до состояния полноценных производителей;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производителей-гибридов, спаривание их и закладка на отладку коконов;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созреванием коконов, развитием и ростом нитчаток и молоди;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сроков перевода пиявок на бескормовое содержание;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терапевтически полноценных медицинских пиявок;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медицинских пиявок, поступающих от заготовителей.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Должен знать: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биологию медицинских пиявок;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анатомическое строение, циклы размножения, развития и роста;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спаривания и признаки готовности производителей к откладке коконов;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закладки их на образование коконов;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созревания коконов и развития в них нитчаток;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доброкачественности и терапевтической полноценности медицинских пиявок;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их от заготовителей.</w:t>
      </w:r>
    </w:p>
    <w:bookmarkEnd w:id="2863"/>
    <w:bookmarkStart w:name="z2870" w:id="2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Монтажник, 2 разряд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баллонов в производстве пелоидина;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разных материалов (пергамента, шпагата, марли, ваты, шлангов), вставка трубок в ватно-марлевые и резиновые пробки различных размеров;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закрепление подготовленных сифонов в бутыли, колбы, аппаратуру;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смонтированных систем на прочность и герметичность;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готовых емкостей на стерилизацию.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Должен знать: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монтажу баллонов;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закрепления монтируемого оборудования;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прочности и правильности монтажа.</w:t>
      </w:r>
    </w:p>
    <w:bookmarkEnd w:id="2874"/>
    <w:bookmarkStart w:name="z2881" w:id="2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Монтажник, 3 разряд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посуды, фильтров, смесителей, подбор стеклянных, металлических и резиновых трубок;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разных материалов (пергамента, шпагата, марли, ваты, шлангов), вставка трубок в ватно-марлевые и резиновые пробки различных размеров;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закрепление подготовленных сифонов в бутыли, колбы, аппаратуру;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смонтированных систем на прочность и герметичность;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готовых емкостей на стерилизацию.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Должен знать: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монтажу посуды;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закрепления монтируемого оборудования;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прочности и правильности монтажа.</w:t>
      </w:r>
    </w:p>
    <w:bookmarkEnd w:id="2885"/>
    <w:bookmarkStart w:name="z2892" w:id="2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Аппаратчик оксихлорирования, 5 разряд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Характеристика работ: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оксихлорирования органических соединений, а также сопутствующих процессов - нейтрализации, отгонки, осаждения и иных процессов;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дозирование и загрузка сырья и полупродуктов, оксихлорирования, нейтрализация, отстаивание, экстрагирование, отгонка, очистка от примесей, передача полученного полупродукта на следующую стадию;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контроль технологических параметров процесса по показаниям контрольно-измерительных приборов и результатам контрольных анализов;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коммуникаций и арматуры;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аппаратов и коммуникаций;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и ведение записей в производственном журнале;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Должен знать: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оксихлорирования;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регулирования оборудования, контрольно-измерительных приборов;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на обслуживаемом участке;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полупродуктов, готового продукта и предъявляемые к ним требования;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 параметры технологического процесса, правила его регулирования;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проб, методику проведения контрольных анализов и расчетов дозировки компонентов;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газонаполненных баллонов.</w:t>
      </w:r>
    </w:p>
    <w:bookmarkEnd w:id="2904"/>
    <w:bookmarkStart w:name="z2911" w:id="2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Аппаратчик перколяции, 2 разряд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аппаратчика более высокой квалификации отдельных операций технологического процесса перколяции (извлечение из растительного сырья или полупродуктов действующего начала различных готовых лекарственных средств);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сырья, подготовка экстрагирующих и извлекающих веществ, выпаривание;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готовых экстрактов или настоек из аппаратов.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Должен знать: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перколяции и принцип работы обслуживаемого оборудования;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полупродуктов, поступающих для перколяции;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вырабатываемой продукции и предъявляемые к ней требования.</w:t>
      </w:r>
    </w:p>
    <w:bookmarkEnd w:id="2914"/>
    <w:bookmarkStart w:name="z2921" w:id="2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Аппаратчик перколяции, 3 разряд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перколяции (извлечение из растительного сырья или полупродуктов действующего начала различных лекарственных средств) и предусмотренных технологическим режимом сопутствующих процессов в производствах галеновых и фармацевтических препаратов: измельчения растительного сырья, фильтрования растворителей, экстрактов и настоек, выпаривания или разбавления их до определенной концентрации;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растворителей по заданному расчету;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 под руководством аппаратчика перколяции более высокой квалификации.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Должен знать: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перколяции и способы его регулирования по показаниям контрольно-измерительных приборов и результатам анализов;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вырабатываемых препаратов и предъявляемые в ним требования.</w:t>
      </w:r>
    </w:p>
    <w:bookmarkEnd w:id="2924"/>
    <w:bookmarkStart w:name="z2931" w:id="2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Аппаратчик перколяции, 4 разряд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Характеристика работ: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перколяции (извлечение из растительного сырья или полупродуктов действующего начала различных готовых лекарственных средств) и предусмотренных технологическим режимом сопутствующих процессов в производствах галеновых и фармацевтических препаратов: измельчение растительного сырья, фильтрования растворителей, экстрактов и настоек, выпаривания или разбавления их до определенной концентрации;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и загрузки сырья и растворителей, проведение контрольных анализов и регулирование процесса перколяции по показаниям контрольно-измерительных приборов и результатам анализов;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 и оборудования;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контрольных анализов;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аппаратчиков более низкой квалификации.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Должен знать: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перколяции и способы его регулирования по показаниям контрольно-измерительных приборов и результатам анализов;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способы наладки, регулирования и обслуживания применяемого оборудования;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вырабатываемых препаратов и предъявляемые к ним требования;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полупродуктов;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End w:id="2938"/>
    <w:bookmarkStart w:name="z2945" w:id="2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Аппаратчик изготовления рентгеновских экранов, 3 разряд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по приготовлению суспензии в аппаратах для заливки экранной пленки и приготовления растворов ацетобутилата, полиметилметакрилата и нитро основы в органических растворителях;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зеркальных стекол для изготовления рентгеновских экранов: очистка поверхности стекол от механических и жировых налетов, протирка специальной смесью, окончательная отмывка легколетучими растворителями;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на подготовленные стекла суспензии и ведение процесса сушки экранной пленки по заданному режиму;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экранной пленки с зеркальных стекол;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фотоподложки с наклеенной экранной пленкой.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Должен знать: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подготовке зеркальных стекол;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марки зеркальных утолщенных стекол, применяемых для работы на данных операциях;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применяемых органических растворителей и иного исходного сырья;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основному и вспомогательному оборудованию, арматуре, коммуникациям и контрольно-измерительным приборам;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фотоподложки и клеев.</w:t>
      </w:r>
    </w:p>
    <w:bookmarkEnd w:id="2951"/>
    <w:bookmarkStart w:name="z2958" w:id="2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Аппаратчик изготовления рентгеновских экранов, 4 разряд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работ: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раствора ацетобутирата, полиметилметакрилата, нитро основы в органических растворителях;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в аппаратах для заливки экранной пленки: взвешивание и отмеривание компонентов по заданной рецептуре;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определенной последовательности подготовленных компонентов в аппарат;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на подготовленные зеркальные стекла раствора ацетобутирата и полиметилметакрилата для получения моющейся пленки и соблюдение заданного режима сушки;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(поливом) на пленку полученной суспензии и ведение процесса сушки экранной пленки по заданному режиму;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экранной пленки на бумагу - фотоподложку и наклейка ее на стекла;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аппаратчиков более низкой квалификации.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Должен знать: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рентгеновских экранов и требования, предъявляемые к данным работам;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применяемых органических растворителей и иного исходного сырья, светосоставов рентгеновских экранов для рентгеноскопии, флюорографии и усиливающих экранов;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основному и вспомогательному оборудованию, арматуре, коммуникациям, контрольно-измерительным приборам, к подготовке зеркальных стекол;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марки зеркальных утолщенных стекол, применяемых для работы на данных операциях;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клеев и фотоподложки.</w:t>
      </w:r>
    </w:p>
    <w:bookmarkEnd w:id="2966"/>
    <w:bookmarkStart w:name="z2973" w:id="2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Аппаратчик получения составов для рентгеновских экранов, 4 разряд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работ: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физико-химического процесса получения составов для рентгеновских экранов термообработки вольфраматных, сульфидных и свинцово-баритовых солей;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шихты, добавление активаторов и плавов в строгом соответствии с техническим регламентом;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термообработки шихты в специальных газовых и электропечах с соблюдением температурного режима;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регулирование и контроль температуры топки при помощи контрольно-измерительных приборов, средств автоматики и по результатам физико-химических анализов с целью получения кристалла заданной величины;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фазового состояния и быстрое выделение фазовых частей путем своевременной выгрузки расплавленной массы;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под ультрафиолетовыми лучами и выделение наиболее светящихся кристаллов;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готового продукта в чистом виде; промывка, сушка в электрошкафах и просеивание;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 и коммуникаций;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выполнение в процессе термообработки контрольных анализов;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готовой продукции;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Должен знать: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физико-химического процесса получения кристаллов для различных типов рентгеновских экранов;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готового продукта;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и правила его регулирования;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шихты;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плавов и активаторов;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 в процесса термообработки;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основному и вспомогательному оборудованию, арматуре, коммуникациям, контрольно-измерительным приборам и средствам автоматики.</w:t>
      </w:r>
    </w:p>
    <w:bookmarkEnd w:id="2987"/>
    <w:bookmarkStart w:name="z2994" w:id="2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Растильщик грибницы, 3 разряд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выращивания грибницы ферментных препаратов под руководством растильщика более высокой квалификации;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раскладывание в кюветы (матрасы) питательной среды с посевным материалом фермента;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кювет (матрасов) на стеллажах и транспортировка их в термостатные камеры;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выращивания грибницы по контрольно-измерительным приборам;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влажности, подачи воздуха;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 (вентиляторов, калориферных установок и иных установок);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термостатных камер и передача кювет (матрасов) с грибницей в сушильное отделение;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чистка и стерилизация оборудования.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Должен знать: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термостатных камер;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выращивания грибницы и способы его регулирования;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питательной среды, посевного материала и выращиваемой грибницы фермента;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обработки оборудования и его стерилизации.</w:t>
      </w:r>
    </w:p>
    <w:bookmarkEnd w:id="3003"/>
    <w:bookmarkStart w:name="z3010" w:id="3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Растильщик грибницы, 4 разряд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Характеристика работ: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 выращивания грибницы ферментного препарата;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отрубей с проверкой их качества;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отрубей с добавлением кислоты до установленных норм;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дезинфекция и проверка исправности термостатных камер, автоклавов, контрольно-измерительных приборов;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кювет (матрасов);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температуры, влажности, подачи воздуха с помощью вентиляторов, калориферных и иных установок;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режимом на всех стадиях технологического процесса по показаниям контрольно-измерительных приборов;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выполнение несложных контрольных анализов;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стерилизацией помещения и оборудования;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растильщиков грибницы более низкой квалификации.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Должен знать: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выращивания грибницы и правила его регулирования;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 и ферментные препараты;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дезинфицирующих средств санитарной обработки и стерилизации оборудования и помещения.</w:t>
      </w:r>
    </w:p>
    <w:bookmarkEnd w:id="3022"/>
    <w:bookmarkStart w:name="z3029" w:id="3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Аппаратчик получения синтетических гормонов, 4 разряд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Характеристика работ: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получения гормонов;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и очистка гормонов;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иных сопутствующих процессов в соответствии с технологическим режимом;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полупродуктов в реакторы;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основного и вспомогательного оборудования и коммуникаций;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Должен знать: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получения и очистки гормонов;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требования, предъявляемые к сырью, полупродуктам и готовой продукции;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специфичность действия гормонов;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анализов.</w:t>
      </w:r>
    </w:p>
    <w:bookmarkEnd w:id="3040"/>
    <w:bookmarkStart w:name="z3047" w:id="3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Аппаратчик получения синтетических гормонов, 5 разряд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Характеристика работ: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процесса получения гормонов под руководством аппаратчика более высокой квалификации;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основного и вспомогательного оборудования и коммуникаций;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контрольных анализов;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операционных листов;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Должен знать: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гормонов;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физико-химического процесса получения гормонов и способы его регулирования;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готовой продукции, предъявляемые к ним требования;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специфичность действия гормонов.</w:t>
      </w:r>
    </w:p>
    <w:bookmarkEnd w:id="3055"/>
    <w:bookmarkStart w:name="z3062" w:id="3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Аппаратчик получения синтетических гормонов, 6 разряд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Характеристика работ: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стадий получения гормонов и руководство аппаратчиками более низкой квалификации;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основного и вспомогательного оборудования, коммуникаций;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подготовка и загрузка сырья и полупродуктов;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коммуникаций;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контрольных анализов;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полупродуктов и выработки готовой продукции;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 и обработка результатов наблюдений;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оборудования из ремонта.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Должен знать: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получения гормонов;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кинетические и электрические схемы основного и вспомогательного оборудования, контрольно-измерительных приборов, средств автоматики;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коммуникаций;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физико-химический процесс получения гормонов и способы его регулирования;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полупродуктов, готовой продукции и предъявляемые к ним требования;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специфичность действия гормонов;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анализов, расчета сырья и полупродуктов;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и физическую химию в объеме специальной школы или техникума.</w:t>
      </w:r>
    </w:p>
    <w:bookmarkEnd w:id="3075"/>
    <w:bookmarkStart w:name="z3082" w:id="3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Аппаратчик приготовления стерильных растворов, 2 разряд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Характеристика работ: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приготовлению стерильных растворов;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полупродуктов для приготовления растворов;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стерильная или полустерильная фильтрация, стерилизация и проведение иных сопутствующих процессов под руководством аппаратчика более высокой квалификации.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Должен знать: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стерильных или инъекционных растворов, готовых лекарственных средств;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оборудования;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работы.</w:t>
      </w:r>
    </w:p>
    <w:bookmarkEnd w:id="3084"/>
    <w:bookmarkStart w:name="z3091" w:id="3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Аппаратчик приготовления стерильных растворов, 3 разряд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стерильных или инъекционных растворов для готовых лекарственных средств (пелоидина, инъекционных и внутривенных растворов и иных средств);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водных и органических растворов медикаментов;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стерильная или полустерильная фильтрация, стерилизация и проведение иных сопутствующих операций;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обслуживание арматуры, коммуникаций, контрольно-измерительныхприборов и оборудования: автоклавов, реакторов, установок для стерильной фильтрации и иное оборудование;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приготовления стерильных или инъекционных растворов по показаниям контрольно-измерительных приборов и результатам анализов;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Должен знать: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стерильных или инъекционных растворов, готовых лекарственных средств;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 показаниям контрольно-измерительных приборов и результатам анализов;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сырья, полупродуктов и готовой продукции, предъявляемые к нам требования;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работы;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отбора проб.</w:t>
      </w:r>
    </w:p>
    <w:bookmarkEnd w:id="3102"/>
    <w:bookmarkStart w:name="z3109" w:id="3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Аппаратчик приготовления стерильных растворов, 4 разряд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Характеристика работ: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стерильных растворов в производстве препаратов биосинтеза - антибиотиков, витамина В12, полиглюкина, вакцин, сывороток, "АТФ" и иных биологических препаратов;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полуфабрикатов водных или органических, коагуляция белков, осаждение примесей, стерильная фильтрация и проведение иных сопутствующих процессов согласно технологическим инструкциям;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обслуживание арматуры, коммуникаций, контрольно-измерительных приборов и оборудования, реакторов, автоклавов, установок для стерильной фильтрации, мерников;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коммуникаций, арматуры и оборудования;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сырья и полуфабрикатов;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приготовления стерильных растворов при получении препаратов биосинтеза по показаниям контрольно-измерительных приборов и результатам анализов;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Должен знать: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стерильных растворов в производстве препаратов биосинтеза;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 показаниям контрольно-измерительной аппаратуры и результатам анализов;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оборудования;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контрольно-измерительной аппаратурой;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сырья, полупродуктов, готовой продукции и предъявляемые к ним требования;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работы.</w:t>
      </w:r>
    </w:p>
    <w:bookmarkEnd w:id="3119"/>
    <w:bookmarkStart w:name="z3126" w:id="3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Разливщик стерильных растворов, 2 разряд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работ: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стерильному розливу растворов под руководством разливщика более высокой квалификации;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стерильной тары и укупорочных средств;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баллонов со стерильным раствором для розлива;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баллонов и насосов с фильтрами;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стерильная укупорка тары.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Должен знать: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розлива растворов в стерильных условиях;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стерильности;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разливаемых препаратов.</w:t>
      </w:r>
    </w:p>
    <w:bookmarkEnd w:id="3130"/>
    <w:bookmarkStart w:name="z3137" w:id="3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Разливщик стерильных растворов, 3 разряд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стерильных растворов бактерийных и вирусных препаратов, пелоидина и иных в бутыли, флаконы и ампулы механизированным способом или с помощью различных приспособлений;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помещения, разливательных устройств и различных приспособлений, применяемых в работе;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стерильной тары и укупорочных средств;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баллонов со стерильным раствором для розлива;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баллонов и насосов с фильтрами;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стерильная опорка тары;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листов;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разливщиками стерильных растворов более низкой квалификации.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Должен знать: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розлива растворов в стерильных условиях;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стерильности;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разливаемых препаратов.</w:t>
      </w:r>
    </w:p>
    <w:bookmarkEnd w:id="3145"/>
    <w:bookmarkStart w:name="z3152" w:id="3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Аппаратчик стерилизации, 4 разряд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Характеристика работ: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непрерывной стерилизации питательных сред в производствах антибиотиков, витаминов, гормонов и иных медицинских препаратов;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и обработка помещения, оборудования и коммуникаций для создания стерильных условий работы согласно требованиям технологических инструкций;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коммуникаций и оборудования;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 согласно расчету;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 и обслуживание применяемого оборудования;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анализа стерильности контрольных проб.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Должен знать: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стерилизации;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для питательных сред;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ним требования;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сохранения стерильности питательных сред;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в стерильных условиях.</w:t>
      </w:r>
    </w:p>
    <w:bookmarkEnd w:id="3161"/>
    <w:bookmarkStart w:name="z3168" w:id="3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Аппаратчик стерилизации, 5 разряд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Характеристика работ: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стерилизации деталей шприц-тюбиков для медицинских препаратов окисью этилена в газовой камере;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системы управления к процессу стерилизации;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газовых, пневматических и гидравлических коммуникаций и оборудования;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с помощью контрольно-измерительной аппаратуры;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стерилизации при помощи блока датчиков и анализаторов с пульта управления;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 и обслуживание систем испарения сжиженного газа и терморегулирования процесса, вакуумирования и увлажнения;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параметров процесса стерилизации в производственном журнале;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сырья;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Должен знать: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стерилизации окисью этилена;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системой автоматики;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стерилизующего газа;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взрывоопасными и ядовитыми веществами;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оборудования.</w:t>
      </w:r>
    </w:p>
    <w:bookmarkEnd w:id="3179"/>
    <w:bookmarkStart w:name="z3186" w:id="3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Машинист сублимационных установок, 4 разряд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Характеристика работ: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сублимационной сушки бактерийных, вирусных и иных биологических препаратов;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продукта, загрузка в аппараты для замораживания и сублимационной сушки;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режима при замораживании и высушивании, обеспечение условий стерильности на всех этапах сублимационной сушки;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регламента по показаниям контрольно-измерительных приборов и результатам анализов;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выдерживание заданных параметров температурного режима в аппаратах, вакуума в системе, толщины слоя конденсата в самоочищающихся бароконденсаторах;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сублимационных остановок, термических бароконденсаторов, вакуумных насосов и иной аппаратуры;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нарушений технологического регламента, неисправностей в работе оборудования;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подготовкой оборудования к ремонту, прием из ремонта;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производственных журналах.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Должен знать: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основного и вспомогательного оборудования, контрольно-измерительных приборов, арматуры и коммуникаций;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процессов;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физико-химических и биологических свойств препаратов и процессов сублимационной сушки;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сырью, полупродуктам и готовой продукции;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стерилизации и химической защиты оборудования;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санитарно-гигиенические требования при производстве биологических препаратов.</w:t>
      </w:r>
    </w:p>
    <w:bookmarkEnd w:id="3200"/>
    <w:bookmarkStart w:name="z3207" w:id="3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Машинист-таблетировщик, 3 разряд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Характеристика работ: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 таблеток в производстве галеновых, витаминных, фармацевтических препаратов или препаратов для зубопротезирования;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расчет, дозировка и загрузка подготовленных медикаментов в бункер таблетировочной машины;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и смазка штампов;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листов;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Должен знать: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таблеток;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таблетируемых медикаментов, предъявляемые к ним требования.</w:t>
      </w:r>
    </w:p>
    <w:bookmarkEnd w:id="3210"/>
    <w:bookmarkStart w:name="z3217" w:id="3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Машинист-таблетировщик, 4 разряд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таблеток в производстве галеновых, витаминных или фармацевтических препаратов для зубопротезирования;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таблетировочных машин различных конструкций;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и смазка штампов;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расчет, дозировка и загрузка подготовленных медикаментов в бункер таблетировочвой машины;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готовых таблеток в тару;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визуальный контроль качества таблеток;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листов;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медикаментов и выхода готовых таблеток;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машинистов-таблетировщиков более низкой квалификации.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Должен знать: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таблеток;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таблетировочных машин различных конструкций;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таблетируемых медикаментов и предъявляемые к ним требования;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3227"/>
    <w:bookmarkStart w:name="z3234" w:id="3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Прессовщик перевязочных материалов, 3 разряд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Характеристика работ: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перевязочных материалов с одновременной их вытяжкой;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перевязочных материалов в гнезда пресса;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пресса по заданной толщине прессуемого материала;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пресса;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отпрессованных изделий, сборка в пачки и передача их на дальнейшую обработку;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прессовки, выявление и устранение дефектов.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Должен знать: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пресса и принципы его работы;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работы пресса и прессовки перевязочного материала;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перевязочных материалов и требования, предъявляемые к их прессовке.</w:t>
      </w:r>
    </w:p>
    <w:bookmarkEnd w:id="3239"/>
    <w:bookmarkStart w:name="z3246" w:id="3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Заготовщик полуфабрикатов перевязочных материалов, 1 разряд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Характеристика работ: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расшивание кип и освобождение ваты или марли от упаковки;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(наколка) марли установленной длины на стол, отрыв полос ваты по заданной ширине, укладка на марлю ровным слоем расфасованной ваты;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обертывание ваты марлей и складывание согласно техническим требованиям;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марли на столе вдоль кромки;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дефектных мест (пятен, клейм, разрывов) и вырезка их ножницами;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косины концов полотнища и подготовка его для сшивания.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Должен знать: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ваты, марли и ватно-марлевых лент;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вырабатываемой продукции;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ваты в марли;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наколки марли.</w:t>
      </w:r>
    </w:p>
    <w:bookmarkEnd w:id="3252"/>
    <w:bookmarkStart w:name="z3259" w:id="3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Заготовщик полуфабрикатов перевязочных материалов, 2 разряд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кип и освобождение ткани от упаковки;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ткани для лейкопластыря по ширине, цвету, артикулу;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ткани в ленты соответствующей длины с выведением концов наружу и заправкой для сшивки;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швейной машины, пуск и остановка;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лент на валик с помощью намоточной машины с последующей сшивкой ткани в ленты на швейной машине;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пришивка холостых концов к ленте;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прихода и расхода ткани для лейкопластыря.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Должен знать: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ткани для лейкопластыря и к изготовляемым лентам;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и регулирования намоточной и швейной машины;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проверки качества ткани и лент для лейкопластыря;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вырабатываемой продукции.</w:t>
      </w:r>
    </w:p>
    <w:bookmarkEnd w:id="3266"/>
    <w:bookmarkStart w:name="z3273" w:id="3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Сборщик перевязочных материалов, 2 разряд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сборке, сборка, прошивка, наклейка индивидуальных пакетов, повязок, ватно-марлевых лент, бактерицидного или мозольного лейкопластырей;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складывание медицинских салфеток и косынок;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швейных машин или автоматов для складывания.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Должен знать: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собираемых перевязочных материалов;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регламентирующие сборку перевязочных материалов;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сборки, протирки и складывания перевязочных материалов.</w:t>
      </w:r>
    </w:p>
    <w:bookmarkEnd w:id="3275"/>
    <w:bookmarkStart w:name="z3282" w:id="3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Термостатчик, 3 разряд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Характеристика работ: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в термостатных комнатах и реакторах при росте бактерийных культур;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термостатных комнат или реакторов;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производственных журналах.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Должен знать: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температурный режим термостатных комнат и реакторов при выращивании различных бактерийных культур;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3283"/>
    <w:bookmarkStart w:name="z3290" w:id="3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Аппаратчик приготовления зубоврачебных материалов, 2 разряд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Характеристика работ: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подготовке сырья под руководством аппаратчика более высокой квалификации;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полуфабрикатов согласно заданной рецептуре.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Должен знать: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обслуживаемого оборудования;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зубоврачебным материалам.</w:t>
      </w:r>
    </w:p>
    <w:bookmarkEnd w:id="3291"/>
    <w:bookmarkStart w:name="z3298" w:id="3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Аппаратчик приготовления зубоврачебных материалов, 3 разряд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подготовки сырья при изготовлении пасты зубоврачебной, гипса зуботехнического, мольдина, амальгамы и иных зубоврачебных материалов;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квалификации;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Должен знать: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приемы, последовательность операций при подготовке сырья;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полуфабрикатов и предъявляемые к ним требования;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зубоврачебным материалам.</w:t>
      </w:r>
    </w:p>
    <w:bookmarkEnd w:id="3302"/>
    <w:bookmarkStart w:name="z3309" w:id="3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Аппаратчик приготовления зубоврачебных материалов, 4 разряд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Характеристика работ: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дентина, амальгамы, препаратов протезирования и иных зубоврачебных материалов;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дозировка и загрузка сырья и полуфабрикатов согласно заданной рецептуре;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смесей для зубоврачебных материалов;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жирового пластификатора и пластифицирование зубной массы;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контрольных анализов;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коммуникаций, арматуры, контрольно-измерительных приборов и оборудования;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полуфабрикатов;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приготовления зубоврачебных материалов;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аппаратчиков более низкой квалификации;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Должен знать: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зубоврачебных материалов;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приемы его наладки и регулирования;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расчетов дозировки сырья и методику проведения контрольных анализов;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зубоврачебным материалам.</w:t>
      </w:r>
    </w:p>
    <w:bookmarkEnd w:id="3321"/>
    <w:bookmarkStart w:name="z3328" w:id="3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Гранулировщик, 3 разряд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механизированного процесса грануляции полуфабрикатов для различных препаратов медицинского назначения под руководством гранулировщика более высокой квалификации;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для грануляции: отвешивание материалов по заданному рецепту, перемешивание и доведение смеси до требуемой плотности;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пропускание массы через грануляционную массу;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выдерживание заданных размеров гранул;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гранул в сушильное устройство, подсушивание гранул до определенной влажности;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грануляционной машины;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Должен знать: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операций при механизированной грануляции различных препаратов;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заданный состав, требуемую плотность и влажность массы для грануляции;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грануляционной машины и сушилок;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 гранул различных препаратов;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гранулируемых препаратов, предъявляемые к ним требования.</w:t>
      </w:r>
    </w:p>
    <w:bookmarkEnd w:id="3336"/>
    <w:bookmarkStart w:name="z3343" w:id="3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Гранулировщик, 4 разряд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механизированного процесса грануляции полуфабрикатов для различных препаратов медицинского назначения;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для грануляции: отвешивание материалов по заданному рецепту, перемешивание и доведение смеси до требуемой плотности;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расчет дозировки материалов и плотности массы через грануляционную машину;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выдерживание заданных размеров гранул;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гранул в сушильное устройство, подсушивание гранул до определенной влажности, соблюдение заданного температурного режима сушки по показаниям контрольно-измерительных приборов;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грануляционной машины;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выхода гранулированных препаратов;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операций при механизированной грануляции различных препаратов;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заданный состав, требуемую плотность и влажность массы для грануляции;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грануляционной машины и сушилок;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 гранул различных препаратов;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гранулируемых препаратов, предъявляемые к ним требования.</w:t>
      </w:r>
    </w:p>
    <w:bookmarkEnd w:id="3352"/>
    <w:bookmarkStart w:name="z3359" w:id="3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Аппаратчик солеобразования, 3 разряд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Характеристика работ: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получения солей: натрия монохлоруксусного, железа карбоната, глицерофосфатов, кальция молочнокислого;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полупродуктов, дозировка и загрузка в аппараты;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 и результатам анализов под руководством аппаратчика более высокой квалификации;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полупродукта и целевого продукта, передача его на последующую обработку;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обслуживание и остановка оборудования;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Должен знать: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оборудования, контрольно-измерительных приборов;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 на обслуживаемом участке;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полупродуктов, готовой продукции и предъявляемые к ним требования.</w:t>
      </w:r>
    </w:p>
    <w:bookmarkEnd w:id="3364"/>
    <w:bookmarkStart w:name="z3371" w:id="3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Аппаратчик солеобразования, 4 разряд</w:t>
      </w:r>
    </w:p>
    <w:bookmarkEnd w:id="3365"/>
    <w:bookmarkStart w:name="z337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Характеристика работ: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солей органических соединений или обслуживание всех стадий технологического процесса получения неорганических содой реактивов или фармакопейных препаратов;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проведение всех операций процесса солеобразования, в том числе одной или двух, связанных с изменением исходного вещества, а также процессов растворения, нейтрализации, осаждения, кристаллизации, выпаривания, фильтрации, центрифугирования и иных процессов, предусмотренных рабочей инструкцией;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полученных солей кристаллизацией, осаждением или возгонкой;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 и результатам анализов температуры, давления, "рН" и иных параметров процесса;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оборудования;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выполнение контрольных анализов;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полупродуктов, готового продукта;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Должен знать: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оборудования, контрольно-измерительных приборов;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 на обслуживаемом участке;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регулирования;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полупродуктов, готовойпродукции и предъявляемые к ним требования;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анализов.</w:t>
      </w:r>
    </w:p>
    <w:bookmarkEnd w:id="3381"/>
    <w:bookmarkStart w:name="z3388" w:id="3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Изготовитель пробок, 1 разряд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Характеристика работ: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различного размера ватно-марлевых пробок на пробкоделательном станке или вручную.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Должен знать: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пробкоделательном станке;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управление пробкоделательным станком;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материала (марли, ваты) для изготовления пробок и размеры пробок;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End w:id="3389"/>
    <w:bookmarkStart w:name="z3396" w:id="3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Аппаратчик производства ферментов и плазмозаменяющих препаратов, 3 разряд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производства ферментов и плазмозаменяющих препаратов под руководством аппаратчика болев высокой квалификации;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термостатирования, нейтрализации, осаждения, центрифугирования с целью разделения на фракции продуктов гидролиза;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подготовка сырья;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 условиям организации производства расфасовка готового продукта в банки, этикетирование и сдача на склад;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Должен знать: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ферментных, порошкообразных и плазмозаменяющих препаратов;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сырья, полупродуктов и готовой продукции;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оборудования.</w:t>
      </w:r>
    </w:p>
    <w:bookmarkEnd w:id="3402"/>
    <w:bookmarkStart w:name="z3409" w:id="3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166. Аппаратчик производства ферментов и плазмозаменяющих препаратов, 4 разряд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Характеристика работ: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ферментов и плазмозаменяющих препаратов под руководством аппаратчика более высокой квалификации;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кислотного гидролиза сырья;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концентрирование и очистка растворов, осаждение порошкообразных ферментов;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перекристаллизация, выпаривание и лиофильная сушка растворов;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сопутствующих процессов: центрифугирования, стерилизующей фильтрации, дозирования стерильных препаратов;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сушка порошкообразных препаратов;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 и результатам анализов;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кислот, щелочей, солей;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наладка технологического оборудования, стерилизация, проверка на герметичность;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ремонту;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приемиз ремонта.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Должен знать: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биохимические основы технологического процесса;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и контрольно-измерительных приборов;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готовой продукции;</w:t>
      </w:r>
    </w:p>
    <w:bookmarkEnd w:id="3422"/>
    <w:bookmarkStart w:name="z342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асептики и работы в стерильных условиях на всех стадиях технологического процесса.</w:t>
      </w:r>
    </w:p>
    <w:bookmarkEnd w:id="3423"/>
    <w:bookmarkStart w:name="z3430" w:id="3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167. Аппаратчик производства ферментов и плазмозаменяющих препаратов, 5 разряд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технологического процесса производства плазмозаменяющих препаратов и ферментов из животного сырья;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кислотного гидролиза сырья;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многократная перекристаллизация ферментов;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и лиофильная сушка растворов;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процессов: центрифугирования, фильтрации, дозирования стерильных препаратов;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сушка порошкообразных препаратов;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 и результатам анализов;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 и полупродуктов;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 и регулирование технологического оборудования;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координация работы аппаратчиков более низкой квалификации.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Должен знать: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биохимические основы технологического процесса;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и контрольно-измерительных приборов;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готовой продукции;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асептики и работы в стерильных условиях на всех стадиях технологического процесса.</w:t>
      </w:r>
    </w:p>
    <w:bookmarkEnd w:id="3443"/>
    <w:bookmarkStart w:name="z3450" w:id="3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168. Аппаратчик фотохимического синтеза, 3 разряд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процесса фотохимического синтеза;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и скоростью подачи продукта в аппарат для облучения;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 под руководством аппаратчика более высокой квалификации.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фотохимического синтеза;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отклонения процесса и способы его регулирования по показаниям контрольно-измерительных приборов и результатам контрольных анализов;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оборудования.</w:t>
      </w:r>
    </w:p>
    <w:bookmarkEnd w:id="3452"/>
    <w:bookmarkStart w:name="z3459" w:id="3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169. Аппаратчик фотохимического синтеза, 4 разряд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фотохимического синтеза;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 и коммуникаций;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компонентов к загрузке;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облучение растворов ультрафиолетовыми лучами и выполнение сопутствующих процессов согласно технологической инструкции;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наблюдение за температурой растворов и скоростью их подачи в аппарат для облучения;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по показаниям контрольно-измерительных приборов и результатам контрольных анализов;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отклонений от норм технологического режима;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анализов;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на участке фотохимического синтеза;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коммуникаций;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Должен знать: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фотохимического синтеза;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отклонения процесса и способы его регулирования по показаниям контрольно-измерительных приборов и результатам контрольных анализов;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обслуживания оборудования;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 и полупродуктов и предъявляемые к ним требования;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работе с ультрафиолетовыми лучами;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End w:id="3474"/>
    <w:bookmarkStart w:name="z3481" w:id="3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170. Аппаратчик фотохимического синтеза, 5 разряд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Характеристика работ: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фотохимического синтеза;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 загрузки сырья, выхода продукции;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коммуникаций и запорной арматуры;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облучение растворов ультрафиолетовыми лучами и выполнение сопутствующих процессов, согласно технологической инструкции;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растворов и скоростью их подачи в аппарат для облучения;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контрольных анализов;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отклонений от норм технологического режима;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анализов;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коммуникаций;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аппаратчиков более низкой квалификации.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фотохимического синтеза;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качества получаемого полупродукта от режима облучения, причины отклонения процесса и способы его регулирования по показаниям контрольно-измерительных приборов и результатам анализов;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обслуживания оборудования;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 и полупродуктов, предъявляемые к ним требования;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работе с ультрафиолетовыми лучами;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End w:id="3497"/>
    <w:bookmarkStart w:name="z3504" w:id="3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171. Аппаратчик ионообменной очистки химико-фармацевтических препаратов, 3 разряд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ионообменной очистки бактерийных препаратов, витаминов, препаратов биосинтеза, растворов полупродуктов или готовой продукции под руководством аппаратчика более высокой квалификации;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записями в производственном журнале и с показаниями контрольно-измерительных приборов;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полупродукта к загрузке, предусмотренных технологическими инструкциями;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ионообменных смол, загрузка их и необходимых компонентов в колонны;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смол и подготовка их к следующему циклу.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Должен знать: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ионообменной очистки и регенерации смол;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отклонений процесса ионообменной очистки от заданного режима и способы его регулирования;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оборудования;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гидролизатов обрабатываемого раствора, ионообменных смол и химикатов.</w:t>
      </w:r>
    </w:p>
    <w:bookmarkEnd w:id="3509"/>
    <w:bookmarkStart w:name="z3516" w:id="3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172. Аппаратчик ионообменной очистки химико-фармацевтических препаратов, 4 разряд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ионообменной очистки бактерийных препаратов, витаминов, препаратов биосинтеза (витамина В12 и иных антибиотиков, вакцин, сывороток, анатоксинов и иных препаратов);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ионообменной смолы;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сырья и полупродуктов;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выделение и очистка антибиотиков, витамина В12, иных препаратов биосинтеза;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биопрепаратов, антибиотиков, витаминов из элюатов путем осаждения или кристаллизации: отжим, сушка и проведение иных операций, предусмотренных технологическими инструкциями;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"рН" и иных параметров процесса ионообменной очистки;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в процессе очистки оборудования;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контрольных анализов;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знать;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ионообменной очистки антибиотиков, витаминов, иных препаратов биосинтеза;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приборами;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применяемого сырья, полупродуктов, готовой продукции и предъявляемые к ним требования;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контрольных анализов.</w:t>
      </w:r>
    </w:p>
    <w:bookmarkEnd w:id="3528"/>
    <w:bookmarkStart w:name="z3535" w:id="3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173. Закладчик хирургического шовного материала, 3 разряд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процесса закладки нити кетгута (хирургической нити из тонких кишок мелкого и крупного рогатого скота) и хирургического шелка в пробирку с соблюдением особо точных приемов, исключающих образование срезов и задиров поверхности нити и обеспечивающих возможность быстрого и точного извлечения нити кетгута и шелка из пробирки во время хирургических, внутриполостных операций и шелка для наложения наружных швов;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обработка нитей кетгута и шелка консервирующим раствором и этиловым спиртом для придания им эластичности и упругости при намотке на намоточном устройстве;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нитей не соответствующих государственному стандарту.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Должен знать: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особо точной закладки нитей кетгута и шелка в пробирку;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закладке кетгута и шелка;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бактериальной обсемененности сырья;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государственного стандарта, предъявляемые к нитям кетгута и шелка;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намоточного устройства;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консервирующего раствора.</w:t>
      </w:r>
    </w:p>
    <w:bookmarkEnd w:id="3540"/>
    <w:bookmarkStart w:name="z3547" w:id="3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174. Центрифуговщик, 3 разряд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фильтрующих или отстойных центрифуг различных систем;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центрифуг;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центрифугирование и промывка отжатых осадков;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промывка и замена фильтрующих полотен, сеток;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и с помощью проб качественной характеристики загружаемых пульп, осадков и фильтратов согласно техническим требованиям, их замеры или взвешивание;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пусковыми, тормозными и регулирующими устройствами;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налаживание на автоматических центрифугах регулирующих автоматов по заданному режиму центрифугирования.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центрифуг, механизмов, вспомогательного оборудования;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 на рабочем месте;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разделяемых продуктов;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центрифугирования.</w:t>
      </w:r>
    </w:p>
    <w:bookmarkEnd w:id="3554"/>
    <w:bookmarkStart w:name="z3561" w:id="3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175. Центрифуговщик, 4 разряд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горизонтальных автоматических центрифуг периодического и непрерывного действия или сверхцентрифуг;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промывка и замена фильтрующих полотен, сеток;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с помощью проб качественной характеристики загружаемых пульп, осадков и фильтров согласно техническим требованиям, их замеры или взвешивание;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пусковыми, тормозными и регулирующими устройствами;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налаживание на автоматических центрифугах регулирующих автоматов по заданному режиму центрифугирования.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центрифуг, механизмов, вспомогательного оборудования;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 на рабочем месте;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разделяемых продуктов;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центрифугирования.</w:t>
      </w:r>
    </w:p>
    <w:bookmarkEnd w:id="3566"/>
    <w:bookmarkStart w:name="z3573" w:id="3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176. Аппаратчик циклизации, 4 разряд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под руководством аппаратчика более высокой квалификации технологического процесса циклизации органических соединений и предусмотренных регламентом сопутствующих процессов подготовки катализатора, кристаллизации, фильтрации, отгонки растворителей и иных процессов;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сырья, полупродуктов согласно расчету;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оборудования;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 и трубопровода;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Должен знать: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циклизации органических соединений и сопутствующих процессов;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полупродуктов, готовой продукции и предъявляемые к ним требования;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End w:id="3581"/>
    <w:bookmarkStart w:name="z3588" w:id="3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177. Аппаратчик циклизации, 5 разряд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циклизации органических веществ и предусмотренных технологией сопутствующих процессов: осаждения, экстрагирования, фильтрации, промывки, выпаривания, кристаллизации и иных процессов;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 и полупродуктов согласно расчету;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 и обслуживание применяемого оборудования: реакторов, автоклавов, экстракторов, выпарных аппаратов, центрифуг, сушилок, поглотительных систем, различной фильтровальной и вспомогательной аппаратуры (мерников, сборников и иных), а также специальных приспособлений, необходимых для соблюдения особо точных условий процесса циклизации;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герметичности оборудования, коммуникаций и арматуры;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циклизации по показаниям контрольно-измерительных приборов и результатам анализов;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полупродуктов;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координация работы аппаратчиков более низкой квалификации.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Должен знать: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циклизации органических соединений и сопутствующих процессов;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приспособлений;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полупродуктов, готовой продукции, предъявляемые к ним требования;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получения стандартных оптимальных выходов полупродуктов и готовой продукции;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End w:id="3600"/>
    <w:bookmarkStart w:name="z3607" w:id="3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178. Резчик сырья, 2 разряд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резке (разборка и визуальная сортировка) растительного или животного сырья и резка его на резальной машине;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машины;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измельченного сырья в тару;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степени измельчения сырья.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Должен знать: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сырью, поступающему на резку;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резки сырья разного вида;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резательной машины.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Примеры работ: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животное сырье (различные органы животных) - сортировка, разборка и резка;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панты оленей - чистка и резка;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растительное сырье в производстве галеновых препаратов - резка.</w:t>
      </w:r>
    </w:p>
    <w:bookmarkEnd w:id="3614"/>
    <w:bookmarkStart w:name="z3621" w:id="3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179. Резчик сырья, 3 разряд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Характеристика работ: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машин и различного вспомогательного оборудования, используемых при резке растительного или животного сырья;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контроль предварительного отсортированного растительного или животного сырья;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сдача полуфабриката для дальнейшей обработки;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работы по сортировке, разборке и резке растительного и животного сырья;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подготовка рабочих мест;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рабочих более низкой квалификации, занятых на обработке растительного или животного сырья;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выработки;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листов;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Должен знать: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растительного или животного сырья, поступающего на резку и предъявляемые к нему требования;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резки растительного и животного сырья;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проверки качества полуфабриката.</w:t>
      </w:r>
    </w:p>
    <w:bookmarkEnd w:id="3630"/>
    <w:bookmarkStart w:name="z3637" w:id="3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180. Шпредингист, 3 разряд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Характеристика работ: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шпрединг-машины под руководством шпредингиста более высокой квалификации;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ленту шифона равномерного слоя пластырной массы для получения медицинского пластыря;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пара в плиты шпрединг-машины;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шифонной ленты на подающий вал и прокатывание ее для просушки по нагретым плитам машины;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машины и регулировка натяжения ленты шифона;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ножа в требуемом положении;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включение охлаждающей системы;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положения боковых ножей по ширине ленты;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пластырной массы на нож шпрединг-машины и наблюдение за равномерным распределением массы на ленте шифона;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системы нагрева и охлаждения шпрединг-машины по показаниям контрольно-измерительных приборов;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медицинского пластыря;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загрузочном листе;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Должен знать: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работы шпрединг-машины при изготовлении медицинского пластыря;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шпрединг-машины;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парового нагрева;</w:t>
      </w:r>
    </w:p>
    <w:bookmarkEnd w:id="3649"/>
    <w:bookmarkStart w:name="z3656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точной установки ножей, правильной намотки шифона, равномерного нанесения слоя пластырной массы и регулирования температурного режима нагревания и охлаждения шпрединг-машины;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шифону, пластырной массе и медицинскому пластырю;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медицинского пластыря.</w:t>
      </w:r>
    </w:p>
    <w:bookmarkEnd w:id="3653"/>
    <w:bookmarkStart w:name="z3660" w:id="3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181. Шпредингист, 4 разряд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Характеристика работ: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ленту шифона равномерного слоя пластырной массы для получения медицинского пластыря;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пара в плиты шпрединг-машины;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шифонной ленты на подающий вал и прокатывание ее для просушки по нагретым плитам машины;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машины и регулировка натяжения ленты шифона;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ножа в требуемое положение;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включение охлаждающей системы;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положения боковых ножей по ширине ленты;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пластырной массы на нож шпрединг-машины и наблюдение за равномерным распределением массы на ленте шифона;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системы нагрева и охлаждения шпрединг-машины по показаниям контрольно-измерительных приборов;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медицинского пластыря;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загрузочном листе;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Должен знать: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работы шпрединг-машины при изготовлении медицинского пластыря;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шпрединг-машины;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парового нагрева;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точной установки ножей, правильной намотки шифона, равномерного нанесения слоя пластырной массы и регулирования температурного режима нагревания и охлаждения шпрединг-машины;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шифону, пластырной массе и медицинскому пластырю;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медицинского пластыря.</w:t>
      </w:r>
    </w:p>
    <w:bookmarkEnd w:id="3675"/>
    <w:bookmarkStart w:name="z3682" w:id="3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182. Оператор наполнения шприц-тюбиков, 5 разряд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работ: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наполнения ампул шприц-тюбиков для медицинских препаратов с предварительной сборкой шприц-тюбиков из деталей, запайкой корпуса и обработкой поверхности ампул газовым пламенем на автоматической линии в стерильных условиях;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пневматической, гидравлической и электрической систем оборудования;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заданных параметров на сборку, наполнение и запайку ампул шприц-тюбиков, частоты магнитных преобразователей, вибробункеров-питателей, давления сжатого воздуха, глубины вакуума при наполнении ампулы растворами и режима термообработки по показаниям контрольно-измерительных приборов, датчиков-систем автоматики с пульта управления;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вибропитателя деталями шприц-тюбиков и регулирование подачи в автомат;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растворов для наполнения ампул в дозатор;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газовой горелки для обработки поверхности шприц-тюбиков;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отклонений в работе автоматической линии от заданного режима;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деталей шприц-тюбиков, отбраковка их при помощи приспособления, без остановки автоматической линии;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автоматической линии;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растворов, деталей на сборку и выхода собранных изделий.</w:t>
      </w:r>
    </w:p>
    <w:bookmarkEnd w:id="3687"/>
    <w:bookmarkStart w:name="z36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Должен знать: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узлов автоматической линии;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к сборке, наполнению, запайке и термообработке шприц-тюбиков;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приемы, регулирования вибрационной питающей системы;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 со взрывоопасным газом;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наладки автоматической линии;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материалов.</w:t>
      </w:r>
    </w:p>
    <w:bookmarkEnd w:id="3694"/>
    <w:bookmarkStart w:name="z3701" w:id="3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183. Препаратор производства стекловидного тела, 3 разряд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Характеристика работ: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термической обработки сырья в процессе получения стекловидного тела;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органов с применением дезрастворов;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стекловидной жидкости;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термической обработки;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охлаждение, слив полупродукта и передача его на дальнейшую обработку;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процесса;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дезрастворов, сосудов и инструментов к работе;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ножа.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Должен знать: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обрабатываемых органов животного;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полупродукта;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ножами и приемы правки их;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термической обработки сырья.</w:t>
      </w:r>
    </w:p>
    <w:bookmarkEnd w:id="3710"/>
    <w:bookmarkStart w:name="z3717" w:id="3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184. Мойщик посуды и ампул, 1 разряд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Характеристика работ: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стеклянной посуды;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крупной посуды в штабеля;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замачивание посуды в ванне различными химикатами;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посуды вручную ершами;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ополаскивание посуды, установка ее в лотки, противни, ящики, корзины и загрузка в сушилки;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сушки, выгрузка посуды из сушилок;</w:t>
      </w:r>
    </w:p>
    <w:bookmarkEnd w:id="3718"/>
    <w:bookmarkStart w:name="z3725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ампул и флаконов с медикаментами под душем и протирание их полотенцем;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наполненных ампул и флаконов в кассеты и лотки.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Должен знать: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и приемы промывки стеклянной посуды;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щелочных и кислотных растворов для замочки посуды;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сушки;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промывки посуды.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Примеры работ: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и флаконы с растворами или иными медикаментами - промывка под душем с протиркой;</w:t>
      </w:r>
    </w:p>
    <w:bookmarkEnd w:id="3727"/>
    <w:bookmarkStart w:name="z3734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стеклянная посуда и ампулы для бактерийных препаратов - мойка вручную;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тара для медикаментов - мойка вручную.</w:t>
      </w:r>
    </w:p>
    <w:bookmarkEnd w:id="3729"/>
    <w:bookmarkStart w:name="z3736" w:id="3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185. Мойщик посуды и ампул, 2 разряд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Характеристика работ: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стеклянной посуды, а также шприц-тюбиков водой, растворами различных химикатов на моечных автоматах или полуавтоматах;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душировка и ополаскивание дистиллированной или обессоленной водой;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мойки по показаниям контрольно-измерительных приборов или по контрольной ампуле в смотровом фонаре моечного полуавтомата;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полуавтоматов или автоматов по показаниям приборов;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 промывке запаянных ампул на герметичность;</w:t>
      </w:r>
    </w:p>
    <w:bookmarkEnd w:id="3736"/>
    <w:bookmarkStart w:name="z3743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посуды в кассеты, лотки, противни, ящики, корзины;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листов.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Должен знать: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мойки посуды и ампул на автоматах или полуавтоматах;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промытой посуды;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моечных автоматов и полуавтоматов;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растворов химикатов для мойки посуды;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мойке посуды или ампул не автоматах или полуавтоматах.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Примеры работ: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ампулы, флаконы с медикаментами - промывка на автоматах или полуавтоматах с проверкой на герметичность;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флаконы, ампулы, шприц-тюбики и иные изделия для медикаментов - мойка на моечных машинах различных конструкций.</w:t>
      </w:r>
    </w:p>
    <w:bookmarkEnd w:id="3747"/>
    <w:bookmarkStart w:name="z3754" w:id="3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186. Мойщик посуды и ампул, 3 разряд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Характеристика работ: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 и регулировка моечных машин различных систем, вспомогательного оборудования (сборников, мерников, перегонных аппаратов для дистиллированной воды и иного оборудования), коммуникаций на обслуживаемом участке;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разбора, укладки и мытья посуды в моечных машинах и ваннах;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химикатов для мойки;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посуды;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учетной документации;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листов;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мойщиков посуды и ампул более низкой квалификации;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Должен знать: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моечного оборудования, автоматов и полуавтоматов, схему коммуникаций и арматуры на обслуживаемом участке;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приемы мойки посуды различной формы, цвета и назначения;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промытых посуды и ампул;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растворов для мойки и способы их приготовления.</w:t>
      </w:r>
    </w:p>
    <w:bookmarkEnd w:id="3762"/>
    <w:bookmarkStart w:name="z3769" w:id="3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Алфавитный указатель профессий рабочих</w:t>
      </w:r>
    </w:p>
    <w:bookmarkEnd w:id="3763"/>
    <w:bookmarkStart w:name="z3770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Алфавитный указатель профессий рабочих приведен в приложении к ЕТКС (выпуск 29).</w:t>
      </w:r>
    </w:p>
    <w:bookmarkEnd w:id="37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29)</w:t>
            </w:r>
          </w:p>
        </w:tc>
      </w:tr>
    </w:tbl>
    <w:bookmarkStart w:name="z3772" w:id="3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</w:t>
      </w:r>
    </w:p>
    <w:bookmarkEnd w:id="3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2864"/>
        <w:gridCol w:w="3827"/>
        <w:gridCol w:w="2632"/>
      </w:tblGrid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профессий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Диапазон разрядов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Страница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Ацетоно-бутиловое производство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приготовления затора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ферментации затора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Инокуляторщик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Стерилизаторщик питательных сред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дрожжей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выращивания дрожжей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дрожжей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витаминизации дрожжей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 биомассы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приготовления растворов питательной среды и солей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выращивания чистой культуры дрожжей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Гидролизное производство и переработка сульфитных щелоков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выпарной установки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ванилина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бисульфитирования ванилина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ионного обмена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катализатора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активации углей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кристаллизации и центрифугирования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Кислотчик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и карбонизации лигнина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целлолигнина</w:t>
            </w:r>
          </w:p>
          <w:bookmarkEnd w:id="3766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нитролигнина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пресс-гранулятора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отстаивания и теплообмена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фурановых соединений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лимонной и виннокаменной кислот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медикаментов, витаминов, медицинских, бактерийных и биологических препаратов и материалов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абсолютирования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закиси азота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ампул и трубок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Запайщик ампул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ампул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производства бактерийных препаратов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бактерийных препаратов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ферментации препаратов биосинтеза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очистки препаратов биосинтеза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производства биосинтетических лечебных средств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Виварщик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 вирусной ткани и бактерийной массы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гематогена и медицинской желчи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гидроксала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гипсовых бинтов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декарбоксилирования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витаминных соков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дрота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изделий лечебного назначения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енолизации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расцветок искусственных зубов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Моделировщик искусственных зубов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3-4; 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искусственных зубов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искусственных зубов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моечной установки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Зоолаборант питомника лабороторных животных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Зарядчик ингаляторов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Просмотрщик ампул с инъекционными растворами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иодирования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ионного обмена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кетгута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комплексных соединений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сильнодействующих алколоидов и кристаллических гликозидов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Стабилизаторщик-дефибринировщик крови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насыщения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средоварения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Средовар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 мандрен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Стерилизаторщик материалов и препаратов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медицинских изделий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полуфабрикатов медицинских изделий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полуфабрикатов изделий медицинского назначения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смесей и масс медицинского назначения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медицинского назначения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продукции медицинского назначения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Просмотрщик продукции медицинского назначения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медицинских масс и мазей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Закатчик медицинской продукции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медицинских препаратов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медицинских препаратов, полуфабрикатов и изделий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выращиванию медицинских пиявок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оксихлорирования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перколяции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изготовления рентгеновских экранов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составов для рентгеновских экранов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Растильщик грибницы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синтетических гармонов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стерильных растворов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стерильных растворов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сублимационных установок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 таблетировщик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перевязочных материалов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полуфабрикатов перевязочных материалов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перевязочных материалов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Термостатчик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зубоврачебных материалов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солеобразования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пробок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ферментов и плазмозаменяющих препаратов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фотохимического синтеза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ионо-обменной очистки химико-фармацевтических препаратов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Закладчик хирургического шовного материала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циклизации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сырья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Шпредингист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наполнения шприц-тюбиков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производства стекловидного тела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 и ампул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