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437d" w14:textId="ece4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комиссий и иных платежей, связанных с выдачей и обслуживанием банковского займа, выданного физическому лицу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ноября 2019 года № 218. Зарегистрировано в Министерстве юстиции Республики Казахстан 5 декабря 2019 года № 19702.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01.01.2020.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Правления Агентства РК по регулированию и развитию финансового рынка от 29.09.2025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комиссий и иных платежей, связанных с выдачей и обслуживанием банковского займа, выданного физическому лицу, согласно приложению 1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нормативные правовые акты Республики Казахстан по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2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защиты прав потребителей финансовых услуг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официального опубликования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4 настоящего постановления.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внешних коммуникаций - пресс - 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 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218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комиссий и иных платежей, связанных с выдачей и обслуживанием банковского займа, выданного физическому лицу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Перечень комиссий и иных платежей, связанных с выдачей и обслуживанием банковского займа, выданного физическому лицу, действует в отношении банковского займа (далее - заем), выданного (выдаваемого) физическому лицу и не связанного с осуществлением физическим лицом предпринимательской деятельности.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 комиссиям и иным платежам, связанным с выдачей и обслуживанием займа, выданного (выдаваемого) физическому лицу, относятся следующие комиссии и иные платежи: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рассмотрение заявления и документов на получение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организацию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комиссии за изменение условий предоставленного займа: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графика погашения;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валюты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методов погашения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комиссии за рассмотрение вопросов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изменению условий, связанных с заемщиком (созаемщиком), гарантом (поручителем) по инициативе заемщика (созаемщика), гаранта (поручителя);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изменению условий обременения предмета залога по займу, а также при замене предмета залога;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замене залогодателя;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по заявлению клиента правоустанавливающих документов на предмет залога, содержащихся в кредитном досье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по заявлению клиента справки о согласии на регистрацию (снятие с регистрации) по месту жительства физического лица, на узаконение перепланировок, построек, пристроек, произведенных на территории залогового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оказанию услуг по оформлению права собственности и (или) права залога на имущество, введенное в эксплуатацию при смене залогодателя;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оказанию услуг по изменению целевого назначения недвижимого имущества, разделению земельных участков на доли;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по заявлению клиента справки о разрешении на замену регистрационного номера транспортного средства, являющегося залоговым обеспечением, на переоформление свидетельства о регистрации транспортного средства, на восстановление утерянных документов по транспортному средству;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платежи клиента в пользу страховой (перестраховочной) организации, в том числе за счҰт суммы банковского займа, осуществляемые в рамках договоров добровольного страхования при предоставлении банковского займа, заключение которых оказывает влияние на условия предоставления (изменения) банковского займа либо вытекает из условий банковского займа, включая договоры страхования предмета залога, находящегося в пользовании залогодателя и обеспечивающего обязательства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платежи клиента гаранту (поручителю) за получение гарантии (поручительства), оценщику за оценку передаваемого в залог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платежи клиента в пользу организаций (посредников), оказывающих услуги банку второго уровня, филиалу банка-нерезидента Республики Казахстан, организации, осуществляющей отдельные виды банковских операций (далее - банк) по привлечению клиентов, осуществлению проверки документов, предоставляемых клиентами, на соответствие условиям выдачи займа, передаче документов клиентов банку, приему платежей и переводов от клиентов банка в счет погашения займов;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комиссии и платежи клиента в пользу банка и (или) иных организаций в рамках договоров банковского счета и (или) договоров банковского обслуживания, договоров страхования (перестрахования), связанные с получением займа, обслуживанием займа, не связанные с подпунктами 5), 6) и 7)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 выдачу по заявлению клиента справки о ссудной задолженности по займу.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Правления Агентства РК по регулированию и развитию финансового рынка от 29.09.2025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218</w:t>
            </w:r>
          </w:p>
        </w:tc>
      </w:tr>
    </w:tbl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нормативных правовых актов Республики Казахстан, признаваемых утратившими силу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мая 2016 года № 134 "Об утверждении Перечня комиссий и иных платежей, связанных с выдачей и обслуживанием банковского займа и микрокредита, выданных физическому лицу, учитываемых при расчете годовой эффективной ставки вознаграждения" (зарегистрировано в Реестре государственной регистрации нормативных правовых актов под № 13870, опубликовано 29 июля 2016 года в информационно-правовой системе "Әділет");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2018 года № 186 "О внесении изменения в постановление Правления Национального Банка Республики Казахстан от 30 мая 2016 года № 134 "Об утверждении Перечня комиссий и иных платежей, связанных с выдачей и обслуживанием банковского займа и микрокредита, выданных физическому лицу, учитываемых при расчете годовой эффективной ставки вознаграждения" (зарегистрировано в Реестре государственной регистрации нормативных правовых актов под № 17440, опубликовано 8 октября 2018 года в Эталонном контрольном банке нормативных правовых актов Республики Казахстан);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марта 2019 года № 45 "О внесении изменений в постановление Правления Национального Банка Республики Казахстан от 30 мая 2016 года № 134 "Об утверждении Перечня комиссий и иных платежей, связанных с выдачей и обслуживанием банковского займа и микрокредита, выданных физическому лицу, учитываемых при расчете годовой эффективной ставки вознаграждения" (зарегистрировано в Реестре государственной регистрации нормативных правовых актов под № 18515, опубликовано 24 апреля 2019 года в Эталонном контрольном банке нормативных правовых актов Республики Казахстан).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