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8555" w14:textId="0bc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ноября 2019 года № 1295. Зарегистрирован в Министерстве юстиции Республики Казахстан 4 декабря 2019 года № 19690.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государственного органа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автомобилей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двигателя,в куб.см (кроме автобусов)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Пробег 1 а/м в месяц (км)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Служебных (на 1 единицу)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дежурных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 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- 7 единиц;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г. Байконуре;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2600 км в месяц на 1 единицу транспорта;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Казахстан", республиканского государственного учреждения "Қоғамдық келісім" при Президенте Республики Казахстан и республиканского государственного учреждения "Служба центральных коммуникаций" при Президенте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км в месяц на 1 единицу транспорта;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