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b099" w14:textId="4b6b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пруденциального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214. Зарегистрировано в Министерстве юстиции Республики Казахстан 4 декабря 2019 года № 19688.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"О государственной статистике",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почте"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пруденциального регулирования,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пруденциального регулирования, в которые вносятся изменения и дополнения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"Об утверждении Правил и методик расчета значений пруденциальных нормативов для организатора торгов" (зарегистрировано в Реестре государственной регистрации нормативных правовых актов под № 6207) следующие изменения: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расчета значений пруденциальных нормативов для организатора торгов, утвержденных указанным постановлением: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 - кредитный риск, рассчитываемый как сумма активов, условных и возможных обязательств, производных финансовых инструментов, взвешенных по степени кредитного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активов организатора торгов, взвешенных по степени кредитного риска вложений, согласно приложению 1 (далее - приложение 1) к настоящим Правилам,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условных и возможных обязательств организатора торгов, взвешенных по степени кредитного риска, согласно приложению 2 (далее - приложение 2) к настоящим Правилам, Таблицей производных финансовых инструментов,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приложение 3)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Коэффициент текущей ликвидности организатора торгов - К2 составляет не менее 0,015.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торгов производит расчеты значения коэффициента К2 ежемесячно по состоянию на конец последнего рабочего дня отчетного месяца в соответствии с Таблицей коэффициента текущей ликвидности К2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приложение 4)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активов организатора торгов,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пруденциального регулирования, в которые вносятся изменения и дополнения (далее - Перечень);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условных и возможных обязательств организатора торгов, взвешенных по степени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производных финансовых инструментов,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коэффициента текущей ликвидности К2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следующие изменения: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(далее – Нормативы)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(далее - Нормативы)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Минимальный размер маржи платежеспособности страховой (перестраховочной) организации увеличивается на сумму обязательств, передаваемых (переданных)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перестрахования, в зависимости от рейтинговой оценки перестраховщика или значения норматива достаточности маржи платежеспособности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согласно приложению 3 к Нормативам.";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"деньги на текущих счетах в банках второго уровня Республики Казахстан, соответствующих требованиям подпункта 5) пункта 38 Нормативов, - в объемах, указанных в Расчете активов страховой (перестраховочной) организации с учетом их классификации по качеству и ликвидности в соответствии с Таблицей активов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вклады, размещенные в банках второго уровня Республики Казахстан, соответствующих требованиям подпункта 5) пункта 38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вклады, размещенные в международных финансовых организациях, соответствующих требованиям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вклады, размещенные в банках-нерезидентах, соответствующих требованиям подпункта 7) пункта 38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инструменты, указанные в подпунктах 8), 9), 10), 11), 12), 13), 14), 15), 16), 17), 18), 19), 20), 21), 22), 23), 24), 25), 26) и 27) пункта 38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"Финансовые инструменты, указанные в настоящем пункте, включаются в расчет высоколиквидных активов в объемах, указанных в Таблице высоколиквидных активов страховой (перестраховочной) организации согласно приложению 5 к Нормативам.";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активы, являющиеся обеспечением по обязательствам страховой (перестраховочной) организации и (или) на которые право собственности страховой (перестраховочной) организации ограничено (за исключением операций РЕПО).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являющиеся предметом операции обратного РЕПО, включаются в расчет стоимости активов страховой (перестраховочной) организации с учетом их классификации по качеству и ликвидности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являющиеся предметом операции обратного РЕПО, включаются в расчет высоколиквидных активов страховой (перестраховочной) организации в объемах, указанных в Таблице высоколиквидных активов страховой (перестраховочной) организации согласно приложению 5 к Нормативам;";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пруденциального норматива для Национального оператора почты, а также формы, срока представления отчетности о его выполнении" (зарегистрировано в Реестре государственной регистрации нормативных правовых актов под № 14786, опубликовано 28 февраля 2017 года в Эталонном контрольном банке нормативных правовых актов Республики Казахстан) следующие изменения: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пруденциальных нормативов для Национального оператора почты";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для Национального оператора почты следующие пруденциальные нормативы: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собственных средств, значение которого на конец отчетного месяца составляет не менее 0,12.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собственных средств рассчитывается как отношение собственного капитала Национального оператора почты к сумме его активов;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ликвидности, значение которого на конец отчетного месяца составляет не менее 0,30.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 рассчитывается как отношение размера высоколиквидных активов к величине обязательств до востребования.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Собственный капитал Национального оператора почты рассчитывается как сумма: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оплаченного уставного капитала (в пределах сумм, оплаченных деньгами);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капитала;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нераспределенного чистого дохода прошлых лет (в том числе фондов, резервов, сформированных за счет нераспределенного чистого дохода);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доходов текущего года над расходами текущего года;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минусом: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активов;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убытков прошлых лет;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расходов текущего года над доходами текущего года;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уставном капитале других юридических лиц.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расчет высоколиквидных активов включаются: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деньги, в том числе: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в кассе, не более 10 (десяти) процентов от суммы активов по балансу Национального оператора почты;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текущих счетах в банках второго уровня Республики Казахстан;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центральном депозитарии;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Национального оператора почты,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контрагента;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текущих счетах в банках-нерезидентах Республики Казахстан, имеющих долгосрочный кредитный рейтинг не ниже категории "ВВВ-" по международной шкале агентства Standard &amp; Poor’s или рейтинг аналогичного уровня рейтинговых агентств Moody’s Investors Service, Fitch или их дочерних рейтинговых организаций (далее - другие рейтинговые агентства);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на счетах в организациях-нерезидентах Республики Казахстан, осуществляющих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агентств;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депозиты до востребования в Национальном Банке Республики Казахстан, в банках второго уровня Республики Казахстан;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акции юридических лиц Республики Казахстан и иностранных эмитентов, имеющих рейтинговую оценку не ниже "В" по международной шкале агентства Standard &amp; Poor’s или рейтинг аналогичного уровня одного из других рейтинговых агентств, или рейтинг не ниже "kzB" по национальной шкале Standard &amp; Poor’s,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резервов на возможные потери;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"В" по международной шкале агентства Standard &amp; Poor’s или рейтинг аналогичного уровня одного из других рейтинговых агентств, или рейтинг не ниже "kzBВ" по национальной шкале Standard &amp; Poor’s (с учетом сумм основного долга и начисленного вознаграждения), за вычетом резервов на возможные потери;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долговые ценные бумаги иностранных государств, имеющих суверенный рейтинг не ниже "ВВВ-" по международной шкале агентства Standard &amp; Poor’s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негосударственные долговые ценные бумаги иностранных эмитентов, имеющие (эмитент которых имеет) рейтинговую оценку не ниже "ВВB-" по международной шкале агентства Standard &amp; Poor’s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акции иностранных эмитентов, имеющих рейтинговую оценку не ниже "ВВВ-" по международной шкале агентства Standard &amp; Poor’s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резервов на возможные потери;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индексам;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паи Exchange Traded Funds (ETF), Exchange Traded Commodities (ETC), Exchange Traded Notes (ETN), имеющие рейтинговую оценку не ниже "3 звезды" рейтингового агентства Morningstar;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аффинированные драгоценные металлы и металлические депозиты;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инструменты исламского финансирования с рейтинговой оценкой ценной бумаги и (или) эмитента не ниже "B" по международной шкале агентства Standard &amp; Poor's или рейтинговой оценкой аналогичного уровня одного из других рейтинговых агентств;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инструменты исламского финансирования исламского банка при соблюдении следующих условий: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организации, являющейся крупным акционером исламского банка, рейтинговой оценки не ниже "BВ+" по международной шкале агентства Standard &amp; Poor's или рейтинговой оценки аналогичного уровня одного из других рейтинговых агентств;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 по соблюдению пруденциальных нормативов, установленных для исламского банка в соответствии с банковским законодательством Республики Казахстан.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указанные в настоящем пункте, не включаются в расчет высоколиквидных активов в случаях: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ценных бумаг Национальным оператором почты на условиях их обратного выкупа или передачи в залог, или обременения иным образом в соответствии с законодательством Республики Казахстан;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ценных бумаг Национальным оператором почты на рынке автоматического "репо" на условиях их обратной продажи;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данные ценные бумаги выпущены юридическими лицами, являющимися аффилированными лицами по отношению к Национальному оператору почты.";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нормативов, а также показателей, характеризующих соблюдение их значений для организаций, осуществляющих управление инвестиционным портфелем, утверждении Правил расчета значений пруденциальных нормативов, подлежащих соблюдению организациями, осуществляющими управление инвестиционным портфелем" (зарегистрировано в Реестре государственной регистрации нормативных правовых актов под № 17008, опубликовано 12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управление инвестиционным портфелем, утвержденных указанным постановлением: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Помимо рейтинговых оценок агентства Standard &amp; Poor's уполномоченным органом по регулированию, контролю и надзору финансового рынка и финансовых организаций (далее - уполномоченный орган) также признаются рейтинговые оценки агентств Moody's Investors Service и Fitch (далее - другие рейтинговые агентства),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качестве ликвидных активов управляющего инвестиционным портфелем признаются активы, указанные в Таблице расчета значений пруденциальных нормативов управляющего инвестиционным портфелем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Управляющий инвестиционным портфелем производит расчет значений пруденциальных нормативов управляющего инвестиционным портфелем по Таблице расчета значений пруденциальных нормативов управляющего инвестиционным портфелем согласно приложению к Правилам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95"/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"Ценные бумаги, являющиеся предметом операции обратного репо, включаются в расчет ликвидных активов управляющего инвестиционным портфелем в объемах, указанных в Таблице расчета значений пруденциальных нормативов управляющего инвестиционным портфелем согласно приложению к Правилам;";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14-1 следующего содержания:</w:t>
      </w:r>
    </w:p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В случае нарушения коэффициента достаточности собственного капитала и (или) коэффициента ликвидности управляющий инвестиционным портфелем в течение 3 (трех) рабочих дней с даты нарушения сообщает уполномоченному органу о факте и причинах нарушения соответствующего пруденциального норматива с приложением плана мероприятий по его устранению.";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значений пруденциальных нормативов управляющего инвестиционным портфелем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нормативов, а также показателей, характеризующих соблюдение их значений, для организаций, осуществляющих брокерскую и (или) дилерскую деятельность на рынке ценных бумаг, утверждении Правил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бумаг" (зарегистрировано в Реестре государственной регистрации нормативных правовых актов под № 17005, опубликовано 13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бумаг, утвержденных указанным постановлением: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не распространяются на Национальный Банк Республики Казахстан, банки второго уровня Республики Казахстан, Национального оператора почты, добровольные накопительные пенсионные фонды, управляющие пенсионными активами единого накопительного пенсионного фонда в соответствии с договором на инвестиционное управление активами, заключенным с Национальным Банком Республики Казахстан.";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изложить в следующей редакции:</w:t>
      </w:r>
    </w:p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 нарушения пруденциальных нормативов организации, осуществляющие брокерскую и (или) дилерскую деятельность, в течение 3 (трех) рабочих дней с даты нарушения сообщают уполномоченному органу по регулированию, контролю и надзору финансового рынка и финансовых организаций (далее - уполномоченный орган) о факте и причинах нарушения соответствующего пруденциального норматива с приложением плана мероприятий по его устранению.";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качестве ликвидных активов брокера и (или) дилера признаются активы, указанные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Брокер и (или) дилер производит расчет значений пруденциальных нормативов организации, осуществляющей брокерскую и (или) дилерскую деятельность на рынке ценных бумаг, по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качестве ликвидных активов ДНПФ признаются собственные активы ДНПФ, указанные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"Ценные бумаги, являющиеся предметом операции обратного репо, включаются в расчет ликвидных активов ДНПФ в объемах, указанных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ДНПФ производит расчет значений пруденциальных нормативов организации, осуществляющей брокерскую и (или) дилерскую деятельность на рынке ценных бумаг, по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качестве ликвидных активов УИП1 или УИП2 признаются активы, указанные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"Ценные бумаги, являющиеся предметом операции обратного репо, включаются в расчет ликвидных активов УИП1 или УИП2 в объемах, указанных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УИП1 или УИП2 производит расчет значений пруденциальных нормативов организации, осуществляющей брокерскую и (или) дилерскую деятельность на рынке ценных бумаг, по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14"/>
    <w:bookmarkStart w:name="z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перечня, форм, сроков представления отчетности о выполнении пруденциальных нормативов исламскими страховыми (перестраховочными) организациями, Правил представления отчетности о выполнении пруденциальных нормативов исламскими страховыми (перестраховочными) организациями,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(зарегистрировано в Реестре государственной регистрации нормативных правовых актов под № 18293, опубликовано 20 февраля 2019 года в Эталонном контрольном банке нормативных правовых актов Республики Казахстан) следующие изменения:</w:t>
      </w:r>
    </w:p>
    <w:bookmarkEnd w:id="115"/>
    <w:bookmarkStart w:name="z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6"/>
    <w:bookmarkStart w:name="z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1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исламской страховой (перестраховочной) организации и иных обязательных к соблюдению норм и лимитов, утвержденных указанным постановлением: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Минимальный размер маржи платежеспособности исламской страховой (перестраховочной) организации увеличивается на сумму обязательств, передаваемых (переданных) в перестрахование исламским страховым (перестраховочным) организациям - резидентам и нерезидентам Республики Казахстан по действующим договорам исламского перестрахования в зависимости от рейтинговой оценки исламского перестраховщика или значения норматива достаточности маржи платежеспособности исламской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согласно приложению 3 к Нормативам.";</w:t>
      </w:r>
    </w:p>
    <w:bookmarkEnd w:id="119"/>
    <w:bookmarkStart w:name="z1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пункта 32 изложить в следующей редакции:</w:t>
      </w:r>
    </w:p>
    <w:bookmarkEnd w:id="120"/>
    <w:bookmarkStart w:name="z1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"деньги на текущих счетах в банках второго уровня Республики Казахстан, соответствующих требованиям подпункта 5)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121"/>
    <w:bookmarkStart w:name="z1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 5) пункта 32 изложить в следующей редакции:</w:t>
      </w:r>
    </w:p>
    <w:bookmarkEnd w:id="122"/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вклады, размещенные в банках второго уровня Республики Казахстан, соответствующих требованиям подпункта 5)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123"/>
    <w:bookmarkStart w:name="z2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вклады, размещенные в международных финансовых организациях, соответствующих требованиям подпункта 6)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124"/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вклады, размещенные в банках-нерезидентах, соответствующих требованиям подпункта 7)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125"/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инструменты, указанные в подпунктах 8), 9), 10), 11), 12), 13), 14), 15), 16), 17), 18), 19), 20), 21), 22), 23), 24), 25), 26) и 27)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126"/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34 изложить в следующей редакции:</w:t>
      </w:r>
    </w:p>
    <w:bookmarkEnd w:id="127"/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"Финансовые инструменты, указанные в настоящем пункте, включаются в расчет высоколиквидных активов в объемах, указанных в Таблице высоколиквидных активов исламской страховой (перестраховочной) организации согласно приложению 5 к Нормативам.";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 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для организатора торгов</w:t>
            </w:r>
          </w:p>
        </w:tc>
      </w:tr>
    </w:tbl>
    <w:bookmarkStart w:name="z21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организатора торгов, взвешенных по степени кредитного риска вложений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с суверенным рейтингом не ниже "АА-" агентства "Standard &amp; Poor's"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с долговым рейтингом не ниже "АА-" агентства "Standard &amp; Poor's"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"Фонд национального благосостояния "Самрук-Казына"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"Standard &amp; Poor's" или рейтинга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Республиканском государственном предприятии на праве хозяйственного ведения "Казахстанский центр межбанковских расчетов Национального Банка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организациях, имеющих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"ААА" до "АА-" агентства "Standard &amp; Poor's" или рейтинг аналогичного уровня одного из других рейтинговых агентств или рейтинговую оценку от "kzAAA" до "kzAA-"по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 обществом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"ВВВ+"до "ВВВ-"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"А+"до "А-"агентства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организациях, имеющих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"ВВВ+"до "ВВВ-"агентства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"ВВВ+"до "ВВВ-"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"А+"до "А-" агентства "Standard &amp; Poor's" или рейтинг аналогичного уровня одного из других рейтинговых агентств или рейтинговую оценку от "kzA+" до "kzA-"по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 резидентам Республики Казахстан, имеющим долговой рейтинг ниже "А-"агентства "Standard &amp; Poor's" или рейтинг аналогичного уровня одного из других рейтинговых агентств, организациям- 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"Standard &amp; Poor's"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"А-"агентства "Standard &amp; Poor's"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 нерезидентах Республики Казахстан, имеющих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организациях-резидентах Республики Казахстан, имеющих долговой рейтинг ниже "А-"агентства "Standard &amp; Poor's" или рейтинг аналогичного уровня одного из других рейтинговых агентств, организациях- 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 резидентов Республики Казахстан, имеющих долговой рейтинг ниже "А-"агентства "Standard &amp; Poor's"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выпущенные: международными финансовыми организациями, имеющими долговой рейтинг от "ВВ+" до "В-" агентства "Standard &amp; Poor's"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 резидентами Республики Казахстан, имеющими долговой рейтинг ниже "А-"агентства "Standard &amp; Poor's"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"ВВВ+" до "ВВВ-" агентства "Standard &amp; Poor's" или рейтинг аналогичного уровня одного из других рейтинговых агентств или рейтинговую оценку от "kzBBB+" до "kzBBB-"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обеспечение, приобретенное для целей основной деятельности организатора торгов и соответствующее Международному стандарту финансовой отчетности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 нерезидентам Республики Казахстан, имеющим долговой рейтинг ниже "ВВ-" агентства "Standard &amp; Poor's" или рейтинг аналогичного уровня одного из других рейтинговых агентств, и организациям- нерезидентам Республики Казахстан,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иностранных государств, указанных в примечании к настоящему приложению, или их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имеющих долговой рейтинг ниже "ВВ-" агентства "Standard &amp; Poor's"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организациях-нерезидентах Республики Казахстан, имеющих долговой рейтинг ниже "ВВ-" агентства "Standard &amp; Poor's"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организациях-нерезидентах Республики Казахстан, зарегистрированных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"ВВ-"агентства "Standard &amp; Poor's" или рейтинг аналогичного уровня одного из других рейтинговых агентств, и организаций-нерезидентов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 нерезидентов Республики Казахстан, зарегистрированных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 нерезидентами Республики Казахстан, имеющими долговой рейтинг ниже "ВВ-" агентства "Standard &amp; Poor's" или рейтинг аналогичного уровня одного из других рейтинговых агентств, и организациями - 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"ВВ+"до "ВВ-" агентства "Standard &amp; Poor's" или рейтинг аналогичного уровня одного из других рейтинговых агентств или рейтинговую оценку от "kzBB+" до "kzBB-"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организаций Республики Казахстан, выпущенные в соответствии с законодательством Республики Казахстан и (или) других государств, включенные в список фондовой биржи, эмитент которых соответствует требованиям категории "долговые ценные бумаги без рейтинговой оценки первой подкатегории (наивысшая категория)", предусмотренной постановлением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(зарегистрированным в Реестре государственной регистрации нормативных правовых актов под № 15175) (далее - постановление № 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включенные в список фондовой биржи, эмитент которых соответствует требованиям категории "долговые ценные бумаги без рейтинговой оценки второй подкатегории (следующая за наивысшей категорией)", предусмотренной постановлением №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3"/>
    <w:bookmarkStart w:name="z2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иностранных государств:</w:t>
      </w:r>
    </w:p>
    <w:bookmarkEnd w:id="134"/>
    <w:bookmarkStart w:name="z2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</w:p>
    <w:bookmarkEnd w:id="135"/>
    <w:bookmarkStart w:name="z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</w:p>
    <w:bookmarkEnd w:id="136"/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</w:p>
    <w:bookmarkEnd w:id="137"/>
    <w:bookmarkStart w:name="z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</w:p>
    <w:bookmarkEnd w:id="138"/>
    <w:bookmarkStart w:name="z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</w:p>
    <w:bookmarkEnd w:id="139"/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140"/>
    <w:bookmarkStart w:name="z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141"/>
    <w:bookmarkStart w:name="z2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142"/>
    <w:bookmarkStart w:name="z2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143"/>
    <w:bookmarkStart w:name="z2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144"/>
    <w:bookmarkStart w:name="z2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145"/>
    <w:bookmarkStart w:name="z2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</w:p>
    <w:bookmarkEnd w:id="146"/>
    <w:bookmarkStart w:name="z2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</w:p>
    <w:bookmarkEnd w:id="147"/>
    <w:bookmarkStart w:name="z2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</w:p>
    <w:bookmarkEnd w:id="148"/>
    <w:bookmarkStart w:name="z2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</w:p>
    <w:bookmarkEnd w:id="149"/>
    <w:bookmarkStart w:name="z2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(Гонконг);</w:t>
      </w:r>
    </w:p>
    <w:bookmarkEnd w:id="150"/>
    <w:bookmarkStart w:name="z2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151"/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152"/>
    <w:bookmarkStart w:name="z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</w:p>
    <w:bookmarkEnd w:id="153"/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154"/>
    <w:bookmarkStart w:name="z2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</w:p>
    <w:bookmarkEnd w:id="155"/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</w:p>
    <w:bookmarkEnd w:id="156"/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</w:p>
    <w:bookmarkEnd w:id="157"/>
    <w:bookmarkStart w:name="z2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158"/>
    <w:bookmarkStart w:name="z2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159"/>
    <w:bookmarkStart w:name="z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</w:p>
    <w:bookmarkEnd w:id="160"/>
    <w:bookmarkStart w:name="z2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</w:p>
    <w:bookmarkEnd w:id="161"/>
    <w:bookmarkStart w:name="z2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</w:p>
    <w:bookmarkEnd w:id="162"/>
    <w:bookmarkStart w:name="z2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</w:p>
    <w:bookmarkEnd w:id="163"/>
    <w:bookmarkStart w:name="z2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</w:p>
    <w:bookmarkEnd w:id="164"/>
    <w:bookmarkStart w:name="z2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165"/>
    <w:bookmarkStart w:name="z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</w:p>
    <w:bookmarkEnd w:id="166"/>
    <w:bookmarkStart w:name="z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</w:p>
    <w:bookmarkEnd w:id="167"/>
    <w:bookmarkStart w:name="z2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168"/>
    <w:bookmarkStart w:name="z2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169"/>
    <w:bookmarkStart w:name="z2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170"/>
    <w:bookmarkStart w:name="z2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171"/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172"/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173"/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 Бермудские острова;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178"/>
    <w:bookmarkStart w:name="z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179"/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180"/>
    <w:bookmarkStart w:name="z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181"/>
    <w:bookmarkStart w:name="z2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</w:p>
    <w:bookmarkEnd w:id="182"/>
    <w:bookmarkStart w:name="z2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</w:p>
    <w:bookmarkEnd w:id="183"/>
    <w:bookmarkStart w:name="z2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bookmarkEnd w:id="184"/>
    <w:bookmarkStart w:name="z2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для организатора торгов</w:t>
            </w:r>
          </w:p>
        </w:tc>
      </w:tr>
    </w:tbl>
    <w:bookmarkStart w:name="z26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условных и возможных обязательств организатора торгов, взвешенных по степени кредитного риска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 или ценных бумаг, выпущенных центральными правительствами и центральными банками иностранных государств, имеющих суверенный рейтинг на уровне "АА"и выше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организатором торгов в будущем займов и вкладов, подлежащие отмене в любой момент по требованию организатора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организатором торгов в будущем займов и вкладов со сроком погашения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"ААА" до "АА" агентства "Standard &amp; Poor's" или рейтинг аналогичного уровня одного из других рейтинговых агентств или рейтинговую оценку от "kzAAA" до "kzAA"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организатором торгов в будущем займов и вкладов со сроком погашения более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"А+" до "А" агентства "Standard &amp; Poor's" или рейтинг аналогичного уровня одного из других рейтинговых агентств или рейтинговую оценку от "kzA+"до "kzA"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организатором торгов с обязательством обратного выкупа организатором торгов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"ВВВ+" до "ВВВ" агентства "Standard &amp; Poor's" или рейтинг аналогичного уровня одного из других рейтинговых агентств или рейтинговую оценку от "kzBBB+" до "kzBBB"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организатора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организатора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"ВВ+"до "ВВ"агентства "Standard &amp; Poor's" или рейтинг аналогичного уровня одного из других рейтинговых агентств или рейтинговую оценку от "kzBB+" до "kzBB"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организатора торгов</w:t>
            </w:r>
          </w:p>
        </w:tc>
      </w:tr>
    </w:tbl>
    <w:bookmarkStart w:name="z27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производных финансовых инструментов, взвешенных с учетом кредитного риска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производных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 для производных финансовых инструментов 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кредитного риска для производных финансовых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производных финансовых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 для контрагента в процентах в соответствии с приложением 1 к настоящим Правилам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5=3*4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 (5+6)*7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государственными ценными бумагами,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государственными ценными бумагами,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государственными ценными бумагами,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валютными сделками,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валютными сделками,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валютными сделками,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процентными сделками,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процентными сделками,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процентными сделками,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не государственными ценными бумагами,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не государственными ценными бумагами,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не государственными ценными бумагами,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драгоценными металлами,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драгоценными металлами,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драгоценными металлами,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прочими операциями,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прочими операциями,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прочими операциями,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производные финансовые инструменты, взвешенные с учетом кредитного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организатора торгов</w:t>
            </w:r>
          </w:p>
        </w:tc>
      </w:tr>
    </w:tbl>
    <w:bookmarkStart w:name="z27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коэффициента текущей ликвидности К2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организатора торгов перед участниками торгов по деньгам участников торгов, которые находятся на корреспондентских счетах организатора торгов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нетто-требований участников торгов к организатору торгов, по которой организатор торгов несет ответственность собственными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максимального ущерба членам организатора торгов по всем категориям членства, которая подлежит возмещению организатором торгов в результате наступления технического сбоя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среднемесячная величина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</w:p>
        </w:tc>
      </w:tr>
    </w:tbl>
    <w:bookmarkStart w:name="z28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увеличения минимального размера маржи платежеспособности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перестрахования, всего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(в тысячах тенге)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Законом Республики Казахстан от 14 октября 2014 года "О ратификации Договора о Евразийском экономическом союзе" (далее -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28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страховой (перестраховочной) организации с учетом их классификации по качеству и ликвидности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текущих счетах в банках второго уровня Республики Казахстан, указанных в строках 2.1 и 2.2 настоящего приложения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29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страховой (перестраховочной) организации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</w:tr>
    </w:tbl>
    <w:bookmarkStart w:name="z29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управляющего инвестиционным портфелем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управляющего инвестиционным портфелем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управляющего инвестиционным портфелем)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управляющего инвестиционным портфелем в виде недвижимого имущества в сумме, не превышающей 5 (пяти)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</w:tr>
    </w:tbl>
    <w:bookmarkStart w:name="z30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организации, осуществляющей брокерскую и (или) дилерскую деятельность на рынке ценных бумаг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3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увеличения минимального размера маржи платежеспособности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исламского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исламского перестрахования,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(в тысячах тенге)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перестраховщиками-нерезидентами Республики Казахстан, за исключением исламских перестраховщиков стран-участниц Договора о Евразийском экономическом союзе, ратифицированного Законом Республики Казахстан от 14 октября 2014 года "О ратификации Договора о Евразийском экономическом союзе" (далее -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3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исламской страховой (перестраховочной) организации с учетом их классификации по качеству и ликвидности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Казахстан,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исламские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исламские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исламской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исламских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3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исламской страховой (перестраховочной) организации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исламские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