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7e940" w14:textId="2c7e9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22 декабря 2017 года № 269 "Об утверждении Правил создания провизий (резервов)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29 ноября 2019 года № 230. Зарегистрировано в Министерстве юстиции Республики Казахстан 4 декабря 2019 года № 19687.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Постановление утрачивает силу постановлением Правления Агентства РК по регулированию и развитию финансового рынка от 29.09.2025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 января 2020 года.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и в целях совершенствования порядка создания провизий (резервов)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для банков и организаций, осуществляющих отдельные виды банковских операций,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22 декабря 2017 года № 269 "Об утверждении Правил создания провизий (резервов)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отчетности" (зарегистрировано в Реестре государственной регистрации нормативных правовых актов под № 16502, опубликовано 15 марта 2018 года в Эталонном контрольном банке нормативных правовых актов)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 провизий (резервов)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уполномоченный орган – уполномоченный орган по регулированию, контролю и надзору финансового рынка и финансовых организаций;";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бухгалтерского учета (Рахметова С.К.)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(Касенов А.С.) государственную регистрацию настоящего постановления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3 настоящего постановления.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внешних коммуникаций – пресс-службе Национального Банка (Адамбаева А.Р.)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Председателя Национального Банка Республики Казахстан Галиеву Д.Т.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января 2020 года и подлежит официальному опубликованию.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"__" ________ 2019 года   </w:t>
      </w:r>
    </w:p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 по статистике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"__" _________ 2019 года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ноября 2019 года № 230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создания провизий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(резервов)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стандартами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и требованиями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бухгалтерском учете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финансовой отчетности 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 </w:t>
      </w:r>
    </w:p>
    <w:bookmarkEnd w:id="13"/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внесенных изменениях и (или) дополнениях в Методику расчета провизий (резервов) 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с даты, указанной в Методике расчета провизий (резервов)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Ф1-БВУ.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отсутствует.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банки (за исключением банка, являющегося национальным институтом развития, контрольный пакет акций которого принадлежит национальному управляющему холдингу) и организации, осуществляющие отдельные виды банковских операций.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 контролю и надзору финансового рынка и финансовых организаций.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представления: не позднее пяти рабочих дней со дня утверждения исполнительным органом банка (за исключением банка, являющегося национальным институтом развития, контрольный пакет акций которого принадлежит национальному управляющему холдингу) и организации, осуществляющей отдельные виды банковских операций, изменений и (или) дополнений в Методику расчета провизий (резервов).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Пункт, подпункт Методики расчета провизий (резервов)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Редакция до внесения изменений и (или) дополнений в Методику расчета провизий (резервов)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Редакция после внесения изменений и (или) дополнений в Методику расчета провизий (резервов)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внесения изменений и (или) дополнений в Методику расчета провизий (резервов) и комментарии к основаниям внесения изменений и (или) дополнений в Методику расчета провизий (резервов)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оценка изменения размера провизий (резервов) в результате вносимых изменений и (или) дополнений в Методику расчета провизий (резервов), в тысячах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______________________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__________________________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 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телефон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руководитель или лицо, уполномоченное им на подписание отчета _________________</w:t>
            </w:r>
          </w:p>
        </w:tc>
        <w:tc>
          <w:tcPr>
            <w:tcW w:w="615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внесенных изменениях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дополнениях в Методику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расчета провизий (резервов)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26"/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"Информация о внесенных изменениях и (или) дополнениях в Методику расчета провизий (резервов)"</w:t>
      </w:r>
    </w:p>
    <w:bookmarkEnd w:id="27"/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"Информация о внесенных изменениях и (или) дополнениях в Методику расчета провизий (резервов)" (далее – Форма).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банком (за исключением банка, являющегося национальным институтом развития, контрольный пакет акций которого принадлежит национальному управляющему холдингу) и организацией, осуществляющей отдельные виды банковских операций, (далее – финансовая организация) при внесении изменений и (или) дополнений в Методику расчета провизий (резервов).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Единица измерения, используемая при заполнении Формы, устанавливается в тысячах тенге. Сумма менее пятисот тенге округляется до нуля, а сумма, равная пятистам тенге и выше, округляется до тысячи тенге.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первый руководитель или лицо, уполномоченное им на подписание отчета и исполнитель.</w:t>
      </w:r>
    </w:p>
    <w:bookmarkEnd w:id="32"/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заполнении столбца 2 указывается структурный элемент Методики расчета провизий (резервов), в который вносятся изменения и (или) дополнения.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3 указывается редакция структурного элемента Методики расчета провизий (резервов) до внесения изменений и (или) дополнений.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4 указывается редакция структурного элемента Методики расчета провизий (резервов) после внесения изменений и (или) дополнений.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5 указываются основания необходимости внесения изменений и (или) дополнений в Методику расчета провизий (резервов).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столбце 6 указываются данные расчетных оценок изменения размера провизий (резервов) в результате вносимых в Методику расчета провизий (резервов) изменений и (или) дополнений.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2019 года № 230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создания провизий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(резервов)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стандартами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и требованиями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бухгалтерском учете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финансовой отчетности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 </w:t>
            </w:r>
          </w:p>
        </w:tc>
      </w:tr>
    </w:tbl>
    <w:bookmarkStart w:name="z5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отсутствии или наличии замечаний к Методике расчета провизий (резервов) и (или) изменениям и (или) дополнениям в Методику расчета провизий (резервов) 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"___"____________ 20___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</w:t>
            </w:r>
          </w:p>
        </w:tc>
      </w:tr>
    </w:tbl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регулированию, контролю и надзору финансового рынка и финансовых организаций уведомляет Вас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 (наименование финансовой организации) _____________________________________________________________________________ (место нахождения финансовой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отсутствии замечаний к Методике расчета провизий (резервов) и (или) изменениям и (или) дополнениям в Методику расчета провизий (резервов)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наличии замечаний к Методике расчета провизий (резервов) и (или) изменениям и (или) дополнениям в Методику расчета провизий (резервов) согласно приведенной таблице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структурного элемента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Редакция структурного элемента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устранения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5" w:id="42"/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заместитель первого руководителя уполномоченного органа по регулированию, контролю и надзору финансового рынка и финансовых организаций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наличии), подпись,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Уведомление получил____________________________________________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(при наличии) сотрудника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финансовой организации,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Уведомление отправлено финансовой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(наименование, дата, номер документа, подтверждающего факт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отправки и (или) получения)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