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311d" w14:textId="d323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Первого заместителя Премьер-Министра Республики Казахстан – Министра финансов Республики Казахстан от 13 ноября 2019 года № 1256 и постановление Правления Национального Банка Республики Казахстан от 29 ноября 2019 года № 228. Зарегистрирован в Министерстве юстиции Республики Казахстан 29 ноября 2019 года № 19666. Утратил силу совместным приказом Министра финансов Республики Казахстан от 25 ноября 2025 года № 724 и постановлением Правления Агентства Республики Казахстан по регулированию и развитию финансового рынка Республики Казахстан от 27 ноября 2025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25.11.2025 № 724 и постановлением Правления Агентства РК по регулированию и развитию финансового рынка РК от 27.11.2025 № 74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Настоящие совместные приказ и постановление вводятся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утвержденные указанными совместными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 января 2020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 (наименование, бизнес-идентификационный номер (далее – БИН));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 в первичных бухгалтерских документах и декларациях по КПН.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приложению 1 к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приложению 2 к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приложению 3 к Правилам;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приложению 4 к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Правилами, исключительно в целях осуществления налоговой проверки.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приложению 1 к Правилам, заполняется следующим образом: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приложению 2 к Правилам, заполняется следующим образом: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приложению 3 к Правилам, заполняется следующим образом: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приложению 4 к Правилам, заполняется следующим образом: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 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5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ответственного за составление заключения)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– резервы по незаработанным премиям.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продолжение таблицы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 лица, ответственного за составление заключения) 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РНУ – резервы по непроизошедшим убыткам.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1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ответственного за составление заключения)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 – резервы по заявленным, но неурегулированным убыткам.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9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наличии), подпись лица, ответственного за составление заключения)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РПНУ – резервы по произошедшим, но незаявленным убыткам.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