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e8ac" w14:textId="e3ae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31 марта 2015 года № 387 "Об утверждении Правил формирования и ведения Государственного энергетического реестра"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ноября 2019 года № 873. Зарегистрирован в Министерстве юстиции Республики Казахстан 29 ноября 2019 года № 19661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387 "Об утверждении Правил формирования и ведения Государственного энергетического реестра" (зарегистрирован в Реестре государственной регистрации нормативных правовых актов за № 11728, опубликован 5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энергетического реестра,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Для формирования ГЭР местные исполнительные органы областей, городов республиканского значения и столицы ежегодно в срок до пятого ноября направляют Национальному институту развития в области энергосбережения и повышения энергоэффективности информацию о субъектах ГЭР.";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на основании информации, представленной местными исполнительными органами областей, городов республиканского значения и столицы, формирует перечень субъектов ГЭР (далее - Перечень);";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Субъекты ГЭР, за исключением государственных учреждений, ежегодно в срок до первого апреля представляют Национальному институту развития в области энергосбережения и повышения энергоэффективности информацию за отчетный период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 Субъекты ГЭР, являющиеся государственными учреждениями, ежегодно в срок до первого апреля представляют Национальному институту развития в области энергосбережения и повышения энергоэффективности информацию за отчетный период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Информация,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представляется на государственном или русском языках на бумажном и электронном носителях (PDF и Excel).";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наименовании, адресе и основных видах деятельности субъектов Государственного энергетического реестра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2261"/>
        <w:gridCol w:w="2261"/>
        <w:gridCol w:w="2870"/>
        <w:gridCol w:w="3634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субъекта Государственного энергетического реестра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Государственного энергетического реестра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квазигосударственного сектора (Да/Нет)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деятельности субъекта Государственного энергетического реестра *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субъект Государственного энергетического реестра осуществляет несколько видов деятельности, указать все виды деятельности;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виды деятельности субъекта Государственного энергетического реестра указывать в соответствии с общим классификатором видов экономической деятельности.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его наличии), должность, телефон и подпись ответственного лица: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его наличии) и подпись руководителя субъекта Государственного энергетического реестра: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добычи, производства, потребления, передаче и потерях энергетических ресурсов и воды в натуральном и денежном выражении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отчетный период 20___год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официальном сайте Министерства индустрии и инфраструктурного развития Республики Казахстан.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энергосбережении и повышения энергоэффективности" в установленный срок является административным правонарушением,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влечет штраф на субъектов малого предпринимательства - в размере десяти, на субъектов среднего предпринимательства – в размере двадцати, на субъектов крупного предпринимательства – в размере двухсот месячных расчетных показателей.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– ОДПП *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субъекты квазигосударственного сектора и естественных монополий, потребляющие энергетические ресурсы в объеме, эквивалентном ста и более тонн условного топлива в год.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Национальный институт развития в области энергосбережения и повышения энергоэффективности.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ОДПП – объем добычи, производства, потребления, передачи.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Укажите информацию об объемах добычи, производства, потребления, передаче и потерях энергетических ресурсов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981"/>
        <w:gridCol w:w="456"/>
        <w:gridCol w:w="625"/>
        <w:gridCol w:w="1092"/>
        <w:gridCol w:w="880"/>
        <w:gridCol w:w="1092"/>
        <w:gridCol w:w="1684"/>
        <w:gridCol w:w="3323"/>
        <w:gridCol w:w="458"/>
      </w:tblGrid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энергетических ресурсов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произведенных топливно-энергетических ресурсов</w:t>
            </w:r>
          </w:p>
          <w:bookmarkEnd w:id="30"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энергоресурсов, полученные не из собственных источников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энергетических ресурсов, полученных из собственных источников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ресурсы, переданные (реализованные) другим юридическим и физическим лицам</w:t>
            </w: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энергетических ресурсов (сумма столбцов 5а+6), тыс. тенге (с НДС)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транспортировке топливно-энергетических ресурсов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киловатт-час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(Газойли)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печное бытовое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(пропан и бутан)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 и шарики из угля каменного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(уголь бурый)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газовый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бензина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попутный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отходы древесные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очищенные, включая этилен, пропилен, бутилен, бутадиен и газы нефтяные прочие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отбензиненный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 и сланцевый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сланцевый</w:t>
            </w:r>
          </w:p>
          <w:bookmarkEnd w:id="31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доменный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коксовый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полученный перегонкой на нефтеперерабатывающих заводах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Укажите количество потребляемой воды и потери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1717"/>
        <w:gridCol w:w="4896"/>
        <w:gridCol w:w="1717"/>
        <w:gridCol w:w="2196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воды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воды при транспортировке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холодная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горячая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фамилия, имя и отчество (при его наличии)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фамилия, имя и отчество (при его наличии)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добычи, производства, потребления, передаче и потерях энергетических ресурсов и воды в натуральном и денежном выражении за _____ календарный год (индекс 2 – ОДПП *, периодичность ежегодная)</w:t>
      </w:r>
    </w:p>
    <w:bookmarkEnd w:id="35"/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об объемах добычи, производства, потребления, передаче и потерях энергетических ресурсов и воды в натуральном и денежном выражении за _____ календарный год" (далее – форма).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ежегодно субъектами Государственного энергетического реестра по состоянию на конец отчетного периода на бумажном и электронном носителях. Данные в форме заполняются в единицах измерения.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разделе 1 укажите следующие данные: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столбце "3" укажите количество добытых и произведенных энергетических ресурсов.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столбце "4а" укажите количество потребленных энергоресурсов, полученных не из собственных источников.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столбце "4б" укажите количество энергетических ресурсов, которые были потеряны при транспортировке топливно-энергетических ресурсов.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случае, если субъект Государственного энергетического реестра оказывает другим юридическим лицам услуги по транспортировке энергоресурсов, то в столбце "4б", также указываются все потери энергоресурсов, возникающие при оказании этих услуг по транспортировке (значения столбца "4б" являются составной частью значений столбца "4а").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столбцах "4а", "4б" и "5" не указывается та часть (доля) энергоресурсов, которая поступает в качества сырья для переработки на нефте-, газо- и углеперерабатывающие заводы и так далее.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столбце "5" заполняется предприятиями, в составе которых имеются установки генерирующие электрическую энергию из возобновляемых источников энергии.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столбце "6" укажите количество энергоресурсов, переданных другим юридическим и физическим лицам. В данном случае под энергоресурсами предусматриваются электро - и теплоэнергия, которая была произведена самим субъектом ГЭР, за исключением возобновляемых источников энергии.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столбце "7" укажите количество денежных средств расходы, которых осуществлялись на приобретение энергоресурсов, в тысячах тенге.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 столбце "8", в случае использования нескольких видов одного энергоресурса, также указать количество. Гидроэлектростанций - в случае, если в составе субъекта Государственного энергетического реестра имеется гидроэлектростанция, в данной ячейке указывается электроэнергия, затраченная на собственные нужды гидроэлектростанций.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 столбце "8", в случае потребления бензина моторного, дизельного топлива, укажите марку.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 столбце "8", в случае потребления угля каменного, лигнита укажите месторождение.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 случае, если субъект Государственного энергетического реестра потребляет шлам, необходимо заполнять данный ресурс в строку "Топливо печное бытовое".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 случае, если учҰт газа сжиженного (пропан и бутан) ведҰтся в литрах, коэффициент перевода в тонны условного топлива 0,000528.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информацию в столбцах "3", "4", "5" и "6" заполнять в натуральных величинах.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 столбце "7" заполнять в денежном выражении, мера измерения – тенге.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разделе 2 укажите следующие данные: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случае отсутствия приборов учета воды в соответствующей графе прописать "учет не ведется".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столбце "3" указывается потребленный объем воды в натуральном выражении и его эквивалент в денежном выражении.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столбце "4" заполняется только компаниями, осуществляющими транспортировку воды.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ОДПП – объем добычи, производства, потребления, передачи.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исполнения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официальном сайте Министерства индустрии и инфраструктурного развития Республики Казахстан.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энергосбережении и повышения энергоэффективности" в установленный срок является административным правонарушением,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влечет штраф на субъектов малого предпринимательства - в размере десяти, на субъектов среднего предпринимательства – в размере двадцати, на субъектов крупного предпринимательства – в размере двухсот месячных расчетных показателей.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– МПЭ *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субъекты квазигосударственного сектора и естественных монополий, потребляющие энергетические ресурсы в объеме, эквивалентном ста и более тонн условного топлива в год.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Национальный институт развития в области энергосбережения и повышения энергоэффективности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МПЭ – мероприятия по энергосбережению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мероприятия по энергосбережению и повышению энергоэффективности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49"/>
        <w:gridCol w:w="472"/>
        <w:gridCol w:w="476"/>
        <w:gridCol w:w="1595"/>
        <w:gridCol w:w="3222"/>
        <w:gridCol w:w="949"/>
        <w:gridCol w:w="949"/>
        <w:gridCol w:w="894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энергоаудита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ли система энергоменеджмента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инвестиции за отчетный период (с учетом налога на добавленную стоимость),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эффект экономии от реализации мероприятий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энергетического ресурса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денежном 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налога на добавленную стоимость),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75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Ответственное лицо ___________________________________________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фамилия, имя и отчество (при его наличии)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фамилия, имя и отчество (при его наличии)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Информация о результатах исполнения плана мероприятий по энергосбережению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повышению энергоэффективности, разрабатываемого субъектом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энергетического реестра по итогам энергоаудита  (индекс 3 – МПЭ *, периодичность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ежегодная)</w:t>
      </w:r>
    </w:p>
    <w:bookmarkEnd w:id="76"/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 результатах исполнения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энергоаудита" (далее – форма).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представляется ежегодно субъектами Государственного энергетического реестра в срок до 1 апреля по состоянию на конец отчетного периода на бумажном и электронном носителях. Данные в форме заполняются в единицах измерения.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первый руководитель или лица, уполномоченные на подписание отчета, и ответственное лицо.</w:t>
      </w:r>
    </w:p>
    <w:bookmarkEnd w:id="81"/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 отсутствии заключения энергоаудита, форма не заполняется, при соответствующей отметке в графе.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наличии заключения энергоаудита, необходимо приложить его копию к форме (если ранее не представлялось).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наличии утвержденного плана мероприятий, разработанного по итогам энергоаудита, необходимо приложить его копию к форме.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наличии сертификата соответствия международному стандарту ISO 50001, необходимо приложить его копию к форме.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столбце "1" укажите название мероприятия проведенного в целях энергосбережения и повышения энергоэффективности.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столбце "2" укажите месяц и год внедрения мероприятия.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столбце "3" укажите фактические инвестиции на реализацию мероприятий с учетом налога на добавленную стоимость в тысячах тенге.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столбце "4" укажите наименование энергетического ресурса сэкономленного от внедрения мероприятия.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столбце "5" укажите количество сэкономленных энергетических ресурсов от внедрения мероприятия в натуральном выражении.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столбце "6" укажите фактическую экономию денежных средств в тысячах тенге.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необходимости добавить строки.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МПЭ – мероприятия по энергосбережению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фактическом энергопотреблении на единицу продукции и (или) расход энергетических ресурсов на отопление на единицу площади зданий, строений, сооружений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официальном сайте Министерства индустрии и инфраструктурного развития Республики Казахстан.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энергосбережении и повышения энергоэффективности" в установленный срок является административным правонарушением,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влечет штраф на субъектов малого предпринимательства - в размере десяти, на субъектов среднего предпринимательства – в размере двадцати, на субъектов крупного предпринимательства – в размере двухсот месячных расчетных показателей.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 – ФЭЕП *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субъекты квазигосударственного сектора и естественных монополий, потребляющие энергетические ресурсы в объеме, эквивалентном ста и более тонн условного топлива в год.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Национальный институт развития в области энергосбережения и повышения энергоэффективности.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ФЭЕП – Фактическое энергопотребление на единицу продукция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расчет показателя энергоэффективности и значение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3043"/>
        <w:gridCol w:w="2533"/>
        <w:gridCol w:w="2533"/>
        <w:gridCol w:w="1382"/>
        <w:gridCol w:w="1382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энергоэффективности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Регламентированные нормативные показатели на единицу продукции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используемых коэффициентов энергоэффективности организации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показателя энергоэффективности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энергоэффективности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теплопотребление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гигакалорий/квадратный метр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энергетических ресурсов на отопление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условного топлива/квадратный метр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топливно-энергетического ресурса на производство тепла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 условного топлива/гигакалория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топливно-энергетического ресурса на производство электроэнергии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условного топлива/киловатт-час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киловатт-час/тонна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фамилия, имя и отчество (при его наличии)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фамилия, имя и отчество (при его наличии)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 фактическом энергопотреблении на единицу продукции и (или) расход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энергетических ресурсов на отопление на единицу площади зданий, строений,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сооружений за _____ календарный год (индекс 4 – ФЭЕП *, периодичность ежегодная)</w:t>
      </w:r>
    </w:p>
    <w:bookmarkEnd w:id="106"/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 фактическом энергопотреблении на единицу продукции и (или) расход энергетических ресурсов на отопление на единицу площади зданий, строений, сооружений за _____ календарный год" (далее – форма).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представляется ежегодно субъектами Государственного энергетического реестра по состоянию на конец отчетного периода на бумажном и электронном носителях. Данные в форме заполняются в единицах измерения.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первый руководитель или лица, уполномоченные на подписание отчета, и ответственное лицо.</w:t>
      </w:r>
    </w:p>
    <w:bookmarkEnd w:id="111"/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заполняется с учетом специфики каждого субъекта Государственного энергетического реестра и отрасли в случае существования утвержденного норматива.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столбце "4" "Расчет показателя энергоэффективности" при центральном отоплении заполняется отношение количества Гкал потраченных на отопление и отапливаемой площади (пример: при потреблении 1500 Гкал на отопление и отапливаемой площади 3000 м2 заполнить в графе – "1500/3000").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столбце "5" заполняется значение, получившееся в столбце "4" (пример: 0,5).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столбце "4" "Расчет показателя энергоэффективности" при автономном отоплении заполняется отношение количества энергетического ресурса на отопление и отапливаемой площади. При этом энергетический ресурс перевести в т.у.т. по коэффициенту перевода (для угля 0,626 и для газа сжиженного 1,57).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случае необходимости добавить строки.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ФЭЕП – Фактическое энергопотребление на единицу продукция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оснащенности приборами учета энергетических ресурсов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официальном сайте Министерства индустрии и инфраструктурного развития Республики Казахстан.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энергосбережении и повышения энергоэффективности" в установленный срок является административным правонарушением,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влечет штраф на субъектов малого предпринимательства - в размере десяти, на субъектов среднего предпринимательства – в размере двадцати, на субъектов крупного предпринимательства – в размере двухсот месячных расчетных показателей.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 – ОПУ *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субъекты квазигосударственного сектора и естественных монополий, потребляющие энергетические ресурсы в объеме, эквивалентном ста и более тонн условного топлива в год.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Национальный институт развития в области энергосбережения и повышения энергоэффективности.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ОПУ – оснащение приборами учета.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количество приборов учета (счетчиков) и оснащенность приборами учета энергетических ресурсов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123"/>
        <w:gridCol w:w="2714"/>
        <w:gridCol w:w="5270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энергетический ресурс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приборов, штук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приборами учета, %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об оснащенности приборами учета энергетических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 5 – ОПУ *, периодичность ежегодная)</w:t>
      </w:r>
    </w:p>
    <w:bookmarkEnd w:id="130"/>
    <w:bookmarkStart w:name="z15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об оснащенности приборами учета энергетических ресурсов" (далее – форма).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представляется ежегодно субъектами Государственного энергетического реестра по состоянию на конец отчетного периода на бумажном и электронном носителях. Данные в форме заполняются в единицах измерения.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первый руководитель или лица, уполномоченные на подписание отчета, и ответственное лицо.</w:t>
      </w:r>
    </w:p>
    <w:bookmarkEnd w:id="135"/>
    <w:bookmarkStart w:name="z15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1 "Учитываемый энергетический ресурс" заполняется виды потребляемых ресурсов.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"Количество приборов" заполняется количество приборов учета (счетчиков) в штучном измерении.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графе 3 "Оснащенность приборами учета" заполняется процент оснащения предприятия приборами учета.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ОПУ – оснащение приборами учета.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6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наименовании, адресе и основных видах деятельности субъектов Государственного энергетического реестра, являющихся государственными учреждениями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3495"/>
        <w:gridCol w:w="2793"/>
        <w:gridCol w:w="4489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42"/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субъекта Государственного энергетического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Бизнес идентификационного номера)</w:t>
            </w:r>
          </w:p>
          <w:bookmarkEnd w:id="14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Государственного энергетического реестра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деятельности субъекта Государственного энергетического реестра *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Государственного энергетического реестра осуществляет два и более видов деятельности, указать все виды деятельности.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 субъекта Государственного энергетического реестра указывать в соответствии с общим классификатором видов экономической деятельности.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его наличии), должность, телефон и подпись ответственного лица: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его наличии) и подпись руководителя субъекта Государственного энергетического реестра: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7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добычи, производства, потребления, передаче и потерях энергетических ресурсов и воды в натуральном и денежном выражении</w:t>
      </w:r>
    </w:p>
    <w:bookmarkEnd w:id="147"/>
    <w:bookmarkStart w:name="z17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отчетный период 20___год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официальном сайте Министерства индустрии и инфраструктурного развития Республики Казахстан.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– ОДПП *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государственные учреждения, потребляющие энергетические ресурсы в объеме, эквивалентном ста и более тонн условного топлива в год.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Национальный институт развития в области энергосбережения и повышения энергоэффективности.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ОДПП – объем добычи, производства, потребления, передачи.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об объемах добычи, производства, потребления, передаче и потерях энергетических ресурсов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3001"/>
        <w:gridCol w:w="692"/>
        <w:gridCol w:w="692"/>
        <w:gridCol w:w="2935"/>
        <w:gridCol w:w="1548"/>
        <w:gridCol w:w="2358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энергетических ресурсов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энергетических ресурсов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энергетических ресурсов, тыс. тенге (с учетом НДС)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добытых/ произведенных топливно-энергетических ресурсов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Энергоресурсы, переданные (реализованные) другим юридическим и физическим лицам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киловатт-час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(Газойли)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печное бытовое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(пропан и бутан)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каменного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(уголь бурый)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газовый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бензина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попутный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отходы древесные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очищенные, включая этилен, пропилен, бутилен, бутадиен и газы нефтяные прочие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отбензиненный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 и сланцевый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нефтяной и сланцевый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доменный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коксовый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полученный перегонкой на нефтеперерабатывающих заводах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bookmarkEnd w:id="157"/>
    <w:bookmarkStart w:name="z18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58"/>
    <w:bookmarkStart w:name="z18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добычи, производства, потребления, передаче и потерях энергетических ресурсов и воды в натуральном и денежном выражении (индекс 2 – ОДПП *, периодичность ежегодная)</w:t>
      </w:r>
    </w:p>
    <w:bookmarkEnd w:id="159"/>
    <w:bookmarkStart w:name="z18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об объемах добычи, производства, потребления, передаче и потерях энергетических ресурсов и воды в натуральном и денежном выражении" (далее – форма).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энергоэффективности".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представляется ежегодно субъектами Государственного энергетического реестра в срок до 1 апреля по состоянию на конец отчетного периода на бумажном и электронном носителях. Данные в форме заполняются в единицах измерения.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первый руководитель или лица, уполномоченные на подписание отчета, и ответственное лицо.</w:t>
      </w:r>
    </w:p>
    <w:bookmarkEnd w:id="164"/>
    <w:bookmarkStart w:name="z18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столбце 3 укажите количество потребляемых энергетических ресурсов в натуральном выражении, в указанных единицах измерения. 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столбце 4 укажите расходы на приобретение энергетических ресурсов, в тысячах тенге с учетом налога на добавленную стоимость.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столбце "5" укажите количество добытых и произведенных энергетических ресурсов.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столбце "6" укажите количество энергоресурсов, переданных другим юридическим и физическим лицам. В данном случае под энергоресурсами предусматриваются электро - и теплоэнергия, которая была произведена самим субъектом ГЭР, за исключением возобновляемых источников энергии.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сведений Форма представляется с нулевыми остатками.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ОДПП – объем добычи, производства, потребления, передачи.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фактическом энергопотреблении на единицу продукции и (или) расход энергетических ресурсов на отопление на единицу площади зданий, строений, сооружений, а также информация об оснащенности приборами учета энергетических ресурсов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официальном сайте Министерства индустрии и инфраструктурного развития Республики Казахстан.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– РЭР *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государственные учреждения, потребляющие энергетические ресурсы в объеме, эквивалентном ста и более тонн условного топлива в год.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Национальный институт развития в области энергосбережения и повышения энергоэффективности.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РЭР – расходы энергетических ресурсов</w:t>
      </w:r>
    </w:p>
    <w:bookmarkEnd w:id="180"/>
    <w:bookmarkStart w:name="z20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Укажите общие сведения об административных зданиях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303"/>
        <w:gridCol w:w="710"/>
        <w:gridCol w:w="1061"/>
        <w:gridCol w:w="2291"/>
        <w:gridCol w:w="2292"/>
        <w:gridCol w:w="1829"/>
        <w:gridCol w:w="908"/>
        <w:gridCol w:w="1172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зданий, строений и сооружений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автоматизированного теплового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  <w:bookmarkEnd w:id="182"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зданий, строений и сооружений, м2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 площадь зданий, строений и сооружений, м2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работников (по штату)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воспитанников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посещений, койко-мест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Укажите расчет показателя энергоэффективности и значение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1362"/>
        <w:gridCol w:w="2498"/>
        <w:gridCol w:w="3301"/>
        <w:gridCol w:w="1866"/>
        <w:gridCol w:w="1866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энергоэффективности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используемых коэффициентов энергоэффективности организации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показателя энерго-эффективности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энерго-эффективности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отопление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теплопотребление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 м2 *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 отопление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электроэнергия на отопление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киловатт-час/ м2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дизельного топлива на отопление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 м2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мазута топочного на отопление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 м2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печного бытового на отопление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 м2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угля каменного на отопление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 м2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природного газа на отопление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энергетических ресурсов на отопление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квадратный метр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кубических метров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- Гигакалория</w:t>
      </w:r>
    </w:p>
    <w:bookmarkEnd w:id="186"/>
    <w:bookmarkStart w:name="z21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Укажите информацию об источнике отопления (заполняется в случае наличия автономного отопления)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657"/>
        <w:gridCol w:w="2578"/>
        <w:gridCol w:w="1657"/>
        <w:gridCol w:w="2578"/>
        <w:gridCol w:w="2119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источника отопления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отопления, штук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полезного действия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источников отопления, ВТ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котҰл электрический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котҰл угольный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электрическая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угольная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газовая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дизельная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Укажите информацию об источниках освещения (внутренние и наружные)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2096"/>
        <w:gridCol w:w="2096"/>
        <w:gridCol w:w="2097"/>
        <w:gridCol w:w="3846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приборы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в сутки, час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люминесцентные лампы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светодиодные лампы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Укажите информацию по основным энергопотребляющим оборудованиям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2096"/>
        <w:gridCol w:w="2096"/>
        <w:gridCol w:w="2097"/>
        <w:gridCol w:w="3846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энергопотребляющего оборудования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в сутки, час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духовой электрический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духовой газовый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Укажите мероприятия по энергосбережению и повышению энергоэффективности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881"/>
        <w:gridCol w:w="881"/>
        <w:gridCol w:w="881"/>
        <w:gridCol w:w="1480"/>
        <w:gridCol w:w="2991"/>
        <w:gridCol w:w="881"/>
        <w:gridCol w:w="881"/>
        <w:gridCol w:w="830"/>
        <w:gridCol w:w="1684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энергоаудита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ли система энергоменеджмента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инвестиции за отчетный период (с учетом налога на добавленную стоимость),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эффект экономии от реализации мероприятий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энергетического ресурса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денежном 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налога на добавленную стоимость),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92"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bookmarkEnd w:id="193"/>
    <w:bookmarkStart w:name="z22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94"/>
    <w:bookmarkStart w:name="z22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фактическом энергопотреблении на единицу продукции и (или) расход энергетических ресурсов на отопление на единицу площади зданий, строений, сооружений, а также информация об оснащенности приборами учета энергетических ресурсов (индекс 3 – РЭР *, периодичность ежегодная)</w:t>
      </w:r>
    </w:p>
    <w:bookmarkEnd w:id="195"/>
    <w:bookmarkStart w:name="z22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 фактическом энергопотреблении на единицу продукции и (или) расход энергетических ресурсов на отопление на единицу площади зданий, строений, сооружений, а также информация об оснащенности приборами учета энергетических ресурсов" (далее – форма).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энергоэффективности".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представляется ежегодно субъектами Государственного энергетического реестра по состоянию на конец отчетного периода на бумажном и электронном носителях. Данные в форме заполняются в единицах измерения.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первый руководитель или лица, уполномоченные на подписание отчета, и ответственное лицо.</w:t>
      </w:r>
    </w:p>
    <w:bookmarkEnd w:id="200"/>
    <w:bookmarkStart w:name="z22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разделе 1 укажите следующие данные: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пункте "Год постройки" укажите год постройки зданий, строений и сооружений.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пункте "наличии автоматизированного теплового пункта", поставьте "Да", если автоматизированный тепловой пункт установлен, в случае отсутствия автоматизированного теплового пункта поставьте в графу "Нет".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пункте "общая площадь зданий, строений и сооружений, м2" укажите площадь в квадратных метрах.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пункте "отапливаемая площадь зданий, строений и сооружений, м2" укажите отапливаемую площадь в квадратных метрах.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пункте "количество сотрудников, работников" укажите количество сотрудников по штатному списку.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пункте "количество учащихся, воспитанников" укажите количество учащихся, воспитанников, при наличии.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пункте "количество посещений, койко-мест" укажите количество посещений или укажите количество койко-мест при наличии.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 необходимости добавить строки.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разделе 2 укажите следующие данные: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столбце "4" укажите расчет показателя энергоэффективности, единица измерения которого указана в столбце "3" (пример: "1000/300", где 1000 – количество потребляемого энергетического ресурса на отопление, 300 – количество квадратных метров отапливаемой площади).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столбце "5" укажите значение показателя энергоэффективности, полученный результат вычислений в столбце "4".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случае использования нескольких видов отопления, указывать расчет по каждому виду.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случае необходимости добавить строки.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разделе 3 укажите следующие данные: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заполняется в случае наличия автономного отопления.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столбце "2" указать количество источников отопления по типам.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случае использования водонагревательного оборудования указывать его в данной форме.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случае использования нескольких типов источников отопления указывать каждый из них.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столбце "3" указать коэффициент полезного действия источника отопления указанный в техническом паспорте оборудования.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столбце "4" указать мощность источника отопления указанную в техническом паспорте оборудования.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столбце "5" указать год введения в эксплуатацию источника отопления.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случае наличия иного источника отопления, не указанного в форме, добавить строку ниже.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разделе 4 укажите следующие данные: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столбце "2" указать количество осветительных приборов по категориям.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в столбце "3" указать мощность осветительного прибора.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случае использования разных осветительных приборов разных мощностей добавить строки.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 в столбце "4" указать время работы осветительного прибора в сутки.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разделе 5 укажите следующие данные: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столбце "2" указать количество используемых на предприятии видов оборудования в штуках. При отсутствии вида оборудования графу оставлять пустой.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столбце "3" указать мощность используемого оборудования.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столбце "4" указать количество часов использования энергопотребляющего оборудования в сутки.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случае наличия иного энергопотребляющего оборудования, неуказанного в форме, добавить строку ниже.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разделе 6 укажите следующие данные: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наличии заключения энергоаудита, необходимо приложить его копию к форме.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наличии утвержденного плана мероприятий, разработанного по итогам энергоаудита, необходимо приложить его копию к форме.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наличии сертификата соответствия международному стандарту ISO 50001, необходимо приложить его копию к форме.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столбце "1" укажите название мероприятия проведенного в целях энергосбережения и повышения энергоэффективности.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столбце "2" укажите месяц внедрения мероприятия.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столбце "3" укажите год внедрения мероприятия.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столбце "4" укажите фактические инвестиции на реализацию мероприятий с учетом налога на добавленную стоимость в тысячах тенге.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столбце "5" укажите наименование энергетического ресурса сэкономленного от внедрения мероприятия.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 столбце "6" укажите количество сэкономленных энергетических ресурсов от внедрения мероприятия в натуральном выражении.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 столбце "7" укажите фактическую экономию денежных средств, в тысячах тенге.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при необходимости добавить строки.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РЭР – расходы энергетических ресурсов</w:t>
      </w:r>
    </w:p>
    <w:bookmarkEnd w:id="2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