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cb82" w14:textId="d12c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ноября 2019 года № 206. Зарегистрировано в Министерстве юстиции Республики Казахстан 29 ноября 2019 года № 19660.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(зарегистрированное в Реестре государственной регистрации нормативных правовых актов под № 15685, опубликованное 27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рисков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интернет–ресурсе Национального Банка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года № 206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выпуска объявленных акций"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года № 206   </w:t>
            </w:r>
          </w:p>
        </w:tc>
      </w:tr>
    </w:tbl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выпуска негосударственных облигаций"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