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53d2" w14:textId="5875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актов Республики Казахстан и структурных элементов некоторых нормативных правовых актов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ноября 2019 года № 196. Зарегистрировано в Министерстве юстиции Республики Казахстан 25 ноября 2019 года № 19647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2019 года "О внесении изменений и дополнений в некоторые законодательные акты Республики Казахстан по вопросам регулирования и развития финансового рынка, микрофинансовой деятельности и налогообложения" Правление Национального Банка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нормативные правовые акты Республики Казахстан и структурных элементов некоторых нормативных правовых актов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монетарных операций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в подпункте 2) настоящего пункта и пунктом 3 настоящего постановления.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– пресс-службы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Биртанова Е.А.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2020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2019 года № 196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нормативных правовых актов Республики Казахстан и структурных элементов некоторых нормативных правовых актов Республики Казахстан, признаваемых утратившими силу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23 сентября 2006 года № 211 "Об утверждении Правил проведения конкурса по выбору банка-агента и требований, предъявляемых к банку-агенту" (зарегистрировано в Реестре государственной регистрации нормативных правовых актов под № 4439, опубликовано 17 ноября 2006 года в газете "Юридическая газета" № 201 (1181).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изменений и дополнений, которые вносятся в некоторые нормативные правовые акты Республики Казахстан по вопросам идентификационных номеров, являющегося приложением к постановлению Правления Агентства Республики Казахстан по регулированию и надзору финансового рынка и финансовых организаций от 28 мая 2007 года № 155 "О внесении изменений и дополнений в некоторые нормативные правовые акты Республики Казахстан по вопросам идентификационных номеров" (зарегистрировано в Реестре государственной регистрации нормативных правовых актов под № 4803, опубликовано в мае - июле 2007 года в Собрании актов центральных исполнительных и иных центральных государственных органов Республики Казахстан).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изменений и дополнений, которые вносятся в некоторые нормативные правовые акты Республики Казахстан по вопросам идентификационных номеров, являющегося приложением к постановлению Правления Агентства Республики Казахстан по регулированию и надзору финансового рынка и финансовых организаций от 29 марта 2010 года № 50 "О внесении изменений и дополнений в некоторые нормативные правовые акты Республики Казахстан по вопросам идентификационных номеров" (зарегистрировано в Реестре государственной регистрации нормативных правовых актов под № 6219, опубликовано 26 августа 2010 года в Собрании актов центральных исполнительных и иных центральных государственных органов Республики Казахстан № 14).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в которые вносятся изменения, утвержденного постановлением Правления Национального Банка Республики Казахстан от 26 апреля 2013 года № 110 "О внесении изменений в некоторые нормативные правовые акты Республики Казахстан" (зарегистрировано в Реестре государственной регистрации нормативных правовых актов под № 8505, опубликовано 6 августа 2013 года в газете "Юридическая газета" № 115 (2490).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16 "Об утверждении Правил проведения Национальным Банком Республики Казахстан операций с производными финансовыми инструментами" (зарегистрировано в Реестре государственной регистрации нормативных правовых актов под № 13226, опубликовано 5 марта 2016 года в информационно-правовой системе "Әділет").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19 "Об утверждении Правил проведения Национальным Банком Республики Казахстан операций с наличной иностранной валютой" (зарегистрировано в Реестре государственной регистрации нормативных правовых актов под № 13252, опубликовано 5 марта 2016 года в информационно-правовой системе "Әділет").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18 "Об утверждении Правил осуществления Национальным Банком Республики Казахстан деятельности по доверительному управлению активами клиентов" (зарегистрировано в Реестре государственной регистрации нормативных правовых актов под № 13286, опубликовано 5 марта 2016 года в информационно-правовой системе "Әділет").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22 "Об утверждении Правил брокерской деятельности Национального Банка Республики Казахстан" (зарегистрировано в Реестре государственной регистрации нормативных правовых актов под № 13276, опубликовано 5 марта 2016 года в информационно-правовой системе "Әділет").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23 "Об утверждении Правил дилерской деятельности Национального Банка Республики Казахстан" (зарегистрировано в Реестре государственной регистрации нормативных правовых актов под № 13223, опубликовано 5 марта 2016 года в информационно-правовой системе "Әділет").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36 "Об утверждении Правил проведения Национальным Банком Республики Казахстан операций по конвертации и реконвертации иностранной валюты для клиентов" (зарегистрировано в Реестре государственной регистрации нормативных правовых актов под № 13279, опубликовано 17 марта 2016 года в Эталонном контрольном банке нормативных правовых актов Республики Казахстан).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банковской деятельности, в которые вносятся изменения, утвержденного постановлением Правления Национального Банка Республики Казахстан от 28 января 2017 года № 23 "О внесении изменений в некоторые нормативные правовые акты Республики Казахстан по вопросам банковской деятельности" (зарегистрировано в Реестре государственной регистрации нормативных правовых актов под № 14997, опубликовано 3 мая 2017 года в Эталонном контрольном банке нормативных правовых актов Республики Казахстан).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2018 года № 49 "О внесении изменений в постановление Правления Национального Банка Республики Казахстан от 28 января 2016 года № 36 "Об утверждении Правил проведения Национальным Банком Республики Казахстан операций по конвертации и реконвертации иностранной валюты для клиентов" (зарегистрировано в Реестре государственной регистрации нормативных правовых актов под № 16800, опубликовано 2 мая 2018 года в Эталонном контрольном банке нормативных правовых актов Республики Казахстан).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июня 2018 года № 133 "О внесении изменений и дополнений в постановление Правления Национального Банка Республики Казахстан от 28 января 2016 года № 23 "Об утверждении Правил дилерской деятельности Национального Банка Республики Казахстан" (зарегистрировано в Реестре государственной регистрации нормативных правовых актов под № 17243, опубликовано 15 августа 2018 года в Эталонном контрольном банке нормативных правовых актов Республики Казахстан).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сентября 2018 года № 227 "Об утверждении Правил о займах последней инстанции, предоставляемых Национальным Банком Республики Казахстан" (зарегистрировано в Реестре государственной регистрации нормативных правовых актов под № 17691, опубликовано 16 ноября 2018 года в Эталонном контрольном банке нормативных правовых актов Республики Казахстан).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финансового рынка, в которые вносятся изменения и дополнение, утвержденного постановлением Правления Национального Банка Республики Казахстан от 29 октября 2018 года № 246 "О внесении изменений и дополнения в некоторые нормативные правовые акты Республики Казахстан по вопросам регулирования финансового рынка" (зарегистрировано в Реестре государственной регистрации нормативных правовых актов под № 17972, опубликовано 26 декабря 2018 года в Эталонном контрольном банке нормативных правовых актов Республики Казахстан).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2018 года № 293 "О внесении изменений в постановление Правления Национального Банка Республики Казахстан от 28 января 2016 года № 23 "Об утверждении Правил дилерской деятельности Национального Банка Республики Казахстан" (зарегистрировано в Реестре государственной регистрации нормативных правовых актов под № 18137, опубликовано 11 января 2019 года в Эталонном контрольном банке нормативных правовых актов Республики Казахстан).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декабря 2018 года № 323 "О внесении изменений в постановление Правления Национального Банка Республики Казахстан от 28 января 2016 года № 18 "Об утверждении Правил осуществления Национальным Банком Республики Казахстан деятельности по доверительному управлению активами клиентов" (зарегистрировано в Реестре государственной регистрации нормативных правовых актов под № 18178, опубликовано 21 января 2019 года в Эталонном контрольном банке нормативных правовых актов Республики Казахстан).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декабря 2018 года № 324 "О внесении изменений в постановление Правления Национального Банка Республики Казахстан от 28 января 2016 года № 22 "Об утверждении Правил брокерской деятельности Национального Банка Республики Казахстан" (зарегистрировано в Реестре государственной регистрации нормативных правовых актов под № 18165, опубликовано 18 января 2019 года в Эталонном контрольном банке нормативных правовых актов Республики Казахстан).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7 августа 2019 года № 126 "О внесении изменений и дополнения в постановление Правления Национального Банка Республики Казахстан от 28 января 2016 года № 23 "Об утверждении Правил дилерской деятельности Национального Банка Республики Казахстан" (зарегистрировано в Реестре государственной регистрации нормативных правовых актов под № 19230, опубликовано 14 августа 2019 года в Эталонном контрольном банке нормативных правовых актов Республики Казахстан).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