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03ea" w14:textId="9610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иностранных дел Республики Казахстан от 14 июня 2016 года № 11-1-2/263 "Об утверждении Правил учета граждан Республики Казахстан, постоянно и временно проживающих за пределами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21 ноября 2019 года № 11-1-4/610. Зарегистрирован в Министерстве юстиции Республики Казахстан 22 ноября 2019 года № 19644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14 июня 2016 года № 11-1-2/263 "Об утверждении Правил учета граждан Республики Казахстан, постоянно и временно проживающих за пределами Республики Казахстан" (зарегистрирован в Реестре государственной регистрации нормативных правовых актов № 14093, опубликован 6 сентября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граждан Республики Казахстан, постоянно и временно проживающих за пределами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Постановка на учет граждан Республики Казахстан, временно проживающих за пределами Республики Казахстан, осуществляется на основании заявления в произвольной форме при личном обращении гражданина Республики Казахстан или его законного представителя в загранучреждение либо дистанционно путем направления документов по каналам почтовой связи либо в электронной форме через веб-портал "электронного правительства";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Снятие с учета гражданина Республики Казахстан на территории Республики Казахстан, прибывшего в Республику Казахстан для постоянного проживания и не снявшегося с учета в загранучреждении, осуществляется Департаментом консульской службы Министерства иностранных дел Республики Казахстан в бумажном виде или в электронной форме через веб-портал "электронного правительства".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РК;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Правовой департамент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 2019 год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