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25ce" w14:textId="b012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ноября 2019 года № 203. Зарегистрировано в Министерстве юстиции Республики Казахстан 22 ноября 2019 года № 19641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2019 года "О внесении изменений и дополнений в некоторые законодательные акты Республики Казахстан по вопросам регулирования и развития финансового рынка, микрофинансовой деятельности и налогообложения"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финансового рынка,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-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2020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 № 203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финансового рынка, в которые вносятся изменения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312 "Об утверждении Правил управления стабилизационным банком, заключения сделок, в отношении совершения которых установлены особые условия, проведения операции по передаче активов и обязательств неплатежеспособного банка стабилизационному банку, передачи стабилизационным банком активов и обязательств другому банку, определяемому уполномоченным органом" (зарегистрировано в Реестре государственной регистрации нормативных правовых актов Республики Казахстан 9 февраля 2017 года под № 14785, опубликовано 16 февраля 2017 года в Эталонном контрольном банке нормативных правовых актов Республики Казахстан) следующее изменение: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стабилизационным банком, заключения сделок, в отношении совершения которых установлены особые условия, проведения операции по передаче активов и обязательств неплатежеспособного банка стабилизационному банку, передачи стабилизационным банком активов и обязательств другому банку, определяемому уполномоченным органом, утвержденных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не имеет неисполненных административных взысканий за административные правонарушения, предусмотренные частями шестой, восьмой статьи 213, </w:t>
      </w:r>
      <w:r>
        <w:rPr>
          <w:rFonts w:ascii="Times New Roman"/>
          <w:b w:val="false"/>
          <w:i w:val="false"/>
          <w:color w:val="000000"/>
          <w:sz w:val="28"/>
        </w:rPr>
        <w:t>статьей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от 5 июля 2014 года, мер надзорного реагирования (кроме рекомендательных мер надзорного реагирования) и санкций, примененных уполномоченным органом и (или) Национальным Банком Республики Казахстан, на дату подачи заявок;".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264 "Об утверждении Правил выпуска и обращения банковских депозитных сертификатов" (зарегистрировано в Реестре государственной регистрации нормативных правовых актов под № 16229, опубликовано 24 января 2018 года в Эталонном контрольном банке нормативных правовых актов Республики Казахстан) следующие изменения: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регулировании, контроле и надзоре финансового рынка и финансовых организаций"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и обращения банковских депозитных сертификатов, утвержденных указанным постановлением: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выпуска и обращения банковских депозитных сертификатов (далее - Правила) разработаны в соответствии с Законом Республики Казахстан от 4 июля 2003 года "О государственном регулировании, контроле и надзоре финансового рынка и финансовых организаций" и определяют порядок выпуска и обращения банками второго уровня банковских депозитных сертификатов (далее - депозитный сертификат).".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2018 года № 48 "Об утверждении Требований к обеспечению информационной безопасности банков и организаций, осуществляющих отдельные виды банковских операций, Правил и сроков предоставления информации об инцидентах информационной безопасности, включая сведения о нарушениях, сбоях в информационных системах" (зарегистрировано в Реестре государственной регистрации нормативных правовых актов под № 16772, опубликовано 24 апреля 2018 года в Эталонном контрольном банке нормативных правовых актов Республики Казахстан) следующие изменения: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61-5 Закона Республики Казахстан от 31 августа 1995 года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обеспечению информационной безопасности банков и организаций, осуществляющих отдельные виды банковских операций, утвержденных указанным постановлением: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обеспечению информационной безопасности банков и организаций, осуществляющих отдельные виды банковский операций,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61-5 Закона Республики Казахстан от 31 августа 1995 года "О банках и банковской деятельности в Республике Казахстан" и устанавливают требования к обеспечению информационной безопасности банков и организаций, осуществляющих отдельные виды банковских операций (далее - организация).";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предоставления информации об инцидентах информационной безопасности, включая сведения о нарушениях, сбоях в информационных системах, утвержденных указанным постановлением: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сроки предоставления информации об инцидентах информационной безопасности, включая сведения о нарушениях, сбоях в информационных системах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61-5 Закона Республики Казахстан от 31 августа 1995 года "О банках и банковской деятельности в Республике Казахстан" и определяют порядок и сроки предоставления банками и организациями, осуществляющими отдельные виды банковских операций (далее - организация), информации об инцидентах информационной безопасности, включая сведения о нарушениях, сбоях в информационных системах.".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194 "Об утверждении Правил исчисления, условий действия плавающей ставки вознаграждения по договорам банковского вклада" (зарегистрировано в Реестре государственной регистрации нормативных правовых актов под № 17493, опубликовано 16 октября 2018 года в Эталонном контрольном банке нормативных правовых актов Республики Казахстан) следующие изменения: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 (Особенная часть)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исчисления, условий действия плавающей ставки вознаграждения по договорам банковского вклада, утвержденных указанным постановлением: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исчисления, условия действия плавающей ставки вознаграждения по договорам банковского вклада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 (Особенная часть) и определяют порядок исчисления и условия действия плавающей ставки вознаграждения по договорам срочного или сберегательного вкладов, заключаемым с физическими и юридическими лицами (далее - договор), для банков второго уровня (далее - банк).";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"базовая ставка, устанавливаемая Национальным Банком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Казахстан";".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