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6945" w14:textId="7c56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ноября 2019 года № 205. Зарегистрировано в Министерстве юстиции Республики Казахстан 22 ноября 2019 года № 19640.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 (зарегистрировано в Реестре государственной регистрации нормативных правовых актов под № 4181, опубликовано в июне 2006 года в Бюллетене нормативных правовых актов центральных исполнительных и иных государственных органов Республики Казахстан № 9-10, статья 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ликвидации и требований к работе ликвидационных комиссий принудительно ликвидируемых банков";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осуществления ликвидации и требования к работе ликвидационных комиссий принудительно ликвидируемых банков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банков в Республике Казахстан,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ликвидации и требования к работе ликвидационных комиссий принудительно ликвидируемых банков";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ликвидации и требования к работе ликвидационных комиссий принудительно ликвидируемых банков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принудительной ликвидации банков и требования к работе ликвидационных комиссий принудительно ликвидируемых банков.";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течение 3 (трех) рабочих дней с даты назначения ликвидационной комиссии информирует органы, осуществляющие регистрацию имущества и сделок с ним, а также акционерные общества "Казахстанская фондовая биржа", "Центральный депозитарий ценных бумаг" (далее - центральный депозитарий), "Государственное кредитное бюро", кредитные бюро о принудительной ликвидации банка и о назначении ликвидационной комиссии банка и переходе к ней полномочий по завершению дел банка и обеспечению расчетов с его кредиторами;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Государственную корпорацию "Правительство для граждан" и органы государственных доходов о принудительной ликвидации банка;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Текущие счета ликвидируемого банка открываются в тенге и при необходимости в иностранной валюте в Национальном Банке Республики Казахстан.";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29)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услуги центрального депозитария для поддержания реестра акционеров в актуальном состоянии;";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Ликвидационная комиссия банка-участника после составления расчета, необходимого для исполнения обязательств по выплате возмещения депозиторам, включает организацию по гарантированию во вторую очередь реестра требований кредиторов в размере возмещения, подлежащего выплате вкладчикам с одновременным списанием с баланса переданной суммы обязательств и зачислением ее на соответствующий счет учета обязательств перед организацией по гарантированию в ликвидируемом банке.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 случае предъявления организацией по гарантированию требований по сумме выплаченного ею гарантийного возмещения лицам, не включенным ликвидационной комиссией в список депозиторов, обязательства по возврату депозитов которых гарантируются, и в расчет возмещения по депозитам, ликвидационной комиссией банка рассматривается вопрос о признании требований организации по гарантированию бесспорными.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указанных требований бесспорными они исполняются в порядке очередности, установленной для организации по гарантированию. До полного удовлетворения указанных требований удовлетворение требований кредиторов очереди, с которой производились расчеты, приостанавливается.";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Ликвидационная комиссия в течение 30 (тридцати) календарных дней с даты утверждения ликвидационного баланса и отчета о ликвидации банка направляет их в Государственную корпорацию "Правительство для граждан", а копии указанных документов в уполномоченный орган.";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Полномочия ликвидационной комиссии прекращаются после внесения сведений о прекращении деятельности банка в Национальный реестр бизнес-идентификационных номеров, сдачи документов банка для хранения в архив и уведомления об этом уполномоченного органа.";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и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ликвидационных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ликвидируемых банков";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и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ликвидационных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ликвидируемых банков";</w:t>
            </w:r>
          </w:p>
        </w:tc>
      </w:tr>
    </w:tbl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и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ликвидационных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ликвидируемых банков".</w:t>
            </w:r>
          </w:p>
        </w:tc>
      </w:tr>
    </w:tbl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