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97fa" w14:textId="04f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ноября 2019 года № 314/НҚ. Зарегистрирован в Министерстве юстиции Республики Казахстан 22 ноября 2019 года № 19637. Утратил силу приказом и.о. Министра цифрового развития, инноваций и аэрокосмической промышленности РК от 22.07.2024 № 434/НҚ.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22.07.2024 </w:t>
      </w:r>
      <w:r>
        <w:rPr>
          <w:rFonts w:ascii="Times New Roman"/>
          <w:b w:val="false"/>
          <w:i w:val="false"/>
          <w:color w:val="ff0000"/>
          <w:sz w:val="28"/>
        </w:rPr>
        <w:t>№ 434/НҚ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области связи.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Казахстан, исполняющего обязанности Министра по инвестициям и развитию Республики Казахстан и Министра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314-НҚ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- в редакции приказа Министра цифрового развития, инноваций и аэрокосмической промышленности РК от 25.09.2023 </w:t>
      </w:r>
      <w:r>
        <w:rPr>
          <w:rFonts w:ascii="Times New Roman"/>
          <w:b w:val="false"/>
          <w:i w:val="false"/>
          <w:color w:val="ff0000"/>
          <w:sz w:val="28"/>
        </w:rPr>
        <w:t>№ 431/НҚ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мониторингу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823 330 347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приема населением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51 690 976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и орбитальных позиций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орбитальных позиций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(наземных радиослужб)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радиосвязи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15 762 146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сектор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телевизионного вещания;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эфирно-кабельного телевидения;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системы беспроводного радиодоступа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 и системы беспроводного радиодоступа УКВ-диапазона;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транкинговой системы радиосвязи;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приемопередающие станции, предназначенные для радиотелеметрии;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радиоэлектронные средства, предназначенные для длинноволнового, средневолнового, коротковолнового диапазона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базе данных идентификационных кодов абонентских устройств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междугородной и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314-НҚ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Казахстан, исполняющего обязанности Министра по инвестициям и развитию Республики Казахстан и Министра информации и коммуникаций Республики Казахстан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 в Реестре государственной регистрации нормативных правовых актов № 10493, опубликован в информационно-правовой системе "Әділет" 1 апреля 2015 года).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69 "О внесении изменений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 и в области связи" (зарегистрирован в Реестре государственной регистрации нормативных правовых актов № 13280, опубликован в информационно-правовой системе "Әділет" 4 апреля 2016 года).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19 октября 2016 года № 211 "О внесении изменения и дополнений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 (зарегистрирован в Реестре государственной регистрации нормативных правовых актов № 14394, опубликован в информационно-правовой системе "Әділет" 18 ноября 2016 года).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апреля 2017 года № 133 "О внесении изменений и дополнений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телерадиовещания". (зарегистрирован в Реестре государственной регистрации нормативных правовых актов № 15206, опубликован в Эталонном контрольном банке нормативных правовых актов Республики Казахстан в электронном виде 15 июня 2017 года).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2017 года № 208 "О внесении изменения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телерадиовещания". (зарегистрирован в Реестре государственной регистрации нормативных правовых актов № 15536, опубликован в Эталонном контрольном банке нормативных правовых актов Республики Казахстан в электронном виде 11 сентября 2017 года)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21 ноября 2017 года № 407 "О внесении изменений в приказ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информатизации, в области связи и телерадиовещания". (зарегистрирован в Реестре государственной регистрации нормативных правовых актов № 16182, опубликован в Эталонном контрольном банке нормативных правовых актов Республики Казахстан в электронном виде 5 марта 2018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