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ef1" w14:textId="2fd2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ноября 2019 года № 1278. Зарегистрирован в Министерстве юстиции Республики Казахстан 21 ноября 2019 года № 19634.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 (зарегистрирован в Реестре государственной регистрации нормативных правовых актов под № 16549, опубликован 26 марта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расположению, обустройству и оборудованию магазинов беспошлинной торговли, в том числе оснащению системой видеонаблюдения, в правилах их учреждения и функционирования,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МБТ, утвержденные и предназначенные только для реализации иностранных товаров в качестве припасов на борту воздушного судна, в качестве торгового зала используют части подсобных помещений (при их наличии) или складов МБТ.";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товаров в магазинах беспошлинной торговли,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Реализация иностранных товаров, помещенных под таможенную процедуру беспошлинной торговли, в качестве припасов, осуществляется путем подачи владельцем МБТ декларации на товары.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иностранного товара, нереализованного на борту воздушного судна, владелец МБТ помещает данный товар под таможенную процедуру беспошлинной торговли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 помещения иностранного товара под таможенную процедуру беспошлинной торговли указанный товар размещается на части помещения МБТ, используемой в качестве склада хранения собственных товаров.";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Первого заместителя Премьер-Министра РК – Министра финансов РК от 10.04.2020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1278</w:t>
            </w:r>
          </w:p>
        </w:tc>
      </w:tr>
    </w:tbl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иностранных товаров, помещенных под таможенную процедуру беспошлинной торговли, реализованных в качестве припасов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Первого заместителя Премьер-Министра РК – Министра финансов РК от 10.04.2020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1278</w:t>
            </w:r>
          </w:p>
        </w:tc>
      </w:tr>
    </w:tbl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товарах в магазин беспошлинной торговли и их реализации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Первого заместителя Премьер-Министра РК – Министра финансов РК от 10.04.2020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