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83c0f" w14:textId="1b83c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пруденциальных нормативов и иных обязательных к соблюдению организацией, осуществляющей микрофинансовую деятельность, норм и лимитов, методики их расчетов</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14 ноября 2019 года № 192. Зарегистрировано в Министерстве юстиции Республики Казахстан 21 ноября 2019 года № 19629.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Настоящее постановление вводится в действие с 1 января 2020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части первой статьи 27 Закона Республики Казахстан "О микрофинансовой деятельности"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16.10.2025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Пруденциальные нормативы</w:t>
      </w:r>
      <w:r>
        <w:rPr>
          <w:rFonts w:ascii="Times New Roman"/>
          <w:b w:val="false"/>
          <w:i w:val="false"/>
          <w:color w:val="000000"/>
          <w:sz w:val="28"/>
        </w:rPr>
        <w:t xml:space="preserve"> и иные обязательные к соблюдению организацией, осуществляющей микрофинансовую деятельность, нормы и лимиты, методику их расчетов.</w:t>
      </w:r>
    </w:p>
    <w:bookmarkEnd w:id="1"/>
    <w:bookmarkStart w:name="z7" w:id="2"/>
    <w:p>
      <w:pPr>
        <w:spacing w:after="0"/>
        <w:ind w:left="0"/>
        <w:jc w:val="both"/>
      </w:pPr>
      <w:r>
        <w:rPr>
          <w:rFonts w:ascii="Times New Roman"/>
          <w:b w:val="false"/>
          <w:i w:val="false"/>
          <w:color w:val="000000"/>
          <w:sz w:val="28"/>
        </w:rPr>
        <w:t>
      2. Признать утратившими силу:</w:t>
      </w:r>
    </w:p>
    <w:bookmarkEnd w:id="2"/>
    <w:bookmarkStart w:name="z8"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июля 2017 года № 148 "Об утверждении пруденциальных нормативов и иных обязательных к соблюдению микрофинансовой организацией норм и лимитов, методики их расчетов, а также форм и сроков представления отчетности об их выполнении" (зарегистрировано в Реестре государственной регистрации нормативных правовых актов под № 15696, опубликовано  25 сентября 2017 года в Эталонном контрольном банке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13</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финансового рынка, в которые вносятся изменения, утвержденного постановлением Правления Национального Банка Республики Казахстан от 30 июля 2018 года № 157 "О внесении изменений в некоторые нормативные правовые акты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17559, опубликовано 22 октября 2018 года в Эталонном контрольном банке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Департаменту методологии и регулирования финансовых организаций в установленном законодательством Республики Казахстан порядке обеспечить:</w:t>
      </w:r>
    </w:p>
    <w:bookmarkEnd w:id="5"/>
    <w:bookmarkStart w:name="z11" w:id="6"/>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6"/>
    <w:bookmarkStart w:name="z12" w:id="7"/>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7"/>
    <w:bookmarkStart w:name="z13"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4 настоящего постановления.</w:t>
      </w:r>
    </w:p>
    <w:bookmarkEnd w:id="8"/>
    <w:bookmarkStart w:name="z14" w:id="9"/>
    <w:p>
      <w:pPr>
        <w:spacing w:after="0"/>
        <w:ind w:left="0"/>
        <w:jc w:val="both"/>
      </w:pPr>
      <w:r>
        <w:rPr>
          <w:rFonts w:ascii="Times New Roman"/>
          <w:b w:val="false"/>
          <w:i w:val="false"/>
          <w:color w:val="000000"/>
          <w:sz w:val="28"/>
        </w:rPr>
        <w:t>
      4. Департаменту внешних коммуникаций – пресс-службе Национального Банка Республики Казахстан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9"/>
    <w:bookmarkStart w:name="z15" w:id="10"/>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10"/>
    <w:bookmarkStart w:name="z16" w:id="11"/>
    <w:p>
      <w:pPr>
        <w:spacing w:after="0"/>
        <w:ind w:left="0"/>
        <w:jc w:val="both"/>
      </w:pPr>
      <w:r>
        <w:rPr>
          <w:rFonts w:ascii="Times New Roman"/>
          <w:b w:val="false"/>
          <w:i w:val="false"/>
          <w:color w:val="000000"/>
          <w:sz w:val="28"/>
        </w:rPr>
        <w:t>
      6. Настоящее постановление вводится в действие с 1 января 2020 года и подлежит официальному опубликованию.</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ноября 2019 года № 192</w:t>
            </w:r>
          </w:p>
        </w:tc>
      </w:tr>
    </w:tbl>
    <w:bookmarkStart w:name="z19" w:id="12"/>
    <w:p>
      <w:pPr>
        <w:spacing w:after="0"/>
        <w:ind w:left="0"/>
        <w:jc w:val="left"/>
      </w:pPr>
      <w:r>
        <w:rPr>
          <w:rFonts w:ascii="Times New Roman"/>
          <w:b/>
          <w:i w:val="false"/>
          <w:color w:val="000000"/>
        </w:rPr>
        <w:t xml:space="preserve"> Пруденциальные нормативы и иные обязательные к соблюдению организацией, осуществляющей микрофинансовую деятельность, нормы и лимиты, методика их расчетов</w:t>
      </w:r>
    </w:p>
    <w:bookmarkEnd w:id="12"/>
    <w:bookmarkStart w:name="z20" w:id="13"/>
    <w:p>
      <w:pPr>
        <w:spacing w:after="0"/>
        <w:ind w:left="0"/>
        <w:jc w:val="left"/>
      </w:pPr>
      <w:r>
        <w:rPr>
          <w:rFonts w:ascii="Times New Roman"/>
          <w:b/>
          <w:i w:val="false"/>
          <w:color w:val="000000"/>
        </w:rPr>
        <w:t xml:space="preserve"> Глава 1. Общие положения</w:t>
      </w:r>
    </w:p>
    <w:bookmarkEnd w:id="13"/>
    <w:bookmarkStart w:name="z21" w:id="14"/>
    <w:p>
      <w:pPr>
        <w:spacing w:after="0"/>
        <w:ind w:left="0"/>
        <w:jc w:val="both"/>
      </w:pPr>
      <w:r>
        <w:rPr>
          <w:rFonts w:ascii="Times New Roman"/>
          <w:b w:val="false"/>
          <w:i w:val="false"/>
          <w:color w:val="000000"/>
          <w:sz w:val="28"/>
        </w:rPr>
        <w:t xml:space="preserve">
      1. Настоящие Пруденциальные нормативы и иные обязательные к соблюдению организацией, осуществляющей микрофинансовую деятельность, нормы и лимиты, методика их расчетов (далее - Нормативы) разработаны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части первой статьи 27 Закона Республики Казахстан "О микрофинансовой деятельности" (далее - Закон) и устанавливают пруденциальные нормативы и иные обязательные к соблюдению организацией, осуществляющей микрофинансовую деятельность, нормы и лимиты, методику их расчетов.</w:t>
      </w:r>
    </w:p>
    <w:bookmarkEnd w:id="14"/>
    <w:bookmarkStart w:name="z22" w:id="15"/>
    <w:p>
      <w:pPr>
        <w:spacing w:after="0"/>
        <w:ind w:left="0"/>
        <w:jc w:val="both"/>
      </w:pPr>
      <w:r>
        <w:rPr>
          <w:rFonts w:ascii="Times New Roman"/>
          <w:b w:val="false"/>
          <w:i w:val="false"/>
          <w:color w:val="000000"/>
          <w:sz w:val="28"/>
        </w:rPr>
        <w:t>
      Для целей Нормативов под организациями, осуществляющими микрофинансовую деятельность, понимаются микрофинансовые организации, кредитные товарищества и ломбарды, осуществляющие деятельность по предоставлению микрокредитов.</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16.10.2025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2. В состав пруденциальных нормативов и иных обязательных к соблюдению организацией, осуществляющей микрофинансовую деятельность, норм и лимитов входят:</w:t>
      </w:r>
    </w:p>
    <w:bookmarkEnd w:id="16"/>
    <w:bookmarkStart w:name="z287" w:id="17"/>
    <w:p>
      <w:pPr>
        <w:spacing w:after="0"/>
        <w:ind w:left="0"/>
        <w:jc w:val="both"/>
      </w:pPr>
      <w:r>
        <w:rPr>
          <w:rFonts w:ascii="Times New Roman"/>
          <w:b w:val="false"/>
          <w:i w:val="false"/>
          <w:color w:val="000000"/>
          <w:sz w:val="28"/>
        </w:rPr>
        <w:t>
      1) для микрофинансовой организации:</w:t>
      </w:r>
    </w:p>
    <w:bookmarkEnd w:id="17"/>
    <w:bookmarkStart w:name="z288" w:id="18"/>
    <w:p>
      <w:pPr>
        <w:spacing w:after="0"/>
        <w:ind w:left="0"/>
        <w:jc w:val="both"/>
      </w:pPr>
      <w:r>
        <w:rPr>
          <w:rFonts w:ascii="Times New Roman"/>
          <w:b w:val="false"/>
          <w:i w:val="false"/>
          <w:color w:val="000000"/>
          <w:sz w:val="28"/>
        </w:rPr>
        <w:t>
      минимальный размер уставного капитала;</w:t>
      </w:r>
    </w:p>
    <w:bookmarkEnd w:id="18"/>
    <w:bookmarkStart w:name="z289" w:id="19"/>
    <w:p>
      <w:pPr>
        <w:spacing w:after="0"/>
        <w:ind w:left="0"/>
        <w:jc w:val="both"/>
      </w:pPr>
      <w:r>
        <w:rPr>
          <w:rFonts w:ascii="Times New Roman"/>
          <w:b w:val="false"/>
          <w:i w:val="false"/>
          <w:color w:val="000000"/>
          <w:sz w:val="28"/>
        </w:rPr>
        <w:t>
      минимальный размер собственного капитала;</w:t>
      </w:r>
    </w:p>
    <w:bookmarkEnd w:id="19"/>
    <w:bookmarkStart w:name="z290" w:id="20"/>
    <w:p>
      <w:pPr>
        <w:spacing w:after="0"/>
        <w:ind w:left="0"/>
        <w:jc w:val="both"/>
      </w:pPr>
      <w:r>
        <w:rPr>
          <w:rFonts w:ascii="Times New Roman"/>
          <w:b w:val="false"/>
          <w:i w:val="false"/>
          <w:color w:val="000000"/>
          <w:sz w:val="28"/>
        </w:rPr>
        <w:t>
      достаточность собственного капитала;</w:t>
      </w:r>
    </w:p>
    <w:bookmarkEnd w:id="20"/>
    <w:bookmarkStart w:name="z291" w:id="21"/>
    <w:p>
      <w:pPr>
        <w:spacing w:after="0"/>
        <w:ind w:left="0"/>
        <w:jc w:val="both"/>
      </w:pPr>
      <w:r>
        <w:rPr>
          <w:rFonts w:ascii="Times New Roman"/>
          <w:b w:val="false"/>
          <w:i w:val="false"/>
          <w:color w:val="000000"/>
          <w:sz w:val="28"/>
        </w:rPr>
        <w:t>
      максимальный размер риска на одного заемщика;</w:t>
      </w:r>
    </w:p>
    <w:bookmarkEnd w:id="21"/>
    <w:bookmarkStart w:name="z292" w:id="22"/>
    <w:p>
      <w:pPr>
        <w:spacing w:after="0"/>
        <w:ind w:left="0"/>
        <w:jc w:val="both"/>
      </w:pPr>
      <w:r>
        <w:rPr>
          <w:rFonts w:ascii="Times New Roman"/>
          <w:b w:val="false"/>
          <w:i w:val="false"/>
          <w:color w:val="000000"/>
          <w:sz w:val="28"/>
        </w:rPr>
        <w:t>
      коэффициент левереджа;</w:t>
      </w:r>
    </w:p>
    <w:bookmarkEnd w:id="22"/>
    <w:bookmarkStart w:name="z293" w:id="23"/>
    <w:p>
      <w:pPr>
        <w:spacing w:after="0"/>
        <w:ind w:left="0"/>
        <w:jc w:val="both"/>
      </w:pPr>
      <w:r>
        <w:rPr>
          <w:rFonts w:ascii="Times New Roman"/>
          <w:b w:val="false"/>
          <w:i w:val="false"/>
          <w:color w:val="000000"/>
          <w:sz w:val="28"/>
        </w:rPr>
        <w:t>
      коэффициент долга к доходу заемщика;</w:t>
      </w:r>
    </w:p>
    <w:bookmarkEnd w:id="23"/>
    <w:bookmarkStart w:name="z324" w:id="24"/>
    <w:p>
      <w:pPr>
        <w:spacing w:after="0"/>
        <w:ind w:left="0"/>
        <w:jc w:val="both"/>
      </w:pPr>
      <w:r>
        <w:rPr>
          <w:rFonts w:ascii="Times New Roman"/>
          <w:b w:val="false"/>
          <w:i w:val="false"/>
          <w:color w:val="000000"/>
          <w:sz w:val="28"/>
        </w:rPr>
        <w:t>
      коэффициент долговой нагрузки заемщика;</w:t>
      </w:r>
    </w:p>
    <w:bookmarkEnd w:id="24"/>
    <w:bookmarkStart w:name="z294" w:id="25"/>
    <w:p>
      <w:pPr>
        <w:spacing w:after="0"/>
        <w:ind w:left="0"/>
        <w:jc w:val="both"/>
      </w:pPr>
      <w:r>
        <w:rPr>
          <w:rFonts w:ascii="Times New Roman"/>
          <w:b w:val="false"/>
          <w:i w:val="false"/>
          <w:color w:val="000000"/>
          <w:sz w:val="28"/>
        </w:rPr>
        <w:t>
      2) для кредитного товарищества:</w:t>
      </w:r>
    </w:p>
    <w:bookmarkEnd w:id="25"/>
    <w:bookmarkStart w:name="z295" w:id="26"/>
    <w:p>
      <w:pPr>
        <w:spacing w:after="0"/>
        <w:ind w:left="0"/>
        <w:jc w:val="both"/>
      </w:pPr>
      <w:r>
        <w:rPr>
          <w:rFonts w:ascii="Times New Roman"/>
          <w:b w:val="false"/>
          <w:i w:val="false"/>
          <w:color w:val="000000"/>
          <w:sz w:val="28"/>
        </w:rPr>
        <w:t>
      минимальный размер уставного капитала;</w:t>
      </w:r>
    </w:p>
    <w:bookmarkEnd w:id="26"/>
    <w:bookmarkStart w:name="z296" w:id="27"/>
    <w:p>
      <w:pPr>
        <w:spacing w:after="0"/>
        <w:ind w:left="0"/>
        <w:jc w:val="both"/>
      </w:pPr>
      <w:r>
        <w:rPr>
          <w:rFonts w:ascii="Times New Roman"/>
          <w:b w:val="false"/>
          <w:i w:val="false"/>
          <w:color w:val="000000"/>
          <w:sz w:val="28"/>
        </w:rPr>
        <w:t>
      минимальный размер собственного капитала;</w:t>
      </w:r>
    </w:p>
    <w:bookmarkEnd w:id="27"/>
    <w:bookmarkStart w:name="z297" w:id="28"/>
    <w:p>
      <w:pPr>
        <w:spacing w:after="0"/>
        <w:ind w:left="0"/>
        <w:jc w:val="both"/>
      </w:pPr>
      <w:r>
        <w:rPr>
          <w:rFonts w:ascii="Times New Roman"/>
          <w:b w:val="false"/>
          <w:i w:val="false"/>
          <w:color w:val="000000"/>
          <w:sz w:val="28"/>
        </w:rPr>
        <w:t>
      коэффициент левереджа;</w:t>
      </w:r>
    </w:p>
    <w:bookmarkEnd w:id="28"/>
    <w:bookmarkStart w:name="z298" w:id="29"/>
    <w:p>
      <w:pPr>
        <w:spacing w:after="0"/>
        <w:ind w:left="0"/>
        <w:jc w:val="both"/>
      </w:pPr>
      <w:r>
        <w:rPr>
          <w:rFonts w:ascii="Times New Roman"/>
          <w:b w:val="false"/>
          <w:i w:val="false"/>
          <w:color w:val="000000"/>
          <w:sz w:val="28"/>
        </w:rPr>
        <w:t>
      3) для ломбарда – минимальный размер уставного капитала.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16.08.2024 </w:t>
      </w:r>
      <w:r>
        <w:rPr>
          <w:rFonts w:ascii="Times New Roman"/>
          <w:b w:val="false"/>
          <w:i w:val="false"/>
          <w:color w:val="000000"/>
          <w:sz w:val="28"/>
        </w:rPr>
        <w:t>№ 63</w:t>
      </w:r>
      <w:r>
        <w:rPr>
          <w:rFonts w:ascii="Times New Roman"/>
          <w:b w:val="false"/>
          <w:i w:val="false"/>
          <w:color w:val="ff0000"/>
          <w:sz w:val="28"/>
        </w:rPr>
        <w:t xml:space="preserve"> (вводится в действие с 20.08.2024); с изменением, внесенным постановлением Правления Агентства РК по регулированию и развитию финансового рынка от 16.10.2025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0"/>
    <w:p>
      <w:pPr>
        <w:spacing w:after="0"/>
        <w:ind w:left="0"/>
        <w:jc w:val="left"/>
      </w:pPr>
      <w:r>
        <w:rPr>
          <w:rFonts w:ascii="Times New Roman"/>
          <w:b/>
          <w:i w:val="false"/>
          <w:color w:val="000000"/>
        </w:rPr>
        <w:t xml:space="preserve"> Глава 2. Минимальный размер уставного и собственного капитала организации, осуществляющей микрофинансовую деятельность</w:t>
      </w:r>
    </w:p>
    <w:bookmarkEnd w:id="30"/>
    <w:bookmarkStart w:name="z35" w:id="31"/>
    <w:p>
      <w:pPr>
        <w:spacing w:after="0"/>
        <w:ind w:left="0"/>
        <w:jc w:val="both"/>
      </w:pPr>
      <w:r>
        <w:rPr>
          <w:rFonts w:ascii="Times New Roman"/>
          <w:b w:val="false"/>
          <w:i w:val="false"/>
          <w:color w:val="000000"/>
          <w:sz w:val="28"/>
        </w:rPr>
        <w:t>
      3. Минимальный размер уставного капитала составляет:</w:t>
      </w:r>
    </w:p>
    <w:bookmarkEnd w:id="31"/>
    <w:bookmarkStart w:name="z219" w:id="32"/>
    <w:p>
      <w:pPr>
        <w:spacing w:after="0"/>
        <w:ind w:left="0"/>
        <w:jc w:val="both"/>
      </w:pPr>
      <w:r>
        <w:rPr>
          <w:rFonts w:ascii="Times New Roman"/>
          <w:b w:val="false"/>
          <w:i w:val="false"/>
          <w:color w:val="000000"/>
          <w:sz w:val="28"/>
        </w:rPr>
        <w:t xml:space="preserve">
      1) для микрофинансовой организации – 100 000 000 (сто миллионов) тенге, за исключением следующих случаев: </w:t>
      </w:r>
    </w:p>
    <w:bookmarkEnd w:id="32"/>
    <w:bookmarkStart w:name="z220" w:id="33"/>
    <w:p>
      <w:pPr>
        <w:spacing w:after="0"/>
        <w:ind w:left="0"/>
        <w:jc w:val="both"/>
      </w:pPr>
      <w:r>
        <w:rPr>
          <w:rFonts w:ascii="Times New Roman"/>
          <w:b w:val="false"/>
          <w:i w:val="false"/>
          <w:color w:val="000000"/>
          <w:sz w:val="28"/>
        </w:rPr>
        <w:t>
      с 1 июля 2023 года – 150 000 000 (сто пятьдесят миллионов) тенге;</w:t>
      </w:r>
    </w:p>
    <w:bookmarkEnd w:id="33"/>
    <w:bookmarkStart w:name="z221" w:id="34"/>
    <w:p>
      <w:pPr>
        <w:spacing w:after="0"/>
        <w:ind w:left="0"/>
        <w:jc w:val="both"/>
      </w:pPr>
      <w:r>
        <w:rPr>
          <w:rFonts w:ascii="Times New Roman"/>
          <w:b w:val="false"/>
          <w:i w:val="false"/>
          <w:color w:val="000000"/>
          <w:sz w:val="28"/>
        </w:rPr>
        <w:t xml:space="preserve">
      с 1 января 2024 года – 200 000 000 (двести миллионов) тенге; </w:t>
      </w:r>
    </w:p>
    <w:bookmarkEnd w:id="34"/>
    <w:bookmarkStart w:name="z222" w:id="35"/>
    <w:p>
      <w:pPr>
        <w:spacing w:after="0"/>
        <w:ind w:left="0"/>
        <w:jc w:val="both"/>
      </w:pPr>
      <w:r>
        <w:rPr>
          <w:rFonts w:ascii="Times New Roman"/>
          <w:b w:val="false"/>
          <w:i w:val="false"/>
          <w:color w:val="000000"/>
          <w:sz w:val="28"/>
        </w:rPr>
        <w:t>
      для микрофинансовой организации, прошедшей учетную регистрацию в уполномоченном органе по регулированию, контролю и надзору финансового рынка и финансовых организаций (далее – уполномоченный орган) до 1 января 2020 года, минимальный размер уставного капитала составляет:</w:t>
      </w:r>
    </w:p>
    <w:bookmarkEnd w:id="35"/>
    <w:bookmarkStart w:name="z223" w:id="36"/>
    <w:p>
      <w:pPr>
        <w:spacing w:after="0"/>
        <w:ind w:left="0"/>
        <w:jc w:val="both"/>
      </w:pPr>
      <w:r>
        <w:rPr>
          <w:rFonts w:ascii="Times New Roman"/>
          <w:b w:val="false"/>
          <w:i w:val="false"/>
          <w:color w:val="000000"/>
          <w:sz w:val="28"/>
        </w:rPr>
        <w:t>
      с 1 января 2020 года – 30 000 000 (тридцать миллионов) тенге;</w:t>
      </w:r>
    </w:p>
    <w:bookmarkEnd w:id="36"/>
    <w:bookmarkStart w:name="z224" w:id="37"/>
    <w:p>
      <w:pPr>
        <w:spacing w:after="0"/>
        <w:ind w:left="0"/>
        <w:jc w:val="both"/>
      </w:pPr>
      <w:r>
        <w:rPr>
          <w:rFonts w:ascii="Times New Roman"/>
          <w:b w:val="false"/>
          <w:i w:val="false"/>
          <w:color w:val="000000"/>
          <w:sz w:val="28"/>
        </w:rPr>
        <w:t>
      с 1 января 2021 года – 50 000 000 (пятьдесят миллионов) тенге;</w:t>
      </w:r>
    </w:p>
    <w:bookmarkEnd w:id="37"/>
    <w:bookmarkStart w:name="z225" w:id="38"/>
    <w:p>
      <w:pPr>
        <w:spacing w:after="0"/>
        <w:ind w:left="0"/>
        <w:jc w:val="both"/>
      </w:pPr>
      <w:r>
        <w:rPr>
          <w:rFonts w:ascii="Times New Roman"/>
          <w:b w:val="false"/>
          <w:i w:val="false"/>
          <w:color w:val="000000"/>
          <w:sz w:val="28"/>
        </w:rPr>
        <w:t>
      с 1 января 2022 года – 70 000 000 (семьдесят миллионов) тенге;</w:t>
      </w:r>
    </w:p>
    <w:bookmarkEnd w:id="38"/>
    <w:bookmarkStart w:name="z226" w:id="39"/>
    <w:p>
      <w:pPr>
        <w:spacing w:after="0"/>
        <w:ind w:left="0"/>
        <w:jc w:val="both"/>
      </w:pPr>
      <w:r>
        <w:rPr>
          <w:rFonts w:ascii="Times New Roman"/>
          <w:b w:val="false"/>
          <w:i w:val="false"/>
          <w:color w:val="000000"/>
          <w:sz w:val="28"/>
        </w:rPr>
        <w:t>
      с 1 января 2023 года – 100 000 000 (сто миллионов) тенге;</w:t>
      </w:r>
    </w:p>
    <w:bookmarkEnd w:id="39"/>
    <w:bookmarkStart w:name="z227" w:id="40"/>
    <w:p>
      <w:pPr>
        <w:spacing w:after="0"/>
        <w:ind w:left="0"/>
        <w:jc w:val="both"/>
      </w:pPr>
      <w:r>
        <w:rPr>
          <w:rFonts w:ascii="Times New Roman"/>
          <w:b w:val="false"/>
          <w:i w:val="false"/>
          <w:color w:val="000000"/>
          <w:sz w:val="28"/>
        </w:rPr>
        <w:t>
      с 1 июля 2023 года – 150 000 000 (сто пятьдесят миллионов) тенге;</w:t>
      </w:r>
    </w:p>
    <w:bookmarkEnd w:id="40"/>
    <w:bookmarkStart w:name="z228" w:id="41"/>
    <w:p>
      <w:pPr>
        <w:spacing w:after="0"/>
        <w:ind w:left="0"/>
        <w:jc w:val="both"/>
      </w:pPr>
      <w:r>
        <w:rPr>
          <w:rFonts w:ascii="Times New Roman"/>
          <w:b w:val="false"/>
          <w:i w:val="false"/>
          <w:color w:val="000000"/>
          <w:sz w:val="28"/>
        </w:rPr>
        <w:t xml:space="preserve">
      с 1 января 2024 года – 200 000 000 (двести миллионов) тенге; </w:t>
      </w:r>
    </w:p>
    <w:bookmarkEnd w:id="41"/>
    <w:bookmarkStart w:name="z229" w:id="42"/>
    <w:p>
      <w:pPr>
        <w:spacing w:after="0"/>
        <w:ind w:left="0"/>
        <w:jc w:val="both"/>
      </w:pPr>
      <w:r>
        <w:rPr>
          <w:rFonts w:ascii="Times New Roman"/>
          <w:b w:val="false"/>
          <w:i w:val="false"/>
          <w:color w:val="000000"/>
          <w:sz w:val="28"/>
        </w:rPr>
        <w:t>
      2) для кредитного товарищества – 50 000 000 (пятьдесят миллионов) тенге, за исключением:</w:t>
      </w:r>
    </w:p>
    <w:bookmarkEnd w:id="42"/>
    <w:bookmarkStart w:name="z230" w:id="43"/>
    <w:p>
      <w:pPr>
        <w:spacing w:after="0"/>
        <w:ind w:left="0"/>
        <w:jc w:val="both"/>
      </w:pPr>
      <w:r>
        <w:rPr>
          <w:rFonts w:ascii="Times New Roman"/>
          <w:b w:val="false"/>
          <w:i w:val="false"/>
          <w:color w:val="000000"/>
          <w:sz w:val="28"/>
        </w:rPr>
        <w:t>
      кредитного товарищества, прошедшего государственную регистрацию в качестве кредитного товарищества до 1 января 2020 года и осуществляющего свою деятельность в городах Астане, Алматы, Шымкенте или областном центре, для которого минимальный размер уставного капитала составляет:</w:t>
      </w:r>
    </w:p>
    <w:bookmarkEnd w:id="43"/>
    <w:bookmarkStart w:name="z231" w:id="44"/>
    <w:p>
      <w:pPr>
        <w:spacing w:after="0"/>
        <w:ind w:left="0"/>
        <w:jc w:val="both"/>
      </w:pPr>
      <w:r>
        <w:rPr>
          <w:rFonts w:ascii="Times New Roman"/>
          <w:b w:val="false"/>
          <w:i w:val="false"/>
          <w:color w:val="000000"/>
          <w:sz w:val="28"/>
        </w:rPr>
        <w:t>
      с 1 января 2020 года – 10 000 000 (десять миллионов) тенге;</w:t>
      </w:r>
    </w:p>
    <w:bookmarkEnd w:id="44"/>
    <w:bookmarkStart w:name="z232" w:id="45"/>
    <w:p>
      <w:pPr>
        <w:spacing w:after="0"/>
        <w:ind w:left="0"/>
        <w:jc w:val="both"/>
      </w:pPr>
      <w:r>
        <w:rPr>
          <w:rFonts w:ascii="Times New Roman"/>
          <w:b w:val="false"/>
          <w:i w:val="false"/>
          <w:color w:val="000000"/>
          <w:sz w:val="28"/>
        </w:rPr>
        <w:t>
      с 1 июля 2020 года – 20 000 000 (двадцать миллионов) тенге;</w:t>
      </w:r>
    </w:p>
    <w:bookmarkEnd w:id="45"/>
    <w:bookmarkStart w:name="z233" w:id="46"/>
    <w:p>
      <w:pPr>
        <w:spacing w:after="0"/>
        <w:ind w:left="0"/>
        <w:jc w:val="both"/>
      </w:pPr>
      <w:r>
        <w:rPr>
          <w:rFonts w:ascii="Times New Roman"/>
          <w:b w:val="false"/>
          <w:i w:val="false"/>
          <w:color w:val="000000"/>
          <w:sz w:val="28"/>
        </w:rPr>
        <w:t>
      с 1 июля 2021 года – 30 000 000 (тридцать миллионов) тенге;</w:t>
      </w:r>
    </w:p>
    <w:bookmarkEnd w:id="46"/>
    <w:bookmarkStart w:name="z234" w:id="47"/>
    <w:p>
      <w:pPr>
        <w:spacing w:after="0"/>
        <w:ind w:left="0"/>
        <w:jc w:val="both"/>
      </w:pPr>
      <w:r>
        <w:rPr>
          <w:rFonts w:ascii="Times New Roman"/>
          <w:b w:val="false"/>
          <w:i w:val="false"/>
          <w:color w:val="000000"/>
          <w:sz w:val="28"/>
        </w:rPr>
        <w:t>
      с 1 июля 2022 года – 50 000 000 (пятьдесят миллионов) тенге;</w:t>
      </w:r>
    </w:p>
    <w:bookmarkEnd w:id="47"/>
    <w:bookmarkStart w:name="z235" w:id="48"/>
    <w:p>
      <w:pPr>
        <w:spacing w:after="0"/>
        <w:ind w:left="0"/>
        <w:jc w:val="both"/>
      </w:pPr>
      <w:r>
        <w:rPr>
          <w:rFonts w:ascii="Times New Roman"/>
          <w:b w:val="false"/>
          <w:i w:val="false"/>
          <w:color w:val="000000"/>
          <w:sz w:val="28"/>
        </w:rPr>
        <w:t>
      кредитного товарищества, прошедшего государственную регистрацию в качестве кредитного товарищества до 1 января 2021 года и осуществляющего свою деятельность вне городов Астаны, Алматы, Шымкента или областного центра, для которого минимальный размер уставного капитала составляет:</w:t>
      </w:r>
    </w:p>
    <w:bookmarkEnd w:id="48"/>
    <w:bookmarkStart w:name="z236" w:id="49"/>
    <w:p>
      <w:pPr>
        <w:spacing w:after="0"/>
        <w:ind w:left="0"/>
        <w:jc w:val="both"/>
      </w:pPr>
      <w:r>
        <w:rPr>
          <w:rFonts w:ascii="Times New Roman"/>
          <w:b w:val="false"/>
          <w:i w:val="false"/>
          <w:color w:val="000000"/>
          <w:sz w:val="28"/>
        </w:rPr>
        <w:t>
      с 1 января 2020 года – 5 000 000 (пять миллионов) тенге;</w:t>
      </w:r>
    </w:p>
    <w:bookmarkEnd w:id="49"/>
    <w:bookmarkStart w:name="z237" w:id="50"/>
    <w:p>
      <w:pPr>
        <w:spacing w:after="0"/>
        <w:ind w:left="0"/>
        <w:jc w:val="both"/>
      </w:pPr>
      <w:r>
        <w:rPr>
          <w:rFonts w:ascii="Times New Roman"/>
          <w:b w:val="false"/>
          <w:i w:val="false"/>
          <w:color w:val="000000"/>
          <w:sz w:val="28"/>
        </w:rPr>
        <w:t>
      с 1 января 2021 года – 10 000 000 (десять миллионов) тенге;</w:t>
      </w:r>
    </w:p>
    <w:bookmarkEnd w:id="50"/>
    <w:bookmarkStart w:name="z238" w:id="51"/>
    <w:p>
      <w:pPr>
        <w:spacing w:after="0"/>
        <w:ind w:left="0"/>
        <w:jc w:val="both"/>
      </w:pPr>
      <w:r>
        <w:rPr>
          <w:rFonts w:ascii="Times New Roman"/>
          <w:b w:val="false"/>
          <w:i w:val="false"/>
          <w:color w:val="000000"/>
          <w:sz w:val="28"/>
        </w:rPr>
        <w:t>
      с 1 января 2022 года – 15 000 000 (пятнадцать миллионов) тенге;</w:t>
      </w:r>
    </w:p>
    <w:bookmarkEnd w:id="51"/>
    <w:bookmarkStart w:name="z239" w:id="52"/>
    <w:p>
      <w:pPr>
        <w:spacing w:after="0"/>
        <w:ind w:left="0"/>
        <w:jc w:val="both"/>
      </w:pPr>
      <w:r>
        <w:rPr>
          <w:rFonts w:ascii="Times New Roman"/>
          <w:b w:val="false"/>
          <w:i w:val="false"/>
          <w:color w:val="000000"/>
          <w:sz w:val="28"/>
        </w:rPr>
        <w:t>
      с 1 января 2023 года – 25 000 000 (двадцать пять миллионов) тенге;</w:t>
      </w:r>
    </w:p>
    <w:bookmarkEnd w:id="52"/>
    <w:bookmarkStart w:name="z240" w:id="53"/>
    <w:p>
      <w:pPr>
        <w:spacing w:after="0"/>
        <w:ind w:left="0"/>
        <w:jc w:val="both"/>
      </w:pPr>
      <w:r>
        <w:rPr>
          <w:rFonts w:ascii="Times New Roman"/>
          <w:b w:val="false"/>
          <w:i w:val="false"/>
          <w:color w:val="000000"/>
          <w:sz w:val="28"/>
        </w:rPr>
        <w:t>
      3) для ломбарда – 70 000 000 (семьдесят миллионов) тенге, за исключением ломбарда, прошедшего государственную регистрацию в качестве ломбарда до 1 января 2020 года, для которого минимальный размер уставного капитала составляет:</w:t>
      </w:r>
    </w:p>
    <w:bookmarkEnd w:id="53"/>
    <w:bookmarkStart w:name="z241" w:id="54"/>
    <w:p>
      <w:pPr>
        <w:spacing w:after="0"/>
        <w:ind w:left="0"/>
        <w:jc w:val="both"/>
      </w:pPr>
      <w:r>
        <w:rPr>
          <w:rFonts w:ascii="Times New Roman"/>
          <w:b w:val="false"/>
          <w:i w:val="false"/>
          <w:color w:val="000000"/>
          <w:sz w:val="28"/>
        </w:rPr>
        <w:t>
      с 1 января 2020 года – 10 000 000 (десять миллионов) тенге;</w:t>
      </w:r>
    </w:p>
    <w:bookmarkEnd w:id="54"/>
    <w:bookmarkStart w:name="z242" w:id="55"/>
    <w:p>
      <w:pPr>
        <w:spacing w:after="0"/>
        <w:ind w:left="0"/>
        <w:jc w:val="both"/>
      </w:pPr>
      <w:r>
        <w:rPr>
          <w:rFonts w:ascii="Times New Roman"/>
          <w:b w:val="false"/>
          <w:i w:val="false"/>
          <w:color w:val="000000"/>
          <w:sz w:val="28"/>
        </w:rPr>
        <w:t>
      с 1 января 2021 года – 30 000 000 (тридцать миллионов) тенге;</w:t>
      </w:r>
    </w:p>
    <w:bookmarkEnd w:id="55"/>
    <w:bookmarkStart w:name="z243" w:id="56"/>
    <w:p>
      <w:pPr>
        <w:spacing w:after="0"/>
        <w:ind w:left="0"/>
        <w:jc w:val="both"/>
      </w:pPr>
      <w:r>
        <w:rPr>
          <w:rFonts w:ascii="Times New Roman"/>
          <w:b w:val="false"/>
          <w:i w:val="false"/>
          <w:color w:val="000000"/>
          <w:sz w:val="28"/>
        </w:rPr>
        <w:t>
      с 1 января 2022 года – 30 000 000 (тридцать миллионов) тенге;</w:t>
      </w:r>
    </w:p>
    <w:bookmarkEnd w:id="56"/>
    <w:bookmarkStart w:name="z244" w:id="57"/>
    <w:p>
      <w:pPr>
        <w:spacing w:after="0"/>
        <w:ind w:left="0"/>
        <w:jc w:val="both"/>
      </w:pPr>
      <w:r>
        <w:rPr>
          <w:rFonts w:ascii="Times New Roman"/>
          <w:b w:val="false"/>
          <w:i w:val="false"/>
          <w:color w:val="000000"/>
          <w:sz w:val="28"/>
        </w:rPr>
        <w:t>
      с 1 января 2024 года – 50 000 000 (пятьдесят миллионов) тенге.</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07.06.2023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58"/>
    <w:p>
      <w:pPr>
        <w:spacing w:after="0"/>
        <w:ind w:left="0"/>
        <w:jc w:val="both"/>
      </w:pPr>
      <w:r>
        <w:rPr>
          <w:rFonts w:ascii="Times New Roman"/>
          <w:b w:val="false"/>
          <w:i w:val="false"/>
          <w:color w:val="000000"/>
          <w:sz w:val="28"/>
        </w:rPr>
        <w:t xml:space="preserve">
      3-1. Ломбардам, осуществлявшим свою деятельность до 1 января 2020 года и пополнившим уставный капитал имуществом до указанного срока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22 апреля 1998 года "О товариществах с ограниченной и дополнительной ответственностью", допускается включать в расчет уставного капитала сумму капитала, внесенного имуществом, в том числе деньгами.</w:t>
      </w:r>
    </w:p>
    <w:bookmarkEnd w:id="58"/>
    <w:p>
      <w:pPr>
        <w:spacing w:after="0"/>
        <w:ind w:left="0"/>
        <w:jc w:val="both"/>
      </w:pPr>
      <w:r>
        <w:rPr>
          <w:rFonts w:ascii="Times New Roman"/>
          <w:b w:val="false"/>
          <w:i w:val="false"/>
          <w:color w:val="000000"/>
          <w:sz w:val="28"/>
        </w:rPr>
        <w:t>
      Ломбардам, осуществлявшим свою деятельность до 1 января 2020 года и находящимся в процессе реорганизации в одно юридическое лицо, допускается в расчет уставного капитала включать сумму капиталов реорганизованных ломбардов.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Пруденциальные нормативы дополнены пунктом 3-1 в соответствии с постановлением Правления Агентства РК по регулированию и развитию финансового рынка от 03.08.2020 </w:t>
      </w:r>
      <w:r>
        <w:rPr>
          <w:rFonts w:ascii="Times New Roman"/>
          <w:b w:val="false"/>
          <w:i w:val="false"/>
          <w:color w:val="000000"/>
          <w:sz w:val="28"/>
        </w:rPr>
        <w:t>№ 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2" w:id="59"/>
    <w:p>
      <w:pPr>
        <w:spacing w:after="0"/>
        <w:ind w:left="0"/>
        <w:jc w:val="both"/>
      </w:pPr>
      <w:r>
        <w:rPr>
          <w:rFonts w:ascii="Times New Roman"/>
          <w:b w:val="false"/>
          <w:i w:val="false"/>
          <w:color w:val="000000"/>
          <w:sz w:val="28"/>
        </w:rPr>
        <w:t>
      4. Минимальный размер собственного капитала составляет:</w:t>
      </w:r>
    </w:p>
    <w:bookmarkEnd w:id="59"/>
    <w:bookmarkStart w:name="z245" w:id="60"/>
    <w:p>
      <w:pPr>
        <w:spacing w:after="0"/>
        <w:ind w:left="0"/>
        <w:jc w:val="both"/>
      </w:pPr>
      <w:r>
        <w:rPr>
          <w:rFonts w:ascii="Times New Roman"/>
          <w:b w:val="false"/>
          <w:i w:val="false"/>
          <w:color w:val="000000"/>
          <w:sz w:val="28"/>
        </w:rPr>
        <w:t>
      1) для микрофинансовой организации – 100 000 000 (сто миллионов) тенге, за исключением следующих случаев:</w:t>
      </w:r>
    </w:p>
    <w:bookmarkEnd w:id="60"/>
    <w:bookmarkStart w:name="z246" w:id="61"/>
    <w:p>
      <w:pPr>
        <w:spacing w:after="0"/>
        <w:ind w:left="0"/>
        <w:jc w:val="both"/>
      </w:pPr>
      <w:r>
        <w:rPr>
          <w:rFonts w:ascii="Times New Roman"/>
          <w:b w:val="false"/>
          <w:i w:val="false"/>
          <w:color w:val="000000"/>
          <w:sz w:val="28"/>
        </w:rPr>
        <w:t>
      с 1 июля 2023 года – 150 000 000 (сто пятьдесят миллионов) тенге;</w:t>
      </w:r>
    </w:p>
    <w:bookmarkEnd w:id="61"/>
    <w:bookmarkStart w:name="z247" w:id="62"/>
    <w:p>
      <w:pPr>
        <w:spacing w:after="0"/>
        <w:ind w:left="0"/>
        <w:jc w:val="both"/>
      </w:pPr>
      <w:r>
        <w:rPr>
          <w:rFonts w:ascii="Times New Roman"/>
          <w:b w:val="false"/>
          <w:i w:val="false"/>
          <w:color w:val="000000"/>
          <w:sz w:val="28"/>
        </w:rPr>
        <w:t>
      с 1 января 2024 года – 200 000 000 (двести миллионов) тенге;</w:t>
      </w:r>
    </w:p>
    <w:bookmarkEnd w:id="62"/>
    <w:bookmarkStart w:name="z248" w:id="63"/>
    <w:p>
      <w:pPr>
        <w:spacing w:after="0"/>
        <w:ind w:left="0"/>
        <w:jc w:val="both"/>
      </w:pPr>
      <w:r>
        <w:rPr>
          <w:rFonts w:ascii="Times New Roman"/>
          <w:b w:val="false"/>
          <w:i w:val="false"/>
          <w:color w:val="000000"/>
          <w:sz w:val="28"/>
        </w:rPr>
        <w:t>
      для микрофинансовой организации, прошедшей учетную регистрацию в уполномоченном органе до 1 января 2020 года, минимальный размер собственного капитала составляет:</w:t>
      </w:r>
    </w:p>
    <w:bookmarkEnd w:id="63"/>
    <w:bookmarkStart w:name="z249" w:id="64"/>
    <w:p>
      <w:pPr>
        <w:spacing w:after="0"/>
        <w:ind w:left="0"/>
        <w:jc w:val="both"/>
      </w:pPr>
      <w:r>
        <w:rPr>
          <w:rFonts w:ascii="Times New Roman"/>
          <w:b w:val="false"/>
          <w:i w:val="false"/>
          <w:color w:val="000000"/>
          <w:sz w:val="28"/>
        </w:rPr>
        <w:t>
      с 1 января 2020 года – 30 000 000 (тридцать миллионов) тенге;</w:t>
      </w:r>
    </w:p>
    <w:bookmarkEnd w:id="64"/>
    <w:bookmarkStart w:name="z250" w:id="65"/>
    <w:p>
      <w:pPr>
        <w:spacing w:after="0"/>
        <w:ind w:left="0"/>
        <w:jc w:val="both"/>
      </w:pPr>
      <w:r>
        <w:rPr>
          <w:rFonts w:ascii="Times New Roman"/>
          <w:b w:val="false"/>
          <w:i w:val="false"/>
          <w:color w:val="000000"/>
          <w:sz w:val="28"/>
        </w:rPr>
        <w:t>
      с 1 января 2021 года – 50 000 000 (пятьдесят миллионов) тенге;</w:t>
      </w:r>
    </w:p>
    <w:bookmarkEnd w:id="65"/>
    <w:bookmarkStart w:name="z251" w:id="66"/>
    <w:p>
      <w:pPr>
        <w:spacing w:after="0"/>
        <w:ind w:left="0"/>
        <w:jc w:val="both"/>
      </w:pPr>
      <w:r>
        <w:rPr>
          <w:rFonts w:ascii="Times New Roman"/>
          <w:b w:val="false"/>
          <w:i w:val="false"/>
          <w:color w:val="000000"/>
          <w:sz w:val="28"/>
        </w:rPr>
        <w:t>
      с 1 января 2022 года – 70 000 000 (семьдесят миллионов) тенге;</w:t>
      </w:r>
    </w:p>
    <w:bookmarkEnd w:id="66"/>
    <w:bookmarkStart w:name="z252" w:id="67"/>
    <w:p>
      <w:pPr>
        <w:spacing w:after="0"/>
        <w:ind w:left="0"/>
        <w:jc w:val="both"/>
      </w:pPr>
      <w:r>
        <w:rPr>
          <w:rFonts w:ascii="Times New Roman"/>
          <w:b w:val="false"/>
          <w:i w:val="false"/>
          <w:color w:val="000000"/>
          <w:sz w:val="28"/>
        </w:rPr>
        <w:t>
      с 1 января 2023 года – 100 000 000 (сто миллионов) тенге;</w:t>
      </w:r>
    </w:p>
    <w:bookmarkEnd w:id="67"/>
    <w:bookmarkStart w:name="z253" w:id="68"/>
    <w:p>
      <w:pPr>
        <w:spacing w:after="0"/>
        <w:ind w:left="0"/>
        <w:jc w:val="both"/>
      </w:pPr>
      <w:r>
        <w:rPr>
          <w:rFonts w:ascii="Times New Roman"/>
          <w:b w:val="false"/>
          <w:i w:val="false"/>
          <w:color w:val="000000"/>
          <w:sz w:val="28"/>
        </w:rPr>
        <w:t>
      с 1 июля 2023 года – 150 000 000 (сто пятьдесят миллионов) тенге;</w:t>
      </w:r>
    </w:p>
    <w:bookmarkEnd w:id="68"/>
    <w:bookmarkStart w:name="z254" w:id="69"/>
    <w:p>
      <w:pPr>
        <w:spacing w:after="0"/>
        <w:ind w:left="0"/>
        <w:jc w:val="both"/>
      </w:pPr>
      <w:r>
        <w:rPr>
          <w:rFonts w:ascii="Times New Roman"/>
          <w:b w:val="false"/>
          <w:i w:val="false"/>
          <w:color w:val="000000"/>
          <w:sz w:val="28"/>
        </w:rPr>
        <w:t>
      с 1 января 2024 года – 200 000 000 (двести миллионов) тенге;</w:t>
      </w:r>
    </w:p>
    <w:bookmarkEnd w:id="69"/>
    <w:bookmarkStart w:name="z255" w:id="70"/>
    <w:p>
      <w:pPr>
        <w:spacing w:after="0"/>
        <w:ind w:left="0"/>
        <w:jc w:val="both"/>
      </w:pPr>
      <w:r>
        <w:rPr>
          <w:rFonts w:ascii="Times New Roman"/>
          <w:b w:val="false"/>
          <w:i w:val="false"/>
          <w:color w:val="000000"/>
          <w:sz w:val="28"/>
        </w:rPr>
        <w:t>
      2) для кредитного товарищества – 50 000 000 (пятьдесят миллионов) тенге, за исключением:</w:t>
      </w:r>
    </w:p>
    <w:bookmarkEnd w:id="70"/>
    <w:bookmarkStart w:name="z256" w:id="71"/>
    <w:p>
      <w:pPr>
        <w:spacing w:after="0"/>
        <w:ind w:left="0"/>
        <w:jc w:val="both"/>
      </w:pPr>
      <w:r>
        <w:rPr>
          <w:rFonts w:ascii="Times New Roman"/>
          <w:b w:val="false"/>
          <w:i w:val="false"/>
          <w:color w:val="000000"/>
          <w:sz w:val="28"/>
        </w:rPr>
        <w:t>
      кредитного товарищества, прошедшего государственную регистрацию в качестве кредитного товарищества до 1 января 2020 года и осуществляющего свою деятельность в городах Астане, Алматы, Шымкенте или областном центре, для которого минимальный размер собственного капитала составляет:</w:t>
      </w:r>
    </w:p>
    <w:bookmarkEnd w:id="71"/>
    <w:bookmarkStart w:name="z257" w:id="72"/>
    <w:p>
      <w:pPr>
        <w:spacing w:after="0"/>
        <w:ind w:left="0"/>
        <w:jc w:val="both"/>
      </w:pPr>
      <w:r>
        <w:rPr>
          <w:rFonts w:ascii="Times New Roman"/>
          <w:b w:val="false"/>
          <w:i w:val="false"/>
          <w:color w:val="000000"/>
          <w:sz w:val="28"/>
        </w:rPr>
        <w:t>
      с 1 января 2020 года – 10 000 000 (десять миллионов) тенге;</w:t>
      </w:r>
    </w:p>
    <w:bookmarkEnd w:id="72"/>
    <w:bookmarkStart w:name="z258" w:id="73"/>
    <w:p>
      <w:pPr>
        <w:spacing w:after="0"/>
        <w:ind w:left="0"/>
        <w:jc w:val="both"/>
      </w:pPr>
      <w:r>
        <w:rPr>
          <w:rFonts w:ascii="Times New Roman"/>
          <w:b w:val="false"/>
          <w:i w:val="false"/>
          <w:color w:val="000000"/>
          <w:sz w:val="28"/>
        </w:rPr>
        <w:t>
      с 1 июля 2020 года – 20 000 000 (двадцать миллионов) тенге;</w:t>
      </w:r>
    </w:p>
    <w:bookmarkEnd w:id="73"/>
    <w:bookmarkStart w:name="z259" w:id="74"/>
    <w:p>
      <w:pPr>
        <w:spacing w:after="0"/>
        <w:ind w:left="0"/>
        <w:jc w:val="both"/>
      </w:pPr>
      <w:r>
        <w:rPr>
          <w:rFonts w:ascii="Times New Roman"/>
          <w:b w:val="false"/>
          <w:i w:val="false"/>
          <w:color w:val="000000"/>
          <w:sz w:val="28"/>
        </w:rPr>
        <w:t>
      с 1 июля 2021 года – 30 000 000 (тридцать миллионов) тенге;</w:t>
      </w:r>
    </w:p>
    <w:bookmarkEnd w:id="74"/>
    <w:bookmarkStart w:name="z260" w:id="75"/>
    <w:p>
      <w:pPr>
        <w:spacing w:after="0"/>
        <w:ind w:left="0"/>
        <w:jc w:val="both"/>
      </w:pPr>
      <w:r>
        <w:rPr>
          <w:rFonts w:ascii="Times New Roman"/>
          <w:b w:val="false"/>
          <w:i w:val="false"/>
          <w:color w:val="000000"/>
          <w:sz w:val="28"/>
        </w:rPr>
        <w:t>
      с 1 июля 2022 года – 50 000 000 (пятьдесят миллионов) тенге;</w:t>
      </w:r>
    </w:p>
    <w:bookmarkEnd w:id="75"/>
    <w:bookmarkStart w:name="z261" w:id="76"/>
    <w:p>
      <w:pPr>
        <w:spacing w:after="0"/>
        <w:ind w:left="0"/>
        <w:jc w:val="both"/>
      </w:pPr>
      <w:r>
        <w:rPr>
          <w:rFonts w:ascii="Times New Roman"/>
          <w:b w:val="false"/>
          <w:i w:val="false"/>
          <w:color w:val="000000"/>
          <w:sz w:val="28"/>
        </w:rPr>
        <w:t>
      кредитного товарищества, прошедшего государственную регистрацию в качестве кредитного товарищества до 1 января 2021 года и осуществляющего свою деятельность вне городов Астаны, Алматы, Шымкента или областного центра, для которого минимальный размер собственного капитала составляет:</w:t>
      </w:r>
    </w:p>
    <w:bookmarkEnd w:id="76"/>
    <w:bookmarkStart w:name="z262" w:id="77"/>
    <w:p>
      <w:pPr>
        <w:spacing w:after="0"/>
        <w:ind w:left="0"/>
        <w:jc w:val="both"/>
      </w:pPr>
      <w:r>
        <w:rPr>
          <w:rFonts w:ascii="Times New Roman"/>
          <w:b w:val="false"/>
          <w:i w:val="false"/>
          <w:color w:val="000000"/>
          <w:sz w:val="28"/>
        </w:rPr>
        <w:t>
      с 1 января 2020 года – 5 000 000 (пять миллионов) тенге;</w:t>
      </w:r>
    </w:p>
    <w:bookmarkEnd w:id="77"/>
    <w:bookmarkStart w:name="z263" w:id="78"/>
    <w:p>
      <w:pPr>
        <w:spacing w:after="0"/>
        <w:ind w:left="0"/>
        <w:jc w:val="both"/>
      </w:pPr>
      <w:r>
        <w:rPr>
          <w:rFonts w:ascii="Times New Roman"/>
          <w:b w:val="false"/>
          <w:i w:val="false"/>
          <w:color w:val="000000"/>
          <w:sz w:val="28"/>
        </w:rPr>
        <w:t>
      с 1 января 2021 года – 10 000 000 (десять миллионов) тенге;</w:t>
      </w:r>
    </w:p>
    <w:bookmarkEnd w:id="78"/>
    <w:bookmarkStart w:name="z264" w:id="79"/>
    <w:p>
      <w:pPr>
        <w:spacing w:after="0"/>
        <w:ind w:left="0"/>
        <w:jc w:val="both"/>
      </w:pPr>
      <w:r>
        <w:rPr>
          <w:rFonts w:ascii="Times New Roman"/>
          <w:b w:val="false"/>
          <w:i w:val="false"/>
          <w:color w:val="000000"/>
          <w:sz w:val="28"/>
        </w:rPr>
        <w:t>
      с 1 января 2022 года – 15 000 000 (пятнадцать миллионов) тенге;</w:t>
      </w:r>
    </w:p>
    <w:bookmarkEnd w:id="79"/>
    <w:bookmarkStart w:name="z265" w:id="80"/>
    <w:p>
      <w:pPr>
        <w:spacing w:after="0"/>
        <w:ind w:left="0"/>
        <w:jc w:val="both"/>
      </w:pPr>
      <w:r>
        <w:rPr>
          <w:rFonts w:ascii="Times New Roman"/>
          <w:b w:val="false"/>
          <w:i w:val="false"/>
          <w:color w:val="000000"/>
          <w:sz w:val="28"/>
        </w:rPr>
        <w:t>
      с 1 января 2023 года – 25 000 000 (двадцать пять миллионов) тенге.</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07.06.2023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81"/>
    <w:p>
      <w:pPr>
        <w:spacing w:after="0"/>
        <w:ind w:left="0"/>
        <w:jc w:val="left"/>
      </w:pPr>
      <w:r>
        <w:rPr>
          <w:rFonts w:ascii="Times New Roman"/>
          <w:b/>
          <w:i w:val="false"/>
          <w:color w:val="000000"/>
        </w:rPr>
        <w:t xml:space="preserve"> Глава 3. Методика расчета пруденциальных нормативов и иных обязательных к соблюдению организацией, осуществляющей микрофинансовую деятельность, норм и лимитов</w:t>
      </w:r>
    </w:p>
    <w:bookmarkEnd w:id="81"/>
    <w:bookmarkStart w:name="z70" w:id="82"/>
    <w:p>
      <w:pPr>
        <w:spacing w:after="0"/>
        <w:ind w:left="0"/>
        <w:jc w:val="both"/>
      </w:pPr>
      <w:r>
        <w:rPr>
          <w:rFonts w:ascii="Times New Roman"/>
          <w:b w:val="false"/>
          <w:i w:val="false"/>
          <w:color w:val="000000"/>
          <w:sz w:val="28"/>
        </w:rPr>
        <w:t>
      5. Достаточность собственного капитала микрофинансовой организации характеризуется коэффициентом k1 и рассчитывается как отношение собственного капитала к сумме активов, взвешенных по степени кредитного риска.</w:t>
      </w:r>
    </w:p>
    <w:bookmarkEnd w:id="82"/>
    <w:bookmarkStart w:name="z266" w:id="83"/>
    <w:p>
      <w:pPr>
        <w:spacing w:after="0"/>
        <w:ind w:left="0"/>
        <w:jc w:val="both"/>
      </w:pPr>
      <w:r>
        <w:rPr>
          <w:rFonts w:ascii="Times New Roman"/>
          <w:b w:val="false"/>
          <w:i w:val="false"/>
          <w:color w:val="000000"/>
          <w:sz w:val="28"/>
        </w:rPr>
        <w:t xml:space="preserve">
      Расчет активов, взвешиваемых по степени кредитного риска, проводится в соответствии с Таблицей активов микрофинансовой организации, взвешенных по степени кредитного риска вложений, согласно </w:t>
      </w:r>
      <w:r>
        <w:rPr>
          <w:rFonts w:ascii="Times New Roman"/>
          <w:b w:val="false"/>
          <w:i w:val="false"/>
          <w:color w:val="000000"/>
          <w:sz w:val="28"/>
        </w:rPr>
        <w:t>приложению</w:t>
      </w:r>
      <w:r>
        <w:rPr>
          <w:rFonts w:ascii="Times New Roman"/>
          <w:b w:val="false"/>
          <w:i w:val="false"/>
          <w:color w:val="000000"/>
          <w:sz w:val="28"/>
        </w:rPr>
        <w:t xml:space="preserve"> к Нормативам.</w:t>
      </w:r>
    </w:p>
    <w:bookmarkEnd w:id="83"/>
    <w:bookmarkStart w:name="z267" w:id="84"/>
    <w:p>
      <w:pPr>
        <w:spacing w:after="0"/>
        <w:ind w:left="0"/>
        <w:jc w:val="both"/>
      </w:pPr>
      <w:r>
        <w:rPr>
          <w:rFonts w:ascii="Times New Roman"/>
          <w:b w:val="false"/>
          <w:i w:val="false"/>
          <w:color w:val="000000"/>
          <w:sz w:val="28"/>
        </w:rPr>
        <w:t xml:space="preserve">
      Активы, взвешенные по степени кредитного риска, принимаемые в расчет коэффициента k1 включаются за вычетом провизий (резервов), сформированных в соответствии с Правилами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2018 года № 62, зарегистрированным в Реестре государственной регистрации нормативных правовых актов под № 16858.</w:t>
      </w:r>
    </w:p>
    <w:bookmarkEnd w:id="84"/>
    <w:bookmarkStart w:name="z268" w:id="85"/>
    <w:p>
      <w:pPr>
        <w:spacing w:after="0"/>
        <w:ind w:left="0"/>
        <w:jc w:val="both"/>
      </w:pPr>
      <w:r>
        <w:rPr>
          <w:rFonts w:ascii="Times New Roman"/>
          <w:b w:val="false"/>
          <w:i w:val="false"/>
          <w:color w:val="000000"/>
          <w:sz w:val="28"/>
        </w:rPr>
        <w:t>
      Значение коэффициента k1 составляет не менее 0,1.</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07.06.2023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86"/>
    <w:p>
      <w:pPr>
        <w:spacing w:after="0"/>
        <w:ind w:left="0"/>
        <w:jc w:val="both"/>
      </w:pPr>
      <w:r>
        <w:rPr>
          <w:rFonts w:ascii="Times New Roman"/>
          <w:b w:val="false"/>
          <w:i w:val="false"/>
          <w:color w:val="000000"/>
          <w:sz w:val="28"/>
        </w:rPr>
        <w:t>
      5-1. Обязательным условием выполнения норматива k1 является соблюдение лимита на долю просроченной задолженности по основному долгу, начисленному вознаграждению свыше 90 (девяноста) календарных дней в общей сумме ссудного портфеля (далее – лимит).</w:t>
      </w:r>
    </w:p>
    <w:bookmarkEnd w:id="86"/>
    <w:bookmarkStart w:name="z326" w:id="87"/>
    <w:p>
      <w:pPr>
        <w:spacing w:after="0"/>
        <w:ind w:left="0"/>
        <w:jc w:val="both"/>
      </w:pPr>
      <w:r>
        <w:rPr>
          <w:rFonts w:ascii="Times New Roman"/>
          <w:b w:val="false"/>
          <w:i w:val="false"/>
          <w:color w:val="000000"/>
          <w:sz w:val="28"/>
        </w:rPr>
        <w:t>
      Расчет лимита осуществляется по формуле:</w:t>
      </w:r>
    </w:p>
    <w:bookmarkEnd w:id="87"/>
    <w:bookmarkStart w:name="z327"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10668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668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8" w:id="89"/>
    <w:p>
      <w:pPr>
        <w:spacing w:after="0"/>
        <w:ind w:left="0"/>
        <w:jc w:val="both"/>
      </w:pPr>
      <w:r>
        <w:rPr>
          <w:rFonts w:ascii="Times New Roman"/>
          <w:b w:val="false"/>
          <w:i w:val="false"/>
          <w:color w:val="000000"/>
          <w:sz w:val="28"/>
        </w:rPr>
        <w:t>
      где:</w:t>
      </w:r>
    </w:p>
    <w:bookmarkEnd w:id="89"/>
    <w:bookmarkStart w:name="z329" w:id="90"/>
    <w:p>
      <w:pPr>
        <w:spacing w:after="0"/>
        <w:ind w:left="0"/>
        <w:jc w:val="both"/>
      </w:pPr>
      <w:r>
        <w:rPr>
          <w:rFonts w:ascii="Times New Roman"/>
          <w:b w:val="false"/>
          <w:i w:val="false"/>
          <w:color w:val="000000"/>
          <w:sz w:val="28"/>
        </w:rPr>
        <w:t>
      Л – лимит,</w:t>
      </w:r>
    </w:p>
    <w:bookmarkEnd w:id="90"/>
    <w:bookmarkStart w:name="z330" w:id="91"/>
    <w:p>
      <w:pPr>
        <w:spacing w:after="0"/>
        <w:ind w:left="0"/>
        <w:jc w:val="both"/>
      </w:pPr>
      <w:r>
        <w:rPr>
          <w:rFonts w:ascii="Times New Roman"/>
          <w:b w:val="false"/>
          <w:i w:val="false"/>
          <w:color w:val="000000"/>
          <w:sz w:val="28"/>
        </w:rPr>
        <w:t>
      МП</w:t>
      </w:r>
      <w:r>
        <w:rPr>
          <w:rFonts w:ascii="Times New Roman"/>
          <w:b w:val="false"/>
          <w:i w:val="false"/>
          <w:color w:val="000000"/>
          <w:vertAlign w:val="superscript"/>
        </w:rPr>
        <w:t>90</w:t>
      </w:r>
      <w:r>
        <w:rPr>
          <w:rFonts w:ascii="Times New Roman"/>
          <w:b w:val="false"/>
          <w:i w:val="false"/>
          <w:color w:val="000000"/>
          <w:sz w:val="28"/>
        </w:rPr>
        <w:t xml:space="preserve"> – микрокредиты на конец отчетного периода с просроченной задолженностью по основному долгу, начисленному вознаграждению свыше 90 (девяноста) календарных дней, учитываемые микрофинансовой организацией на балансовых счетах и списанные на внебалансовый учет.</w:t>
      </w:r>
    </w:p>
    <w:bookmarkEnd w:id="91"/>
    <w:bookmarkStart w:name="z331" w:id="92"/>
    <w:p>
      <w:pPr>
        <w:spacing w:after="0"/>
        <w:ind w:left="0"/>
        <w:jc w:val="both"/>
      </w:pPr>
      <w:r>
        <w:rPr>
          <w:rFonts w:ascii="Times New Roman"/>
          <w:b w:val="false"/>
          <w:i w:val="false"/>
          <w:color w:val="000000"/>
          <w:sz w:val="28"/>
        </w:rPr>
        <w:t>
      Показатель МП</w:t>
      </w:r>
      <w:r>
        <w:rPr>
          <w:rFonts w:ascii="Times New Roman"/>
          <w:b w:val="false"/>
          <w:i w:val="false"/>
          <w:color w:val="000000"/>
          <w:vertAlign w:val="superscript"/>
        </w:rPr>
        <w:t>90</w:t>
      </w:r>
      <w:r>
        <w:rPr>
          <w:rFonts w:ascii="Times New Roman"/>
          <w:b w:val="false"/>
          <w:i w:val="false"/>
          <w:color w:val="000000"/>
          <w:sz w:val="28"/>
        </w:rPr>
        <w:t xml:space="preserve"> включает в себя по просроченной задолженности сумму основного долга, начисленного вознаграждения без учета провизий (резервов), сформированных в соответствии с Правилами осуществления классификации активов и условных обязательств.</w:t>
      </w:r>
    </w:p>
    <w:bookmarkEnd w:id="92"/>
    <w:bookmarkStart w:name="z332" w:id="93"/>
    <w:p>
      <w:pPr>
        <w:spacing w:after="0"/>
        <w:ind w:left="0"/>
        <w:jc w:val="both"/>
      </w:pPr>
      <w:r>
        <w:rPr>
          <w:rFonts w:ascii="Times New Roman"/>
          <w:b w:val="false"/>
          <w:i w:val="false"/>
          <w:color w:val="000000"/>
          <w:sz w:val="28"/>
        </w:rPr>
        <w:t>
      СП – ссудный портфель на конец отчетного периода.</w:t>
      </w:r>
    </w:p>
    <w:bookmarkEnd w:id="93"/>
    <w:bookmarkStart w:name="z333" w:id="94"/>
    <w:p>
      <w:pPr>
        <w:spacing w:after="0"/>
        <w:ind w:left="0"/>
        <w:jc w:val="both"/>
      </w:pPr>
      <w:r>
        <w:rPr>
          <w:rFonts w:ascii="Times New Roman"/>
          <w:b w:val="false"/>
          <w:i w:val="false"/>
          <w:color w:val="000000"/>
          <w:sz w:val="28"/>
        </w:rPr>
        <w:t>
      Показатель СП включает в себя сумму основного долга, начисленного вознаграждения без учета провизий (резервов), сформированных в соответствии с Правилами осуществления классификации активов и условных обязательств, учитываемые микрофинансовой организацией на балансовых счетах и списанные на внебалансовый учет.</w:t>
      </w:r>
    </w:p>
    <w:bookmarkEnd w:id="94"/>
    <w:bookmarkStart w:name="z334" w:id="95"/>
    <w:p>
      <w:pPr>
        <w:spacing w:after="0"/>
        <w:ind w:left="0"/>
        <w:jc w:val="both"/>
      </w:pPr>
      <w:r>
        <w:rPr>
          <w:rFonts w:ascii="Times New Roman"/>
          <w:b w:val="false"/>
          <w:i w:val="false"/>
          <w:color w:val="000000"/>
          <w:sz w:val="28"/>
        </w:rPr>
        <w:t>
      Значение лимита составляет не более 10 (десяти) процентов.</w:t>
      </w:r>
    </w:p>
    <w:bookmarkEnd w:id="95"/>
    <w:bookmarkStart w:name="z335" w:id="96"/>
    <w:p>
      <w:pPr>
        <w:spacing w:after="0"/>
        <w:ind w:left="0"/>
        <w:jc w:val="both"/>
      </w:pPr>
      <w:r>
        <w:rPr>
          <w:rFonts w:ascii="Times New Roman"/>
          <w:b w:val="false"/>
          <w:i w:val="false"/>
          <w:color w:val="000000"/>
          <w:sz w:val="28"/>
        </w:rPr>
        <w:t>
      Превышение лимита на отчетную дату влечет нарушение норматива k1.</w:t>
      </w:r>
    </w:p>
    <w:bookmarkEnd w:id="96"/>
    <w:bookmarkStart w:name="z336" w:id="97"/>
    <w:p>
      <w:pPr>
        <w:spacing w:after="0"/>
        <w:ind w:left="0"/>
        <w:jc w:val="both"/>
      </w:pPr>
      <w:r>
        <w:rPr>
          <w:rFonts w:ascii="Times New Roman"/>
          <w:b w:val="false"/>
          <w:i w:val="false"/>
          <w:color w:val="000000"/>
          <w:sz w:val="28"/>
        </w:rPr>
        <w:t>
      Микрофинансовая организация не позднее 1 (одного) рабочего дня, следующего за отчетным периодом, в котором произошло превышение лимита, разрабатывает и представляет в уполномоченный орган для одобрения план мероприятий по урегулированию просроченной задолженности по микрокредитам по основному долгу, начисленному вознаграждению свыше 90 (девяноста) календарных дней (далее – План мероприятий).</w:t>
      </w:r>
    </w:p>
    <w:bookmarkEnd w:id="97"/>
    <w:bookmarkStart w:name="z337" w:id="98"/>
    <w:p>
      <w:pPr>
        <w:spacing w:after="0"/>
        <w:ind w:left="0"/>
        <w:jc w:val="both"/>
      </w:pPr>
      <w:r>
        <w:rPr>
          <w:rFonts w:ascii="Times New Roman"/>
          <w:b w:val="false"/>
          <w:i w:val="false"/>
          <w:color w:val="000000"/>
          <w:sz w:val="28"/>
        </w:rPr>
        <w:t>
      План мероприятий разрабатывается на срок не менее 3 (трех) месяцев и, не ограничиваясь нижеследующим, предусматривает следующее:</w:t>
      </w:r>
    </w:p>
    <w:bookmarkEnd w:id="98"/>
    <w:bookmarkStart w:name="z338" w:id="99"/>
    <w:p>
      <w:pPr>
        <w:spacing w:after="0"/>
        <w:ind w:left="0"/>
        <w:jc w:val="both"/>
      </w:pPr>
      <w:r>
        <w:rPr>
          <w:rFonts w:ascii="Times New Roman"/>
          <w:b w:val="false"/>
          <w:i w:val="false"/>
          <w:color w:val="000000"/>
          <w:sz w:val="28"/>
        </w:rPr>
        <w:t>
      меры по снижению просроченной задолженности по микрокредитам по основному долгу и (или) начисленному вознаграждению свыше 90 (девяноста) календарных дней до уровня менее или равного требуемому значению лимита;</w:t>
      </w:r>
    </w:p>
    <w:bookmarkEnd w:id="99"/>
    <w:bookmarkStart w:name="z339" w:id="100"/>
    <w:p>
      <w:pPr>
        <w:spacing w:after="0"/>
        <w:ind w:left="0"/>
        <w:jc w:val="both"/>
      </w:pPr>
      <w:r>
        <w:rPr>
          <w:rFonts w:ascii="Times New Roman"/>
          <w:b w:val="false"/>
          <w:i w:val="false"/>
          <w:color w:val="000000"/>
          <w:sz w:val="28"/>
        </w:rPr>
        <w:t>
      порядок и сроки реализации мер, предусмотренных Планом мероприятий;</w:t>
      </w:r>
    </w:p>
    <w:bookmarkEnd w:id="100"/>
    <w:bookmarkStart w:name="z340" w:id="101"/>
    <w:p>
      <w:pPr>
        <w:spacing w:after="0"/>
        <w:ind w:left="0"/>
        <w:jc w:val="both"/>
      </w:pPr>
      <w:r>
        <w:rPr>
          <w:rFonts w:ascii="Times New Roman"/>
          <w:b w:val="false"/>
          <w:i w:val="false"/>
          <w:color w:val="000000"/>
          <w:sz w:val="28"/>
        </w:rPr>
        <w:t>
      перечень руководящих работников, ответственных за исполнение Плана мероприятий (с указанием руководящих работников, ответственных за исполнение по каждому пункту Плана мероприятий).</w:t>
      </w:r>
    </w:p>
    <w:bookmarkEnd w:id="101"/>
    <w:bookmarkStart w:name="z341" w:id="102"/>
    <w:p>
      <w:pPr>
        <w:spacing w:after="0"/>
        <w:ind w:left="0"/>
        <w:jc w:val="both"/>
      </w:pPr>
      <w:r>
        <w:rPr>
          <w:rFonts w:ascii="Times New Roman"/>
          <w:b w:val="false"/>
          <w:i w:val="false"/>
          <w:color w:val="000000"/>
          <w:sz w:val="28"/>
        </w:rPr>
        <w:t>
      Уполномоченный орган рассматривает План мероприятий, представленный микрофинансовой организацией, и направляет результаты его рассмотрения микрофинансовой организации в срок, не превышающий 3 (трех) рабочих дней с даты поступления Плана мероприятий в уполномоченный орган.</w:t>
      </w:r>
    </w:p>
    <w:bookmarkEnd w:id="102"/>
    <w:bookmarkStart w:name="z342" w:id="103"/>
    <w:p>
      <w:pPr>
        <w:spacing w:after="0"/>
        <w:ind w:left="0"/>
        <w:jc w:val="both"/>
      </w:pPr>
      <w:r>
        <w:rPr>
          <w:rFonts w:ascii="Times New Roman"/>
          <w:b w:val="false"/>
          <w:i w:val="false"/>
          <w:color w:val="000000"/>
          <w:sz w:val="28"/>
        </w:rPr>
        <w:t>
      Уполномоченный орган одобряет План мероприятий в письменной форме. При неодобрении Плана мероприятий предоставляет замечания в письменной форме.</w:t>
      </w:r>
    </w:p>
    <w:bookmarkEnd w:id="103"/>
    <w:bookmarkStart w:name="z343" w:id="104"/>
    <w:p>
      <w:pPr>
        <w:spacing w:after="0"/>
        <w:ind w:left="0"/>
        <w:jc w:val="both"/>
      </w:pPr>
      <w:r>
        <w:rPr>
          <w:rFonts w:ascii="Times New Roman"/>
          <w:b w:val="false"/>
          <w:i w:val="false"/>
          <w:color w:val="000000"/>
          <w:sz w:val="28"/>
        </w:rPr>
        <w:t>
      Микрофинансовая организация дорабатывает План мероприятий с учетом замечаний уполномоченного органа или при несогласии с ними представляет возражения.</w:t>
      </w:r>
    </w:p>
    <w:bookmarkEnd w:id="104"/>
    <w:bookmarkStart w:name="z344" w:id="105"/>
    <w:p>
      <w:pPr>
        <w:spacing w:after="0"/>
        <w:ind w:left="0"/>
        <w:jc w:val="both"/>
      </w:pPr>
      <w:r>
        <w:rPr>
          <w:rFonts w:ascii="Times New Roman"/>
          <w:b w:val="false"/>
          <w:i w:val="false"/>
          <w:color w:val="000000"/>
          <w:sz w:val="28"/>
        </w:rPr>
        <w:t>
      При этом срок для одобрения уполномоченным органом Плана мероприятий не превышает 5 (пяти) рабочих дней с даты, следующей за отчетным периодом.</w:t>
      </w:r>
    </w:p>
    <w:bookmarkEnd w:id="105"/>
    <w:bookmarkStart w:name="z345" w:id="106"/>
    <w:p>
      <w:pPr>
        <w:spacing w:after="0"/>
        <w:ind w:left="0"/>
        <w:jc w:val="both"/>
      </w:pPr>
      <w:r>
        <w:rPr>
          <w:rFonts w:ascii="Times New Roman"/>
          <w:b w:val="false"/>
          <w:i w:val="false"/>
          <w:color w:val="000000"/>
          <w:sz w:val="28"/>
        </w:rPr>
        <w:t>
      В случае снижения просроченной задолженности по микрокредитам по основному долгу, начисленному вознаграждению свыше 90 (девяноста) календарных дней, до уровня менее или равного требуемому значению лимита микрофинансовой организацией направляется уведомление в уполномоченный орган не позднее 1 (одного) дня, следующего за отчетным периодом, в котором произошло фактическое снижение просроченной задолженности.</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Пруденциальные нормативы дополнены пунктом 5-1 в соответствии с постановлением Правления Агентства РК по регулированию и развитию финансового рынка от 12.12.2022 </w:t>
      </w:r>
      <w:r>
        <w:rPr>
          <w:rFonts w:ascii="Times New Roman"/>
          <w:b w:val="false"/>
          <w:i w:val="false"/>
          <w:color w:val="000000"/>
          <w:sz w:val="28"/>
        </w:rPr>
        <w:t>№ 115</w:t>
      </w:r>
      <w:r>
        <w:rPr>
          <w:rFonts w:ascii="Times New Roman"/>
          <w:b w:val="false"/>
          <w:i w:val="false"/>
          <w:color w:val="ff0000"/>
          <w:sz w:val="28"/>
        </w:rPr>
        <w:t xml:space="preserve"> (вводится в действие с 01.01.23); в редакции постановления Правления Агентства РК по регулированию и развитию финансового рынка от 16.10.2025 </w:t>
      </w:r>
      <w:r>
        <w:rPr>
          <w:rFonts w:ascii="Times New Roman"/>
          <w:b w:val="false"/>
          <w:i w:val="false"/>
          <w:color w:val="000000"/>
          <w:sz w:val="28"/>
        </w:rPr>
        <w:t>№ 65</w:t>
      </w:r>
      <w:r>
        <w:rPr>
          <w:rFonts w:ascii="Times New Roman"/>
          <w:b w:val="false"/>
          <w:i w:val="false"/>
          <w:color w:val="ff0000"/>
          <w:sz w:val="28"/>
        </w:rPr>
        <w:t xml:space="preserve"> (порядок введения в действия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73" w:id="107"/>
    <w:p>
      <w:pPr>
        <w:spacing w:after="0"/>
        <w:ind w:left="0"/>
        <w:jc w:val="both"/>
      </w:pPr>
      <w:r>
        <w:rPr>
          <w:rFonts w:ascii="Times New Roman"/>
          <w:b w:val="false"/>
          <w:i w:val="false"/>
          <w:color w:val="000000"/>
          <w:sz w:val="28"/>
        </w:rPr>
        <w:t>
      6. Собственный капитал организации, осуществляющей микрофинансовую деятельность, рассчитывается как сумма:</w:t>
      </w:r>
    </w:p>
    <w:bookmarkEnd w:id="107"/>
    <w:bookmarkStart w:name="z74" w:id="108"/>
    <w:p>
      <w:pPr>
        <w:spacing w:after="0"/>
        <w:ind w:left="0"/>
        <w:jc w:val="both"/>
      </w:pPr>
      <w:r>
        <w:rPr>
          <w:rFonts w:ascii="Times New Roman"/>
          <w:b w:val="false"/>
          <w:i w:val="false"/>
          <w:color w:val="000000"/>
          <w:sz w:val="28"/>
        </w:rPr>
        <w:t>
      оплаченного уставного капитала;</w:t>
      </w:r>
    </w:p>
    <w:bookmarkEnd w:id="108"/>
    <w:bookmarkStart w:name="z75" w:id="109"/>
    <w:p>
      <w:pPr>
        <w:spacing w:after="0"/>
        <w:ind w:left="0"/>
        <w:jc w:val="both"/>
      </w:pPr>
      <w:r>
        <w:rPr>
          <w:rFonts w:ascii="Times New Roman"/>
          <w:b w:val="false"/>
          <w:i w:val="false"/>
          <w:color w:val="000000"/>
          <w:sz w:val="28"/>
        </w:rPr>
        <w:t>
      дополнительного капитала;</w:t>
      </w:r>
    </w:p>
    <w:bookmarkEnd w:id="109"/>
    <w:bookmarkStart w:name="z76" w:id="110"/>
    <w:p>
      <w:pPr>
        <w:spacing w:after="0"/>
        <w:ind w:left="0"/>
        <w:jc w:val="both"/>
      </w:pPr>
      <w:r>
        <w:rPr>
          <w:rFonts w:ascii="Times New Roman"/>
          <w:b w:val="false"/>
          <w:i w:val="false"/>
          <w:color w:val="000000"/>
          <w:sz w:val="28"/>
        </w:rPr>
        <w:t>
      нераспределенной чистой прибыли (убытка) прошлых лет (в том числе фонды, резервы, сформированные за счет чистого дохода прошлых лет);</w:t>
      </w:r>
    </w:p>
    <w:bookmarkEnd w:id="110"/>
    <w:bookmarkStart w:name="z77" w:id="111"/>
    <w:p>
      <w:pPr>
        <w:spacing w:after="0"/>
        <w:ind w:left="0"/>
        <w:jc w:val="both"/>
      </w:pPr>
      <w:r>
        <w:rPr>
          <w:rFonts w:ascii="Times New Roman"/>
          <w:b w:val="false"/>
          <w:i w:val="false"/>
          <w:color w:val="000000"/>
          <w:sz w:val="28"/>
        </w:rPr>
        <w:t>
      размера нераспределенной чистой прибыли (убытка) отчетного периода;</w:t>
      </w:r>
    </w:p>
    <w:bookmarkEnd w:id="111"/>
    <w:bookmarkStart w:name="z78" w:id="112"/>
    <w:p>
      <w:pPr>
        <w:spacing w:after="0"/>
        <w:ind w:left="0"/>
        <w:jc w:val="both"/>
      </w:pPr>
      <w:r>
        <w:rPr>
          <w:rFonts w:ascii="Times New Roman"/>
          <w:b w:val="false"/>
          <w:i w:val="false"/>
          <w:color w:val="000000"/>
          <w:sz w:val="28"/>
        </w:rPr>
        <w:t>
      размера переоценки основных средств;</w:t>
      </w:r>
    </w:p>
    <w:bookmarkEnd w:id="112"/>
    <w:bookmarkStart w:name="z79" w:id="113"/>
    <w:p>
      <w:pPr>
        <w:spacing w:after="0"/>
        <w:ind w:left="0"/>
        <w:jc w:val="both"/>
      </w:pPr>
      <w:r>
        <w:rPr>
          <w:rFonts w:ascii="Times New Roman"/>
          <w:b w:val="false"/>
          <w:i w:val="false"/>
          <w:color w:val="000000"/>
          <w:sz w:val="28"/>
        </w:rPr>
        <w:t xml:space="preserve">
      субординированного долга в виде необеспеченного обязательства организации, осуществляющей микрофинансовую деятельность, перед юридическими лицами-резидентами и нерезидентами Республики Казахстан (за исключением юридических лиц, зарегистрированных на территории государств, отнесенных Организацией экономического сотрудничества и развития к перечню оффшорных территорий, не принявших обязательства по информационному обмену); </w:t>
      </w:r>
    </w:p>
    <w:bookmarkEnd w:id="113"/>
    <w:bookmarkStart w:name="z80" w:id="114"/>
    <w:p>
      <w:pPr>
        <w:spacing w:after="0"/>
        <w:ind w:left="0"/>
        <w:jc w:val="both"/>
      </w:pPr>
      <w:r>
        <w:rPr>
          <w:rFonts w:ascii="Times New Roman"/>
          <w:b w:val="false"/>
          <w:i w:val="false"/>
          <w:color w:val="000000"/>
          <w:sz w:val="28"/>
        </w:rPr>
        <w:t>
      за минусом:</w:t>
      </w:r>
    </w:p>
    <w:bookmarkEnd w:id="114"/>
    <w:bookmarkStart w:name="z81" w:id="115"/>
    <w:p>
      <w:pPr>
        <w:spacing w:after="0"/>
        <w:ind w:left="0"/>
        <w:jc w:val="both"/>
      </w:pPr>
      <w:r>
        <w:rPr>
          <w:rFonts w:ascii="Times New Roman"/>
          <w:b w:val="false"/>
          <w:i w:val="false"/>
          <w:color w:val="000000"/>
          <w:sz w:val="28"/>
        </w:rPr>
        <w:t xml:space="preserve">
      нематериальных активов, за исключением лицензионного программного обеспечения, приобретенного для целей основной деятельности организации, осуществляющей микрофинансовую деятельность; </w:t>
      </w:r>
    </w:p>
    <w:bookmarkEnd w:id="115"/>
    <w:bookmarkStart w:name="z82" w:id="116"/>
    <w:p>
      <w:pPr>
        <w:spacing w:after="0"/>
        <w:ind w:left="0"/>
        <w:jc w:val="both"/>
      </w:pPr>
      <w:r>
        <w:rPr>
          <w:rFonts w:ascii="Times New Roman"/>
          <w:b w:val="false"/>
          <w:i w:val="false"/>
          <w:color w:val="000000"/>
          <w:sz w:val="28"/>
        </w:rPr>
        <w:t>
      инвестиций организации, осуществляющей микрофинансовую деятельность, в капитал других юридических лиц.</w:t>
      </w:r>
    </w:p>
    <w:bookmarkEnd w:id="116"/>
    <w:bookmarkStart w:name="z83" w:id="117"/>
    <w:p>
      <w:pPr>
        <w:spacing w:after="0"/>
        <w:ind w:left="0"/>
        <w:jc w:val="both"/>
      </w:pPr>
      <w:r>
        <w:rPr>
          <w:rFonts w:ascii="Times New Roman"/>
          <w:b w:val="false"/>
          <w:i w:val="false"/>
          <w:color w:val="000000"/>
          <w:sz w:val="28"/>
        </w:rPr>
        <w:t>
      7. Условиями отнесения необеспеченного обязательства к субординированному долгу является одновременное исполнение следующих условий:</w:t>
      </w:r>
    </w:p>
    <w:bookmarkEnd w:id="117"/>
    <w:bookmarkStart w:name="z84" w:id="118"/>
    <w:p>
      <w:pPr>
        <w:spacing w:after="0"/>
        <w:ind w:left="0"/>
        <w:jc w:val="both"/>
      </w:pPr>
      <w:r>
        <w:rPr>
          <w:rFonts w:ascii="Times New Roman"/>
          <w:b w:val="false"/>
          <w:i w:val="false"/>
          <w:color w:val="000000"/>
          <w:sz w:val="28"/>
        </w:rPr>
        <w:t>
      1) срок, на который выпущено либо получено необеспеченное обязательство, составляет не менее 5 (пяти) лет;</w:t>
      </w:r>
    </w:p>
    <w:bookmarkEnd w:id="118"/>
    <w:bookmarkStart w:name="z85" w:id="119"/>
    <w:p>
      <w:pPr>
        <w:spacing w:after="0"/>
        <w:ind w:left="0"/>
        <w:jc w:val="both"/>
      </w:pPr>
      <w:r>
        <w:rPr>
          <w:rFonts w:ascii="Times New Roman"/>
          <w:b w:val="false"/>
          <w:i w:val="false"/>
          <w:color w:val="000000"/>
          <w:sz w:val="28"/>
        </w:rPr>
        <w:t>
      2) кредиторы не могут предъявить требование о досрочном погашении либо исполнении необеспеченного обязательства;</w:t>
      </w:r>
    </w:p>
    <w:bookmarkEnd w:id="119"/>
    <w:bookmarkStart w:name="z86" w:id="120"/>
    <w:p>
      <w:pPr>
        <w:spacing w:after="0"/>
        <w:ind w:left="0"/>
        <w:jc w:val="both"/>
      </w:pPr>
      <w:r>
        <w:rPr>
          <w:rFonts w:ascii="Times New Roman"/>
          <w:b w:val="false"/>
          <w:i w:val="false"/>
          <w:color w:val="000000"/>
          <w:sz w:val="28"/>
        </w:rPr>
        <w:t xml:space="preserve">
      3) необеспеченное обязательство может быть досрочно погашено либо исполнено по инициативе организации, осуществляющей микрофинансовую деятельность, при условии, что данное не приведет к снижению пруденциальных нормативов ниже значений, установленных Нормативами; </w:t>
      </w:r>
    </w:p>
    <w:bookmarkEnd w:id="120"/>
    <w:bookmarkStart w:name="z87" w:id="121"/>
    <w:p>
      <w:pPr>
        <w:spacing w:after="0"/>
        <w:ind w:left="0"/>
        <w:jc w:val="both"/>
      </w:pPr>
      <w:r>
        <w:rPr>
          <w:rFonts w:ascii="Times New Roman"/>
          <w:b w:val="false"/>
          <w:i w:val="false"/>
          <w:color w:val="000000"/>
          <w:sz w:val="28"/>
        </w:rPr>
        <w:t>
      4) при ликвидации организации, осуществляющей микрофинансовую деятельность, необеспеченное обязательство удовлетворяется в последнюю очередь (перед распределением оставшегося имущества между участниками).</w:t>
      </w:r>
    </w:p>
    <w:bookmarkEnd w:id="121"/>
    <w:bookmarkStart w:name="z88" w:id="122"/>
    <w:p>
      <w:pPr>
        <w:spacing w:after="0"/>
        <w:ind w:left="0"/>
        <w:jc w:val="both"/>
      </w:pPr>
      <w:r>
        <w:rPr>
          <w:rFonts w:ascii="Times New Roman"/>
          <w:b w:val="false"/>
          <w:i w:val="false"/>
          <w:color w:val="000000"/>
          <w:sz w:val="28"/>
        </w:rPr>
        <w:t xml:space="preserve">
      8. Инвестиции организации, осуществляющей микрофинансовую деятельность, в капитал других юридических лиц представляют собой вложения организации, осуществляющей микрофинансовую деятельность в акции или доли участия в уставные капиталы юридических лиц. </w:t>
      </w:r>
    </w:p>
    <w:bookmarkEnd w:id="122"/>
    <w:bookmarkStart w:name="z89" w:id="123"/>
    <w:p>
      <w:pPr>
        <w:spacing w:after="0"/>
        <w:ind w:left="0"/>
        <w:jc w:val="both"/>
      </w:pPr>
      <w:r>
        <w:rPr>
          <w:rFonts w:ascii="Times New Roman"/>
          <w:b w:val="false"/>
          <w:i w:val="false"/>
          <w:color w:val="000000"/>
          <w:sz w:val="28"/>
        </w:rPr>
        <w:t>
      9. Максимальный размер риска на одного заемщика характеризуется коэффициентом k2 и рассчитывается как отношение размера риска микрофинансовой организации на одного заемщика по его обязательствам к собственному капиталу микрофинансовой организации.</w:t>
      </w:r>
    </w:p>
    <w:bookmarkEnd w:id="123"/>
    <w:bookmarkStart w:name="z90" w:id="124"/>
    <w:p>
      <w:pPr>
        <w:spacing w:after="0"/>
        <w:ind w:left="0"/>
        <w:jc w:val="both"/>
      </w:pPr>
      <w:r>
        <w:rPr>
          <w:rFonts w:ascii="Times New Roman"/>
          <w:b w:val="false"/>
          <w:i w:val="false"/>
          <w:color w:val="000000"/>
          <w:sz w:val="28"/>
        </w:rPr>
        <w:t>
      Значение коэффициента k2 не превышает 0,25.</w:t>
      </w:r>
    </w:p>
    <w:bookmarkEnd w:id="124"/>
    <w:bookmarkStart w:name="z91" w:id="125"/>
    <w:p>
      <w:pPr>
        <w:spacing w:after="0"/>
        <w:ind w:left="0"/>
        <w:jc w:val="both"/>
      </w:pPr>
      <w:r>
        <w:rPr>
          <w:rFonts w:ascii="Times New Roman"/>
          <w:b w:val="false"/>
          <w:i w:val="false"/>
          <w:color w:val="000000"/>
          <w:sz w:val="28"/>
        </w:rPr>
        <w:t>
      10. Размер риска на одного заемщика микрофинансовой организации рассчитывается как сумма:</w:t>
      </w:r>
    </w:p>
    <w:bookmarkEnd w:id="125"/>
    <w:bookmarkStart w:name="z92" w:id="126"/>
    <w:p>
      <w:pPr>
        <w:spacing w:after="0"/>
        <w:ind w:left="0"/>
        <w:jc w:val="both"/>
      </w:pPr>
      <w:r>
        <w:rPr>
          <w:rFonts w:ascii="Times New Roman"/>
          <w:b w:val="false"/>
          <w:i w:val="false"/>
          <w:color w:val="000000"/>
          <w:sz w:val="28"/>
        </w:rPr>
        <w:t>
      требований микрофинансовой организации к заемщику в виде микрокредитов и дебиторской задолженности;</w:t>
      </w:r>
    </w:p>
    <w:bookmarkEnd w:id="126"/>
    <w:bookmarkStart w:name="z93" w:id="127"/>
    <w:p>
      <w:pPr>
        <w:spacing w:after="0"/>
        <w:ind w:left="0"/>
        <w:jc w:val="both"/>
      </w:pPr>
      <w:r>
        <w:rPr>
          <w:rFonts w:ascii="Times New Roman"/>
          <w:b w:val="false"/>
          <w:i w:val="false"/>
          <w:color w:val="000000"/>
          <w:sz w:val="28"/>
        </w:rPr>
        <w:t xml:space="preserve">
      требований микрофинансовой организации к заемщику, списанных с баланса микрофинансовой организации; </w:t>
      </w:r>
    </w:p>
    <w:bookmarkEnd w:id="127"/>
    <w:bookmarkStart w:name="z94" w:id="128"/>
    <w:p>
      <w:pPr>
        <w:spacing w:after="0"/>
        <w:ind w:left="0"/>
        <w:jc w:val="both"/>
      </w:pPr>
      <w:r>
        <w:rPr>
          <w:rFonts w:ascii="Times New Roman"/>
          <w:b w:val="false"/>
          <w:i w:val="false"/>
          <w:color w:val="000000"/>
          <w:sz w:val="28"/>
        </w:rPr>
        <w:t>
      за минусом суммы фактически созданных провизий по выданным микрокредитам, а также обеспечения по обязательствам заемщика в виде:</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аффинированных драгоценных</w:t>
      </w:r>
      <w:r>
        <w:rPr>
          <w:rFonts w:ascii="Times New Roman"/>
          <w:b w:val="false"/>
          <w:i w:val="false"/>
          <w:color w:val="000000"/>
          <w:sz w:val="28"/>
        </w:rPr>
        <w:t xml:space="preserve"> металлов</w:t>
      </w:r>
      <w:r>
        <w:rPr>
          <w:rFonts w:ascii="Times New Roman"/>
          <w:b w:val="false"/>
          <w:i w:val="false"/>
          <w:color w:val="000000"/>
          <w:sz w:val="28"/>
        </w:rPr>
        <w:t>, соответствующих международным стандартам качества, принятым Лондонской ассоциацией рынка драгоценных металлов (London billion market association) и обозначенным в документах данной ассоциации как стандарт "Лондонская качественная поставка" ("London good delivery");</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гарантий банков, имеющих долгосрочный долговой рейтинг не ниже "А" агентства Standard &amp; Poor's или рейтинг аналогичного уровня одного из других рейтинговых агентств.</w:t>
      </w:r>
    </w:p>
    <w:bookmarkStart w:name="z97" w:id="129"/>
    <w:p>
      <w:pPr>
        <w:spacing w:after="0"/>
        <w:ind w:left="0"/>
        <w:jc w:val="both"/>
      </w:pPr>
      <w:r>
        <w:rPr>
          <w:rFonts w:ascii="Times New Roman"/>
          <w:b w:val="false"/>
          <w:i w:val="false"/>
          <w:color w:val="000000"/>
          <w:sz w:val="28"/>
        </w:rPr>
        <w:t>
      11. В случаях, когда общий объем требований микрофинансовой организации к заемщику на дату их возникновения находился в пределах ограничений, установленных Нормативами, но впоследствии превысил указанные ограничения в связи со снижением уровня собственного капитала микрофинансовой организации не более чем на 5 (пять) процентов в течение последних 3 (трех) месяцев, норматив максимального размера риска на одного заемщика считается выполненным.</w:t>
      </w:r>
    </w:p>
    <w:bookmarkEnd w:id="129"/>
    <w:bookmarkStart w:name="z98" w:id="130"/>
    <w:p>
      <w:pPr>
        <w:spacing w:after="0"/>
        <w:ind w:left="0"/>
        <w:jc w:val="both"/>
      </w:pPr>
      <w:r>
        <w:rPr>
          <w:rFonts w:ascii="Times New Roman"/>
          <w:b w:val="false"/>
          <w:i w:val="false"/>
          <w:color w:val="000000"/>
          <w:sz w:val="28"/>
        </w:rPr>
        <w:t>
      В указанных случаях, микрофинансовая организация в течение дня, следующего за днем возникновения вышеуказанного превышения, информирует уполномоченный орган по регулированию, контролю и надзору финансового рынка и финансовых организаций о факте превышения ограничений и принимает обязательства по устранению превышения в течение текущего и последующего месяцев. Если данное превышение не устраняется микрофинансовой организацией в указанный срок,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w:t>
      </w:r>
    </w:p>
    <w:bookmarkEnd w:id="130"/>
    <w:bookmarkStart w:name="z99" w:id="131"/>
    <w:p>
      <w:pPr>
        <w:spacing w:after="0"/>
        <w:ind w:left="0"/>
        <w:jc w:val="both"/>
      </w:pPr>
      <w:r>
        <w:rPr>
          <w:rFonts w:ascii="Times New Roman"/>
          <w:b w:val="false"/>
          <w:i w:val="false"/>
          <w:color w:val="000000"/>
          <w:sz w:val="28"/>
        </w:rPr>
        <w:t>
      12. Капитализация микрофинансовой организации, кредитного товарищества к обязательствам характеризуется коэффициентом левереджа k3 и рассчитывается как отношение суммы совокупных обязательств микрофинансовой организации, кредитного товарищества к собственному капиталу.</w:t>
      </w:r>
    </w:p>
    <w:bookmarkEnd w:id="131"/>
    <w:bookmarkStart w:name="z269" w:id="132"/>
    <w:p>
      <w:pPr>
        <w:spacing w:after="0"/>
        <w:ind w:left="0"/>
        <w:jc w:val="both"/>
      </w:pPr>
      <w:r>
        <w:rPr>
          <w:rFonts w:ascii="Times New Roman"/>
          <w:b w:val="false"/>
          <w:i w:val="false"/>
          <w:color w:val="000000"/>
          <w:sz w:val="28"/>
        </w:rPr>
        <w:t>
      Значение коэффициента k3 не превышает 10.</w:t>
      </w:r>
    </w:p>
    <w:bookmarkEnd w:id="132"/>
    <w:bookmarkStart w:name="z270" w:id="133"/>
    <w:p>
      <w:pPr>
        <w:spacing w:after="0"/>
        <w:ind w:left="0"/>
        <w:jc w:val="both"/>
      </w:pPr>
      <w:r>
        <w:rPr>
          <w:rFonts w:ascii="Times New Roman"/>
          <w:b w:val="false"/>
          <w:i w:val="false"/>
          <w:color w:val="000000"/>
          <w:sz w:val="28"/>
        </w:rPr>
        <w:t>
      При расчете коэффициента k3 для кредитного товарищества из совокупных обязательств кредитного товарищества исключаются обязательства перед национальными управляющими холдингами и дочерними организациями национального управляющего холдинга в сфере агропромышленного комплекса.";</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Агентства РК по регулированию и развитию финансового рынка от 07.06.2023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 w:id="134"/>
    <w:p>
      <w:pPr>
        <w:spacing w:after="0"/>
        <w:ind w:left="0"/>
        <w:jc w:val="left"/>
      </w:pPr>
      <w:r>
        <w:rPr>
          <w:rFonts w:ascii="Times New Roman"/>
          <w:b/>
          <w:i w:val="false"/>
          <w:color w:val="000000"/>
        </w:rPr>
        <w:t xml:space="preserve"> Глава 4. Коэффициент долга к доходу заемщика организации, осуществляющей микрофинансовую деятельность</w:t>
      </w:r>
    </w:p>
    <w:bookmarkEnd w:id="134"/>
    <w:p>
      <w:pPr>
        <w:spacing w:after="0"/>
        <w:ind w:left="0"/>
        <w:jc w:val="both"/>
      </w:pPr>
      <w:r>
        <w:rPr>
          <w:rFonts w:ascii="Times New Roman"/>
          <w:b w:val="false"/>
          <w:i w:val="false"/>
          <w:color w:val="ff0000"/>
          <w:sz w:val="28"/>
        </w:rPr>
        <w:t xml:space="preserve">
      Сноска. Заголовок главы 4 - в редакции постановления Правления Агентства РК по регулированию и развитию финансового рынка от 16.10.2025 </w:t>
      </w:r>
      <w:r>
        <w:rPr>
          <w:rFonts w:ascii="Times New Roman"/>
          <w:b w:val="false"/>
          <w:i w:val="false"/>
          <w:color w:val="ff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Пруденциальные нормативы дополнены главой 4 в соответствии с постановлением Правления Агентства РК по регулированию и развитию финансового рынка от 16.08.2024 </w:t>
      </w:r>
      <w:r>
        <w:rPr>
          <w:rFonts w:ascii="Times New Roman"/>
          <w:b w:val="false"/>
          <w:i w:val="false"/>
          <w:color w:val="000000"/>
          <w:sz w:val="28"/>
        </w:rPr>
        <w:t>№ 63</w:t>
      </w:r>
      <w:r>
        <w:rPr>
          <w:rFonts w:ascii="Times New Roman"/>
          <w:b w:val="false"/>
          <w:i w:val="false"/>
          <w:color w:val="000000"/>
          <w:sz w:val="28"/>
        </w:rPr>
        <w:t xml:space="preserve"> (вводится в действие с 20.08.2024).</w:t>
      </w:r>
    </w:p>
    <w:bookmarkStart w:name="z300" w:id="135"/>
    <w:p>
      <w:pPr>
        <w:spacing w:after="0"/>
        <w:ind w:left="0"/>
        <w:jc w:val="both"/>
      </w:pPr>
      <w:r>
        <w:rPr>
          <w:rFonts w:ascii="Times New Roman"/>
          <w:b w:val="false"/>
          <w:i w:val="false"/>
          <w:color w:val="000000"/>
          <w:sz w:val="28"/>
        </w:rPr>
        <w:t>
      13. Микрофинансовая организация осуществляет расчет коэффициента долга к доходу заемщика до принятия решения о (об):</w:t>
      </w:r>
    </w:p>
    <w:bookmarkEnd w:id="135"/>
    <w:bookmarkStart w:name="z301" w:id="136"/>
    <w:p>
      <w:pPr>
        <w:spacing w:after="0"/>
        <w:ind w:left="0"/>
        <w:jc w:val="both"/>
      </w:pPr>
      <w:r>
        <w:rPr>
          <w:rFonts w:ascii="Times New Roman"/>
          <w:b w:val="false"/>
          <w:i w:val="false"/>
          <w:color w:val="000000"/>
          <w:sz w:val="28"/>
        </w:rPr>
        <w:t>
      выдаче заемщику микрокредита, за исключением выдачи микрокредита (части микрокредита) в рамках открытой заемщику кредитной линии;</w:t>
      </w:r>
    </w:p>
    <w:bookmarkEnd w:id="136"/>
    <w:bookmarkStart w:name="z302" w:id="137"/>
    <w:p>
      <w:pPr>
        <w:spacing w:after="0"/>
        <w:ind w:left="0"/>
        <w:jc w:val="both"/>
      </w:pPr>
      <w:r>
        <w:rPr>
          <w:rFonts w:ascii="Times New Roman"/>
          <w:b w:val="false"/>
          <w:i w:val="false"/>
          <w:color w:val="000000"/>
          <w:sz w:val="28"/>
        </w:rPr>
        <w:t>
      открытии кредитной линии заемщику (установлении кредитного лимита);</w:t>
      </w:r>
    </w:p>
    <w:bookmarkEnd w:id="137"/>
    <w:bookmarkStart w:name="z303" w:id="138"/>
    <w:p>
      <w:pPr>
        <w:spacing w:after="0"/>
        <w:ind w:left="0"/>
        <w:jc w:val="both"/>
      </w:pPr>
      <w:r>
        <w:rPr>
          <w:rFonts w:ascii="Times New Roman"/>
          <w:b w:val="false"/>
          <w:i w:val="false"/>
          <w:color w:val="000000"/>
          <w:sz w:val="28"/>
        </w:rPr>
        <w:t>
      выдаче заемщику дополнительного микрокредита в рамках заключенного (заключенных) договора (договоров) о предоставлении микрокредита.</w:t>
      </w:r>
    </w:p>
    <w:bookmarkEnd w:id="138"/>
    <w:bookmarkStart w:name="z304" w:id="139"/>
    <w:p>
      <w:pPr>
        <w:spacing w:after="0"/>
        <w:ind w:left="0"/>
        <w:jc w:val="both"/>
      </w:pPr>
      <w:r>
        <w:rPr>
          <w:rFonts w:ascii="Times New Roman"/>
          <w:b w:val="false"/>
          <w:i w:val="false"/>
          <w:color w:val="000000"/>
          <w:sz w:val="28"/>
        </w:rPr>
        <w:t>
      14. Требования пункта 13 Нормативов распространяются на микрокредиты, предоставленные заемщикам на приобретение товаров, работ и услуг, не связанных с осуществлением предпринимательской деятельности.</w:t>
      </w:r>
    </w:p>
    <w:bookmarkEnd w:id="139"/>
    <w:bookmarkStart w:name="z305" w:id="140"/>
    <w:p>
      <w:pPr>
        <w:spacing w:after="0"/>
        <w:ind w:left="0"/>
        <w:jc w:val="both"/>
      </w:pPr>
      <w:r>
        <w:rPr>
          <w:rFonts w:ascii="Times New Roman"/>
          <w:b w:val="false"/>
          <w:i w:val="false"/>
          <w:color w:val="000000"/>
          <w:sz w:val="28"/>
        </w:rPr>
        <w:t>
      15. Расчет коэффициента долга к доходу заемщика осуществляется микрофинансовой организацией следующим образом:</w:t>
      </w:r>
    </w:p>
    <w:bookmarkEnd w:id="1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57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КДД – коэффициент долга к доходу заемщика;</w:t>
      </w:r>
    </w:p>
    <w:p>
      <w:pPr>
        <w:spacing w:after="0"/>
        <w:ind w:left="0"/>
        <w:jc w:val="both"/>
      </w:pPr>
      <w:r>
        <w:rPr>
          <w:rFonts w:ascii="Times New Roman"/>
          <w:b w:val="false"/>
          <w:i w:val="false"/>
          <w:color w:val="000000"/>
          <w:sz w:val="28"/>
        </w:rPr>
        <w:t>
      СЗНЗ – сумма задолженности по всем непогашенным банковским займам и микрокредитам заемщика.</w:t>
      </w:r>
    </w:p>
    <w:p>
      <w:pPr>
        <w:spacing w:after="0"/>
        <w:ind w:left="0"/>
        <w:jc w:val="both"/>
      </w:pPr>
      <w:r>
        <w:rPr>
          <w:rFonts w:ascii="Times New Roman"/>
          <w:b w:val="false"/>
          <w:i w:val="false"/>
          <w:color w:val="000000"/>
          <w:sz w:val="28"/>
        </w:rPr>
        <w:t>
      СЗНЗ рассчитывается как совокупная сумма задолженности по всем непогашенным банковским займам и микрокредитам заемщика, включая суммы просроченных платежей по всем непогашенным банковским займам и микрокредитам, суммы по использованной части кредитного лимита по кредитной карточке, условиями которой предусмотрено кредитование заемщика в рамках кредитного лимита, а также 10 (десять) процентов от неиспользованной части кредитного лимита, кредитной карточки условиями которой предусмотрено кредитование заемщика в рамках кредитного лимита;</w:t>
      </w:r>
    </w:p>
    <w:p>
      <w:pPr>
        <w:spacing w:after="0"/>
        <w:ind w:left="0"/>
        <w:jc w:val="both"/>
      </w:pPr>
      <w:r>
        <w:rPr>
          <w:rFonts w:ascii="Times New Roman"/>
          <w:b w:val="false"/>
          <w:i w:val="false"/>
          <w:color w:val="000000"/>
          <w:sz w:val="28"/>
        </w:rPr>
        <w:t xml:space="preserve">
      СНЗ – сумма по новой задолженности заемщика, возникающей в случаях, предусмотренных </w:t>
      </w:r>
      <w:r>
        <w:rPr>
          <w:rFonts w:ascii="Times New Roman"/>
          <w:b w:val="false"/>
          <w:i w:val="false"/>
          <w:color w:val="000000"/>
          <w:sz w:val="28"/>
        </w:rPr>
        <w:t>пунктом 13</w:t>
      </w:r>
      <w:r>
        <w:rPr>
          <w:rFonts w:ascii="Times New Roman"/>
          <w:b w:val="false"/>
          <w:i w:val="false"/>
          <w:color w:val="000000"/>
          <w:sz w:val="28"/>
        </w:rPr>
        <w:t xml:space="preserve"> Нормативов;</w:t>
      </w:r>
    </w:p>
    <w:p>
      <w:pPr>
        <w:spacing w:after="0"/>
        <w:ind w:left="0"/>
        <w:jc w:val="both"/>
      </w:pPr>
      <w:r>
        <w:rPr>
          <w:rFonts w:ascii="Times New Roman"/>
          <w:b w:val="false"/>
          <w:i w:val="false"/>
          <w:color w:val="000000"/>
          <w:sz w:val="28"/>
        </w:rPr>
        <w:t>
      СГДЗ – совокупный годовой доход заемщика, который рассчитывается как среднемесячная сумма заработной платы и (или) иных видов доходов заемщика, определенных на основании критериев, указанных в части второй пункта 19 Нормативов, за последние 6 (шесть) месяцев, предшествующих дате обращения заемщика умноженная на 12.</w:t>
      </w:r>
    </w:p>
    <w:p>
      <w:pPr>
        <w:spacing w:after="0"/>
        <w:ind w:left="0"/>
        <w:jc w:val="both"/>
      </w:pPr>
      <w:r>
        <w:rPr>
          <w:rFonts w:ascii="Times New Roman"/>
          <w:b w:val="false"/>
          <w:i w:val="false"/>
          <w:color w:val="000000"/>
          <w:sz w:val="28"/>
        </w:rPr>
        <w:t>
      При определении дохода заемщика на основании критериев, указанных в подпунктах 1), 2), 3), 4), 5), 6), 7) и 8) части второй пункта 19 Нормативов, микрофинансовая организация проводит валидацию доходов, используемых для расчета коэффициента долга к доходу заемщика, на предмет отсутствия завышения дохода за счет:</w:t>
      </w:r>
    </w:p>
    <w:p>
      <w:pPr>
        <w:spacing w:after="0"/>
        <w:ind w:left="0"/>
        <w:jc w:val="both"/>
      </w:pPr>
      <w:r>
        <w:rPr>
          <w:rFonts w:ascii="Times New Roman"/>
          <w:b w:val="false"/>
          <w:i w:val="false"/>
          <w:color w:val="000000"/>
          <w:sz w:val="28"/>
        </w:rPr>
        <w:t>
      дублирования одного и того же источника дохода в двух и более критериях доходов заемщика;</w:t>
      </w:r>
    </w:p>
    <w:p>
      <w:pPr>
        <w:spacing w:after="0"/>
        <w:ind w:left="0"/>
        <w:jc w:val="both"/>
      </w:pPr>
      <w:r>
        <w:rPr>
          <w:rFonts w:ascii="Times New Roman"/>
          <w:b w:val="false"/>
          <w:i w:val="false"/>
          <w:color w:val="000000"/>
          <w:sz w:val="28"/>
        </w:rPr>
        <w:t>
      пополнения дебетной карточки, текущих счетов, депозитов заемщика за счет транзакций между счетами за счет собственных и (или) заемных средств одного и того же заемщика.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Агентства РК по регулированию и развитию финансового рынка от 03.04.2026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6" w:id="141"/>
    <w:p>
      <w:pPr>
        <w:spacing w:after="0"/>
        <w:ind w:left="0"/>
        <w:jc w:val="left"/>
      </w:pPr>
      <w:r>
        <w:rPr>
          <w:rFonts w:ascii="Times New Roman"/>
          <w:b/>
          <w:i w:val="false"/>
          <w:color w:val="000000"/>
        </w:rPr>
        <w:t xml:space="preserve"> Глава 5. Коэффициент долговой нагрузки заемщика организации, осуществляющей микрофинансовую деятельность</w:t>
      </w:r>
    </w:p>
    <w:bookmarkEnd w:id="141"/>
    <w:p>
      <w:pPr>
        <w:spacing w:after="0"/>
        <w:ind w:left="0"/>
        <w:jc w:val="both"/>
      </w:pPr>
      <w:r>
        <w:rPr>
          <w:rFonts w:ascii="Times New Roman"/>
          <w:b w:val="false"/>
          <w:i w:val="false"/>
          <w:color w:val="ff0000"/>
          <w:sz w:val="28"/>
        </w:rPr>
        <w:t xml:space="preserve">
      Сноска. Пруденциальные нормативы дополнены главой 5 в соответствии с постановлением Правления Агентства РК по регулированию и развитию финансового рынка от 16.10.2025 </w:t>
      </w:r>
      <w:r>
        <w:rPr>
          <w:rFonts w:ascii="Times New Roman"/>
          <w:b w:val="false"/>
          <w:i w:val="false"/>
          <w:color w:val="ff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03.04.2026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7" w:id="142"/>
    <w:p>
      <w:pPr>
        <w:spacing w:after="0"/>
        <w:ind w:left="0"/>
        <w:jc w:val="both"/>
      </w:pPr>
      <w:r>
        <w:rPr>
          <w:rFonts w:ascii="Times New Roman"/>
          <w:b w:val="false"/>
          <w:i w:val="false"/>
          <w:color w:val="000000"/>
          <w:sz w:val="28"/>
        </w:rPr>
        <w:t>
      16. Значение коэффициента долговой нагрузки заемщика микрофинансовой организации устанавливается в размере 0,5 (ноль целых пять десятых).</w:t>
      </w:r>
    </w:p>
    <w:bookmarkEnd w:id="142"/>
    <w:p>
      <w:pPr>
        <w:spacing w:after="0"/>
        <w:ind w:left="0"/>
        <w:jc w:val="both"/>
      </w:pPr>
      <w:r>
        <w:rPr>
          <w:rFonts w:ascii="Times New Roman"/>
          <w:b w:val="false"/>
          <w:i w:val="false"/>
          <w:color w:val="000000"/>
          <w:sz w:val="28"/>
        </w:rPr>
        <w:t>
      Значение коэффициента долговой нагрузки заемщика, имеющего признаки лица, активно вовлеченного в игорный бизнес, или заемщика, имеющего за последние 12 (двенадцать) месяцев просроченную задолженность по банковскому займу и (или) микрокредиту свыше 90 (девяноста) календарных дней, устанавливается в размере 0,25 (ноль целых двадцать пять сотых).</w:t>
      </w:r>
    </w:p>
    <w:bookmarkStart w:name="z348" w:id="143"/>
    <w:p>
      <w:pPr>
        <w:spacing w:after="0"/>
        <w:ind w:left="0"/>
        <w:jc w:val="both"/>
      </w:pPr>
      <w:r>
        <w:rPr>
          <w:rFonts w:ascii="Times New Roman"/>
          <w:b w:val="false"/>
          <w:i w:val="false"/>
          <w:color w:val="000000"/>
          <w:sz w:val="28"/>
        </w:rPr>
        <w:t>
      17. Микрофинансовая организация осуществляет расчет коэффициента долговой нагрузки заемщика до принятия решения о (об):</w:t>
      </w:r>
    </w:p>
    <w:bookmarkEnd w:id="143"/>
    <w:p>
      <w:pPr>
        <w:spacing w:after="0"/>
        <w:ind w:left="0"/>
        <w:jc w:val="both"/>
      </w:pPr>
      <w:r>
        <w:rPr>
          <w:rFonts w:ascii="Times New Roman"/>
          <w:b w:val="false"/>
          <w:i w:val="false"/>
          <w:color w:val="000000"/>
          <w:sz w:val="28"/>
        </w:rPr>
        <w:t>
      выдаче заемщику микрокредита, в том числе выдачи микрокредита (части микрокредита) в рамках открытой заемщику кредитной линии;</w:t>
      </w:r>
    </w:p>
    <w:p>
      <w:pPr>
        <w:spacing w:after="0"/>
        <w:ind w:left="0"/>
        <w:jc w:val="both"/>
      </w:pPr>
      <w:r>
        <w:rPr>
          <w:rFonts w:ascii="Times New Roman"/>
          <w:b w:val="false"/>
          <w:i w:val="false"/>
          <w:color w:val="000000"/>
          <w:sz w:val="28"/>
        </w:rPr>
        <w:t>
      открытии кредитной линии заемщику (установлении кредитного лимита);</w:t>
      </w:r>
    </w:p>
    <w:p>
      <w:pPr>
        <w:spacing w:after="0"/>
        <w:ind w:left="0"/>
        <w:jc w:val="both"/>
      </w:pPr>
      <w:r>
        <w:rPr>
          <w:rFonts w:ascii="Times New Roman"/>
          <w:b w:val="false"/>
          <w:i w:val="false"/>
          <w:color w:val="000000"/>
          <w:sz w:val="28"/>
        </w:rPr>
        <w:t>
      выдаче заемщику дополнительного микрокредита в рамках заключенного (заключенных) договора (договоров) о предоставлении микрокредита;</w:t>
      </w:r>
    </w:p>
    <w:p>
      <w:pPr>
        <w:spacing w:after="0"/>
        <w:ind w:left="0"/>
        <w:jc w:val="both"/>
      </w:pPr>
      <w:r>
        <w:rPr>
          <w:rFonts w:ascii="Times New Roman"/>
          <w:b w:val="false"/>
          <w:i w:val="false"/>
          <w:color w:val="000000"/>
          <w:sz w:val="28"/>
        </w:rPr>
        <w:t>
      изменении условий открытой кредитной линии и (или) микрокредита заемщика, влекущих увеличение размера периодических платежей по данному микрокредиту, согласно графику погашения микрокредита.</w:t>
      </w:r>
    </w:p>
    <w:p>
      <w:pPr>
        <w:spacing w:after="0"/>
        <w:ind w:left="0"/>
        <w:jc w:val="both"/>
      </w:pPr>
      <w:r>
        <w:rPr>
          <w:rFonts w:ascii="Times New Roman"/>
          <w:b w:val="false"/>
          <w:i w:val="false"/>
          <w:color w:val="000000"/>
          <w:sz w:val="28"/>
        </w:rPr>
        <w:t>
      Под кредитной линией понимается обязательство микрофинансовой организации предоставлять заемщику микрокредит на условиях, позволяющих заемщику самому определять время получения микрокредита, но в пределах суммы и времени, определенных правилами предоставления микрокредитов и соглашением о предоставлении (открытии) кредитной линии.</w:t>
      </w:r>
    </w:p>
    <w:p>
      <w:pPr>
        <w:spacing w:after="0"/>
        <w:ind w:left="0"/>
        <w:jc w:val="both"/>
      </w:pPr>
      <w:r>
        <w:rPr>
          <w:rFonts w:ascii="Times New Roman"/>
          <w:b w:val="false"/>
          <w:i w:val="false"/>
          <w:color w:val="000000"/>
          <w:sz w:val="28"/>
        </w:rPr>
        <w:t>
      Под кредитным лимитом понимается предельная сумма кредитной линии.</w:t>
      </w:r>
    </w:p>
    <w:p>
      <w:pPr>
        <w:spacing w:after="0"/>
        <w:ind w:left="0"/>
        <w:jc w:val="both"/>
      </w:pPr>
      <w:r>
        <w:rPr>
          <w:rFonts w:ascii="Times New Roman"/>
          <w:b w:val="false"/>
          <w:i w:val="false"/>
          <w:color w:val="000000"/>
          <w:sz w:val="28"/>
        </w:rPr>
        <w:t>
      Под заемщиком понимается физическое лицо-резидент Республики Казахстан, намеревающееся воспользоваться или пользующееся услугами микрофинансовой организации в соответствии с подпунктом 1) пункта 1 статьи 3 Закона.</w:t>
      </w:r>
    </w:p>
    <w:p>
      <w:pPr>
        <w:spacing w:after="0"/>
        <w:ind w:left="0"/>
        <w:jc w:val="both"/>
      </w:pPr>
      <w:r>
        <w:rPr>
          <w:rFonts w:ascii="Times New Roman"/>
          <w:b w:val="false"/>
          <w:i w:val="false"/>
          <w:color w:val="000000"/>
          <w:sz w:val="28"/>
        </w:rPr>
        <w:t>
      Требования части первой настоящего пункта распространяются на микрокредиты, предоставленные заемщикам на приобретение товаров, работ и услуг, не связанных с осуществлением предпринимательской деятельности, а также на микрокредиты, предоставленные заемщикам, не являющимися индивидуальными предпринимателями, на цели, связанные с осуществлением предпринимательской деятельности, за исключением случаев предоставления заемщиком документов и (или) иных сведений, подтверждающих его предпринимательскую деятельность, с последующим хранением результата анализа таких документов и сведений в программном обеспечении и (или) кредитном досье заемщика микрофинансовой организации.</w:t>
      </w:r>
    </w:p>
    <w:p>
      <w:pPr>
        <w:spacing w:after="0"/>
        <w:ind w:left="0"/>
        <w:jc w:val="both"/>
      </w:pPr>
      <w:r>
        <w:rPr>
          <w:rFonts w:ascii="Times New Roman"/>
          <w:b w:val="false"/>
          <w:i w:val="false"/>
          <w:color w:val="000000"/>
          <w:sz w:val="28"/>
        </w:rPr>
        <w:t>
      Требование по соблюдению коэффициента долговой нагрузки заемщика не распространяется при предоставлении микрокредита до 31 декабря 2026 года включительно:</w:t>
      </w:r>
    </w:p>
    <w:p>
      <w:pPr>
        <w:spacing w:after="0"/>
        <w:ind w:left="0"/>
        <w:jc w:val="both"/>
      </w:pPr>
      <w:r>
        <w:rPr>
          <w:rFonts w:ascii="Times New Roman"/>
          <w:b w:val="false"/>
          <w:i w:val="false"/>
          <w:color w:val="000000"/>
          <w:sz w:val="28"/>
        </w:rPr>
        <w:t>
      для целей приобретения нового автотранспортного средства, не бывшего в эксплуатации и впервые регистрируемого на территории Республики Казахстан и являющегося залоговым обеспечением по микрокредиту;</w:t>
      </w:r>
    </w:p>
    <w:p>
      <w:pPr>
        <w:spacing w:after="0"/>
        <w:ind w:left="0"/>
        <w:jc w:val="both"/>
      </w:pPr>
      <w:r>
        <w:rPr>
          <w:rFonts w:ascii="Times New Roman"/>
          <w:b w:val="false"/>
          <w:i w:val="false"/>
          <w:color w:val="000000"/>
          <w:sz w:val="28"/>
        </w:rPr>
        <w:t>
      для целей приобретения автотранспортного средства, бывшего в эксплуатации и являющегося залоговым обеспечением по микрокредиту, с первоначальным взносом не менее 50 (пятидесяти) процентов от стоимости данного автотранспортного средства;</w:t>
      </w:r>
    </w:p>
    <w:p>
      <w:pPr>
        <w:spacing w:after="0"/>
        <w:ind w:left="0"/>
        <w:jc w:val="both"/>
      </w:pPr>
      <w:r>
        <w:rPr>
          <w:rFonts w:ascii="Times New Roman"/>
          <w:b w:val="false"/>
          <w:i w:val="false"/>
          <w:color w:val="000000"/>
          <w:sz w:val="28"/>
        </w:rPr>
        <w:t>
      для целей приобретения автотранспортного средства, бывшего в эксплуатации до 3 (трех) лет и являющегося залоговым обеспечением по микрокредиту, с первоначальным взносом не менее 30 (тридцати) процентов от стоимости данного автотранспортного средства.</w:t>
      </w:r>
    </w:p>
    <w:p>
      <w:pPr>
        <w:spacing w:after="0"/>
        <w:ind w:left="0"/>
        <w:jc w:val="both"/>
      </w:pPr>
      <w:r>
        <w:rPr>
          <w:rFonts w:ascii="Times New Roman"/>
          <w:b w:val="false"/>
          <w:i w:val="false"/>
          <w:color w:val="000000"/>
          <w:sz w:val="28"/>
        </w:rPr>
        <w:t>
      Микрофинансовая организация осуществляет расчет коэффициента долговой нагрузки заемщика по микрокредитам, указанным в части шестой настоящего пункта, в целях мониторинга кредитных рисков.</w:t>
      </w:r>
    </w:p>
    <w:bookmarkStart w:name="z349" w:id="144"/>
    <w:p>
      <w:pPr>
        <w:spacing w:after="0"/>
        <w:ind w:left="0"/>
        <w:jc w:val="both"/>
      </w:pPr>
      <w:r>
        <w:rPr>
          <w:rFonts w:ascii="Times New Roman"/>
          <w:b w:val="false"/>
          <w:i w:val="false"/>
          <w:color w:val="000000"/>
          <w:sz w:val="28"/>
        </w:rPr>
        <w:t>
      18. Расчет коэффициента долговой нагрузки заемщика проводится микрофинансовой организацией в два этапа:</w:t>
      </w:r>
    </w:p>
    <w:bookmarkEnd w:id="144"/>
    <w:p>
      <w:pPr>
        <w:spacing w:after="0"/>
        <w:ind w:left="0"/>
        <w:jc w:val="both"/>
      </w:pPr>
      <w:r>
        <w:rPr>
          <w:rFonts w:ascii="Times New Roman"/>
          <w:b w:val="false"/>
          <w:i w:val="false"/>
          <w:color w:val="000000"/>
          <w:sz w:val="28"/>
        </w:rPr>
        <w:t>
      1) первый этап – оценка платежеспособности заемщика;</w:t>
      </w:r>
    </w:p>
    <w:p>
      <w:pPr>
        <w:spacing w:after="0"/>
        <w:ind w:left="0"/>
        <w:jc w:val="both"/>
      </w:pPr>
      <w:r>
        <w:rPr>
          <w:rFonts w:ascii="Times New Roman"/>
          <w:b w:val="false"/>
          <w:i w:val="false"/>
          <w:color w:val="000000"/>
          <w:sz w:val="28"/>
        </w:rPr>
        <w:t>
      2) второй этап – расчет коэффициента долговой нагрузки заемщика.</w:t>
      </w:r>
    </w:p>
    <w:bookmarkStart w:name="z350" w:id="145"/>
    <w:p>
      <w:pPr>
        <w:spacing w:after="0"/>
        <w:ind w:left="0"/>
        <w:jc w:val="both"/>
      </w:pPr>
      <w:r>
        <w:rPr>
          <w:rFonts w:ascii="Times New Roman"/>
          <w:b w:val="false"/>
          <w:i w:val="false"/>
          <w:color w:val="000000"/>
          <w:sz w:val="28"/>
        </w:rPr>
        <w:t>
      19. Оценка платежеспособности заемщика осуществляется следующим образом:</w:t>
      </w:r>
    </w:p>
    <w:bookmarkEnd w:id="145"/>
    <w:p>
      <w:pPr>
        <w:spacing w:after="0"/>
        <w:ind w:left="0"/>
        <w:jc w:val="both"/>
      </w:pPr>
      <w:r>
        <w:rPr>
          <w:rFonts w:ascii="Times New Roman"/>
          <w:b w:val="false"/>
          <w:i w:val="false"/>
          <w:color w:val="000000"/>
          <w:sz w:val="28"/>
        </w:rPr>
        <w:t>
      ДЗ ≥ ВПМ + 0,5 * ВПМ * Кнчс,</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ДЗ – доход заемщика;</w:t>
      </w:r>
    </w:p>
    <w:p>
      <w:pPr>
        <w:spacing w:after="0"/>
        <w:ind w:left="0"/>
        <w:jc w:val="both"/>
      </w:pPr>
      <w:r>
        <w:rPr>
          <w:rFonts w:ascii="Times New Roman"/>
          <w:b w:val="false"/>
          <w:i w:val="false"/>
          <w:color w:val="000000"/>
          <w:sz w:val="28"/>
        </w:rPr>
        <w:t>
      ВПМ – величина прожиточного минимума, установленная на соответствующий финансовый год Законом Республики Казахстан "О республиканском бюджете" (далее – Закон о бюджете);</w:t>
      </w:r>
    </w:p>
    <w:p>
      <w:pPr>
        <w:spacing w:after="0"/>
        <w:ind w:left="0"/>
        <w:jc w:val="both"/>
      </w:pPr>
      <w:r>
        <w:rPr>
          <w:rFonts w:ascii="Times New Roman"/>
          <w:b w:val="false"/>
          <w:i w:val="false"/>
          <w:color w:val="000000"/>
          <w:sz w:val="28"/>
        </w:rPr>
        <w:t>
      Кнчс – количество несовершеннолетних членов семьи.</w:t>
      </w:r>
    </w:p>
    <w:p>
      <w:pPr>
        <w:spacing w:after="0"/>
        <w:ind w:left="0"/>
        <w:jc w:val="both"/>
      </w:pPr>
      <w:r>
        <w:rPr>
          <w:rFonts w:ascii="Times New Roman"/>
          <w:b w:val="false"/>
          <w:i w:val="false"/>
          <w:color w:val="000000"/>
          <w:sz w:val="28"/>
        </w:rPr>
        <w:t>
      Доход заемщика определяется на основании одного и (или) нескольких из следующих критериев:</w:t>
      </w:r>
    </w:p>
    <w:p>
      <w:pPr>
        <w:spacing w:after="0"/>
        <w:ind w:left="0"/>
        <w:jc w:val="both"/>
      </w:pPr>
      <w:r>
        <w:rPr>
          <w:rFonts w:ascii="Times New Roman"/>
          <w:b w:val="false"/>
          <w:i w:val="false"/>
          <w:color w:val="000000"/>
          <w:sz w:val="28"/>
        </w:rPr>
        <w:t>
      1) официального дохода за 6 (шесть) месяцев, предшествующих дате обращения заемщика.</w:t>
      </w:r>
    </w:p>
    <w:p>
      <w:pPr>
        <w:spacing w:after="0"/>
        <w:ind w:left="0"/>
        <w:jc w:val="both"/>
      </w:pPr>
      <w:r>
        <w:rPr>
          <w:rFonts w:ascii="Times New Roman"/>
          <w:b w:val="false"/>
          <w:i w:val="false"/>
          <w:color w:val="000000"/>
          <w:sz w:val="28"/>
        </w:rPr>
        <w:t>
      Под официальным доходом понимается среднемесячный доход, рассчитанный на основании одного или нескольких из следующих документов:</w:t>
      </w:r>
    </w:p>
    <w:p>
      <w:pPr>
        <w:spacing w:after="0"/>
        <w:ind w:left="0"/>
        <w:jc w:val="both"/>
      </w:pPr>
      <w:r>
        <w:rPr>
          <w:rFonts w:ascii="Times New Roman"/>
          <w:b w:val="false"/>
          <w:i w:val="false"/>
          <w:color w:val="000000"/>
          <w:sz w:val="28"/>
        </w:rPr>
        <w:t>
      выписки об остатке и движении денег по банковскому счету, на который поступает заработная плата и иные доходы от работодателя, или информации из базы данных единого накопительного пенсионного фонда или Государственной корпорации "Правительство для граждан" по обязательным пенсионным взносам, обязательным профессиональным пенсионным взносам вкладчика (получателя) или информации из баз данных центральных исполнительных органов и принадлежащих либо подведомственных им юридических лиц в части информации о доходах физических лиц за вычетом уплаченных сумм обязательных пенсионных взносов, индивидуального подоходного налога;</w:t>
      </w:r>
    </w:p>
    <w:p>
      <w:pPr>
        <w:spacing w:after="0"/>
        <w:ind w:left="0"/>
        <w:jc w:val="both"/>
      </w:pPr>
      <w:r>
        <w:rPr>
          <w:rFonts w:ascii="Times New Roman"/>
          <w:b w:val="false"/>
          <w:i w:val="false"/>
          <w:color w:val="000000"/>
          <w:sz w:val="28"/>
        </w:rPr>
        <w:t>
      выписки об остатке и движении денег по банковскому счету, на который поступают пенсионные выплаты;</w:t>
      </w:r>
    </w:p>
    <w:p>
      <w:pPr>
        <w:spacing w:after="0"/>
        <w:ind w:left="0"/>
        <w:jc w:val="both"/>
      </w:pPr>
      <w:r>
        <w:rPr>
          <w:rFonts w:ascii="Times New Roman"/>
          <w:b w:val="false"/>
          <w:i w:val="false"/>
          <w:color w:val="000000"/>
          <w:sz w:val="28"/>
        </w:rPr>
        <w:t>
      выписки об остатке и движении денег по банковскому счету, на который поступают страховые выплаты по договору пенсионного аннуитета, по договору аннуитетного страхования заключенного в соответствии с требованиями Закона Республики Казахстан "Об обязательном страховании работника от несчастных случаев при исполнении им трудовых (служебных) обязанностей";</w:t>
      </w:r>
    </w:p>
    <w:p>
      <w:pPr>
        <w:spacing w:after="0"/>
        <w:ind w:left="0"/>
        <w:jc w:val="both"/>
      </w:pPr>
      <w:r>
        <w:rPr>
          <w:rFonts w:ascii="Times New Roman"/>
          <w:b w:val="false"/>
          <w:i w:val="false"/>
          <w:color w:val="000000"/>
          <w:sz w:val="28"/>
        </w:rPr>
        <w:t xml:space="preserve">
      информации о доходах заемщика, применяющего специальный налоговый режим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 (далее – Налоговый кодекс):</w:t>
      </w:r>
    </w:p>
    <w:p>
      <w:pPr>
        <w:spacing w:after="0"/>
        <w:ind w:left="0"/>
        <w:jc w:val="both"/>
      </w:pPr>
      <w:r>
        <w:rPr>
          <w:rFonts w:ascii="Times New Roman"/>
          <w:b w:val="false"/>
          <w:i w:val="false"/>
          <w:color w:val="000000"/>
          <w:sz w:val="28"/>
        </w:rPr>
        <w:t>
      для физических лиц, применяющих специальный налоговый режим для самозанятых – на основании сведений о доходах, отраженных в реестре доходов, формируемом в специальном мобильном приложении или других сведений о доходах, предусмотренных Налоговым кодексом;</w:t>
      </w:r>
    </w:p>
    <w:p>
      <w:pPr>
        <w:spacing w:after="0"/>
        <w:ind w:left="0"/>
        <w:jc w:val="both"/>
      </w:pPr>
      <w:r>
        <w:rPr>
          <w:rFonts w:ascii="Times New Roman"/>
          <w:b w:val="false"/>
          <w:i w:val="false"/>
          <w:color w:val="000000"/>
          <w:sz w:val="28"/>
        </w:rPr>
        <w:t>
      для физических лиц – индивидуальных предпринимателей, применяющих специальный налоговый режим на основе упрощенной декларации – на основании сведений о доходах за вычетом суммы расходов и уплаченных сумм индивидуального подоходного налога, отраженных в налоговой отчетности, предоставляемой в налоговые органы в соответствии с Налоговым кодексом;</w:t>
      </w:r>
    </w:p>
    <w:p>
      <w:pPr>
        <w:spacing w:after="0"/>
        <w:ind w:left="0"/>
        <w:jc w:val="both"/>
      </w:pPr>
      <w:r>
        <w:rPr>
          <w:rFonts w:ascii="Times New Roman"/>
          <w:b w:val="false"/>
          <w:i w:val="false"/>
          <w:color w:val="000000"/>
          <w:sz w:val="28"/>
        </w:rPr>
        <w:t>
      2) среднемесячной суммы расходов по дебетной карточке за 6 (шесть) месяцев, предшествующих дате обращения заемщика;</w:t>
      </w:r>
    </w:p>
    <w:p>
      <w:pPr>
        <w:spacing w:after="0"/>
        <w:ind w:left="0"/>
        <w:jc w:val="both"/>
      </w:pPr>
      <w:r>
        <w:rPr>
          <w:rFonts w:ascii="Times New Roman"/>
          <w:b w:val="false"/>
          <w:i w:val="false"/>
          <w:color w:val="000000"/>
          <w:sz w:val="28"/>
        </w:rPr>
        <w:t>
      3) среднемесячной суммы пополнения дебетной карточки за 6 (шесть) месяцев, предшествующих дате обращения заемщика;</w:t>
      </w:r>
    </w:p>
    <w:p>
      <w:pPr>
        <w:spacing w:after="0"/>
        <w:ind w:left="0"/>
        <w:jc w:val="both"/>
      </w:pPr>
      <w:r>
        <w:rPr>
          <w:rFonts w:ascii="Times New Roman"/>
          <w:b w:val="false"/>
          <w:i w:val="false"/>
          <w:color w:val="000000"/>
          <w:sz w:val="28"/>
        </w:rPr>
        <w:t>
      4) отношения среднемесячной суммы остатков на депозите и (или) текущем счете за 6 (шесть) месяцев, предшествующих дате обращения заемщика, на срок выдаваемого микрокредита, выраженный в месяцах;</w:t>
      </w:r>
    </w:p>
    <w:p>
      <w:pPr>
        <w:spacing w:after="0"/>
        <w:ind w:left="0"/>
        <w:jc w:val="both"/>
      </w:pPr>
      <w:r>
        <w:rPr>
          <w:rFonts w:ascii="Times New Roman"/>
          <w:b w:val="false"/>
          <w:i w:val="false"/>
          <w:color w:val="000000"/>
          <w:sz w:val="28"/>
        </w:rPr>
        <w:t>
      5) среднемесячной суммы пополнений депозитов и (или) текущих счетов за 6 (шесть) месяцев, предшествующих дате обращения заемщика;</w:t>
      </w:r>
    </w:p>
    <w:p>
      <w:pPr>
        <w:spacing w:after="0"/>
        <w:ind w:left="0"/>
        <w:jc w:val="both"/>
      </w:pPr>
      <w:r>
        <w:rPr>
          <w:rFonts w:ascii="Times New Roman"/>
          <w:b w:val="false"/>
          <w:i w:val="false"/>
          <w:color w:val="000000"/>
          <w:sz w:val="28"/>
        </w:rPr>
        <w:t>
      6) среднемесячной суммы снятий с депозитов и (или) текущих счетов за 6 (шесть) месяцев, предшествующих дате обращения заемщика;</w:t>
      </w:r>
    </w:p>
    <w:p>
      <w:pPr>
        <w:spacing w:after="0"/>
        <w:ind w:left="0"/>
        <w:jc w:val="both"/>
      </w:pPr>
      <w:r>
        <w:rPr>
          <w:rFonts w:ascii="Times New Roman"/>
          <w:b w:val="false"/>
          <w:i w:val="false"/>
          <w:color w:val="000000"/>
          <w:sz w:val="28"/>
        </w:rPr>
        <w:t>
      7) дохода заемщика, определяемого как отношение среднего значения суммы ежемесячных платежей заемщика по погашенным и (или) непогашенным банковским займам и микрокредитам за последние 6 (шесть) последовательных календарных месяцев, предшествующих дате обращения заемщика, совершенных без просрочки, к допустимому значению коэффициента долговой нагрузки 0,5 (ноль целых пять десятых);</w:t>
      </w:r>
    </w:p>
    <w:p>
      <w:pPr>
        <w:spacing w:after="0"/>
        <w:ind w:left="0"/>
        <w:jc w:val="both"/>
      </w:pPr>
      <w:r>
        <w:rPr>
          <w:rFonts w:ascii="Times New Roman"/>
          <w:b w:val="false"/>
          <w:i w:val="false"/>
          <w:color w:val="000000"/>
          <w:sz w:val="28"/>
        </w:rPr>
        <w:t>
      8) среднемесячного дохода от перевозок пассажиров и багажа такси за 6 (шесть) месяцев, предшествующих дате обращения заемщика (при подтверждении таких доходов через компанию посредника);</w:t>
      </w:r>
    </w:p>
    <w:p>
      <w:pPr>
        <w:spacing w:after="0"/>
        <w:ind w:left="0"/>
        <w:jc w:val="both"/>
      </w:pPr>
      <w:r>
        <w:rPr>
          <w:rFonts w:ascii="Times New Roman"/>
          <w:b w:val="false"/>
          <w:i w:val="false"/>
          <w:color w:val="000000"/>
          <w:sz w:val="28"/>
        </w:rPr>
        <w:t>
      9) среднемесячного дохода за 6 (шесть) месяцев, предшествующих дате обращения заемщика, рассчитанного на основании справки о доходах с места работы и (или) справки с учебного заведения о размере получаемой стипендии.</w:t>
      </w:r>
    </w:p>
    <w:p>
      <w:pPr>
        <w:spacing w:after="0"/>
        <w:ind w:left="0"/>
        <w:jc w:val="both"/>
      </w:pPr>
      <w:r>
        <w:rPr>
          <w:rFonts w:ascii="Times New Roman"/>
          <w:b w:val="false"/>
          <w:i w:val="false"/>
          <w:color w:val="000000"/>
          <w:sz w:val="28"/>
        </w:rPr>
        <w:t>
      Информация, указанная в подпунктах 1), 2), 3), 4), 5), 6), 7), 8) и 9) части второй настоящего пункта, подтверждается заемщиком с предоставлением соответствующих документов и (или) запрашивается микрофинансовой организацией на основании согласия заемщика, данного в письменной форме либо посредством идентификационного средства заемщика.</w:t>
      </w:r>
    </w:p>
    <w:p>
      <w:pPr>
        <w:spacing w:after="0"/>
        <w:ind w:left="0"/>
        <w:jc w:val="both"/>
      </w:pPr>
      <w:r>
        <w:rPr>
          <w:rFonts w:ascii="Times New Roman"/>
          <w:b w:val="false"/>
          <w:i w:val="false"/>
          <w:color w:val="000000"/>
          <w:sz w:val="28"/>
        </w:rPr>
        <w:t>
      При определении дохода заемщика и расчете коэффициента долговой нагрузки заемщика на основании критериев, указанных в подпунктах 1), 2), 3), 4), 5), 6) и 7) части второй настоящего пункта, не учитываются операции, совершенные заемщиком между своими счетами, и операции, связанные с получением банковских займов и (или) микрокредитов.</w:t>
      </w:r>
    </w:p>
    <w:p>
      <w:pPr>
        <w:spacing w:after="0"/>
        <w:ind w:left="0"/>
        <w:jc w:val="both"/>
      </w:pPr>
      <w:r>
        <w:rPr>
          <w:rFonts w:ascii="Times New Roman"/>
          <w:b w:val="false"/>
          <w:i w:val="false"/>
          <w:color w:val="000000"/>
          <w:sz w:val="28"/>
        </w:rPr>
        <w:t>
      В отношении получателя адресной социальной помощи и (или) заемщика, имеющего признаки лица, активно вовлеченного в игорный бизнес, оценка дохода определяется на основании официального дохода, указанного в подпункте 1) части второй настоящего пункта.</w:t>
      </w:r>
    </w:p>
    <w:p>
      <w:pPr>
        <w:spacing w:after="0"/>
        <w:ind w:left="0"/>
        <w:jc w:val="both"/>
      </w:pPr>
      <w:r>
        <w:rPr>
          <w:rFonts w:ascii="Times New Roman"/>
          <w:b w:val="false"/>
          <w:i w:val="false"/>
          <w:color w:val="000000"/>
          <w:sz w:val="28"/>
        </w:rPr>
        <w:t>
      Под заемщиком, имеющим признаки лица, активно вовлеченного в игорный бизнес, понимается физическое лицо, совершившее за последние 6 (шесть) завершенных месяцев 6 (шесть) и более платежей в пользу организатора игорного бизнеса на общую сумму более 300 000 (триста тысяч) тенге.</w:t>
      </w:r>
    </w:p>
    <w:p>
      <w:pPr>
        <w:spacing w:after="0"/>
        <w:ind w:left="0"/>
        <w:jc w:val="both"/>
      </w:pPr>
      <w:r>
        <w:rPr>
          <w:rFonts w:ascii="Times New Roman"/>
          <w:b w:val="false"/>
          <w:i w:val="false"/>
          <w:color w:val="000000"/>
          <w:sz w:val="28"/>
        </w:rPr>
        <w:t>
      Информация о датах и суммах платежей, проведенных заемщиком в пользу организатора игорного бизнеса, определяется микрофинансовой организацией на основании кредитного отчета заемщика, полученного в кредитном бюро.</w:t>
      </w:r>
    </w:p>
    <w:p>
      <w:pPr>
        <w:spacing w:after="0"/>
        <w:ind w:left="0"/>
        <w:jc w:val="both"/>
      </w:pPr>
      <w:r>
        <w:rPr>
          <w:rFonts w:ascii="Times New Roman"/>
          <w:b w:val="false"/>
          <w:i w:val="false"/>
          <w:color w:val="000000"/>
          <w:sz w:val="28"/>
        </w:rPr>
        <w:t>
      В отношении заемщика, не достигшего двадцатиоднолетнего возраста, оценка дохода определяется на основании доходов, указанных в подпунктах 1), 8) и 9) части второй настоящего пункта.</w:t>
      </w:r>
    </w:p>
    <w:bookmarkStart w:name="z351" w:id="146"/>
    <w:p>
      <w:pPr>
        <w:spacing w:after="0"/>
        <w:ind w:left="0"/>
        <w:jc w:val="both"/>
      </w:pPr>
      <w:r>
        <w:rPr>
          <w:rFonts w:ascii="Times New Roman"/>
          <w:b w:val="false"/>
          <w:i w:val="false"/>
          <w:color w:val="000000"/>
          <w:sz w:val="28"/>
        </w:rPr>
        <w:t>
      20. Коэффициент долговой нагрузки заемщика рассчитывается как отношение суммы ежемесячного платежа по всем непогашенным банковским займам, микрокредитам заемщика, включая суммы просроченных платежей по всем непогашенным банковским займам, микрокредитам заемщика и среднего ежемесячного платежа по новой задолженности заемщика, возникающей в случаях, предусмотренных частью первой пункта 17 Нормативов, к среднему ежемесячному доходу заемщика за последние 6 (шесть) месяцев:</w:t>
      </w:r>
    </w:p>
    <w:bookmarkEnd w:id="1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1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1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КДН – коэффициент долговой нагрузки;</w:t>
      </w:r>
    </w:p>
    <w:p>
      <w:pPr>
        <w:spacing w:after="0"/>
        <w:ind w:left="0"/>
        <w:jc w:val="both"/>
      </w:pPr>
      <w:r>
        <w:rPr>
          <w:rFonts w:ascii="Times New Roman"/>
          <w:b w:val="false"/>
          <w:i w:val="false"/>
          <w:color w:val="000000"/>
          <w:sz w:val="28"/>
        </w:rPr>
        <w:t>
      ПНЗi – ежемесячный платеж по непогашенному банковскому займу, микрокредиту (непогашенным банковским займам, микрокредитам) заемщика, который рассчитывается в соответствии с пунктом 21 Нормативов;</w:t>
      </w:r>
    </w:p>
    <w:p>
      <w:pPr>
        <w:spacing w:after="0"/>
        <w:ind w:left="0"/>
        <w:jc w:val="both"/>
      </w:pPr>
      <w:r>
        <w:rPr>
          <w:rFonts w:ascii="Times New Roman"/>
          <w:b w:val="false"/>
          <w:i w:val="false"/>
          <w:color w:val="000000"/>
          <w:sz w:val="28"/>
        </w:rPr>
        <w:t>
      ППі – сумма просроченных платежей по непогашенному банковскому займу, микрокредиту (непогашенным банковским займам, микрокредитам) заемщика;</w:t>
      </w:r>
    </w:p>
    <w:p>
      <w:pPr>
        <w:spacing w:after="0"/>
        <w:ind w:left="0"/>
        <w:jc w:val="both"/>
      </w:pPr>
      <w:r>
        <w:rPr>
          <w:rFonts w:ascii="Times New Roman"/>
          <w:b w:val="false"/>
          <w:i w:val="false"/>
          <w:color w:val="000000"/>
          <w:sz w:val="28"/>
        </w:rPr>
        <w:t>
      ПЗ – средний ежемесячный платеж по новой задолженности заемщика, который рассчитывается в соответствии с пунктом 21 Нормативов;</w:t>
      </w:r>
    </w:p>
    <w:p>
      <w:pPr>
        <w:spacing w:after="0"/>
        <w:ind w:left="0"/>
        <w:jc w:val="both"/>
      </w:pPr>
      <w:r>
        <w:rPr>
          <w:rFonts w:ascii="Times New Roman"/>
          <w:b w:val="false"/>
          <w:i w:val="false"/>
          <w:color w:val="000000"/>
          <w:sz w:val="28"/>
        </w:rPr>
        <w:t>
      n – количество непогашенных банковских займов, микрокредитов заемщика;</w:t>
      </w:r>
    </w:p>
    <w:p>
      <w:pPr>
        <w:spacing w:after="0"/>
        <w:ind w:left="0"/>
        <w:jc w:val="both"/>
      </w:pPr>
      <w:r>
        <w:rPr>
          <w:rFonts w:ascii="Times New Roman"/>
          <w:b w:val="false"/>
          <w:i w:val="false"/>
          <w:color w:val="000000"/>
          <w:sz w:val="28"/>
        </w:rPr>
        <w:t>
      Д – средний ежемесячный доход заемщика, который рассчитывается в соответствии с пунктом 21 Нормативов.</w:t>
      </w:r>
    </w:p>
    <w:p>
      <w:pPr>
        <w:spacing w:after="0"/>
        <w:ind w:left="0"/>
        <w:jc w:val="both"/>
      </w:pPr>
      <w:r>
        <w:rPr>
          <w:rFonts w:ascii="Times New Roman"/>
          <w:b w:val="false"/>
          <w:i w:val="false"/>
          <w:color w:val="000000"/>
          <w:sz w:val="28"/>
        </w:rPr>
        <w:t>
      При расчете коэффициента долговой нагрузки заемщика по микрокредитам, обеспеченным залогом автотранспортного средства, размер ежемесячного платежа заемщика по микрокредиту определяется как отношение суммы задолженности к погашению (включающей сумму основного долга и начисляемого за весь период микрокредита вознаграждения), уменьшенной на стоимость предмета залога в виде автотранспорта, скорректированной на коэффициент ликвидности к стоимости обеспечения равного 0,7 (ноль целых семь десятых), на срок выдаваемого микрокредита, выраженный в месяцах.</w:t>
      </w:r>
    </w:p>
    <w:p>
      <w:pPr>
        <w:spacing w:after="0"/>
        <w:ind w:left="0"/>
        <w:jc w:val="both"/>
      </w:pPr>
      <w:r>
        <w:rPr>
          <w:rFonts w:ascii="Times New Roman"/>
          <w:b w:val="false"/>
          <w:i w:val="false"/>
          <w:color w:val="000000"/>
          <w:sz w:val="28"/>
        </w:rPr>
        <w:t xml:space="preserve">
      Среднерыночная стоимость автотранспортного средства определяется на основании независимой оценки или оценки микрофинансовой организации в соответствии с Международным стандартом финансовой отчетности № 13 "Оценка справедливой стоимости" и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бухгалтерском учете и финансовой отчетности".</w:t>
      </w:r>
    </w:p>
    <w:bookmarkStart w:name="z352" w:id="147"/>
    <w:p>
      <w:pPr>
        <w:spacing w:after="0"/>
        <w:ind w:left="0"/>
        <w:jc w:val="both"/>
      </w:pPr>
      <w:r>
        <w:rPr>
          <w:rFonts w:ascii="Times New Roman"/>
          <w:b w:val="false"/>
          <w:i w:val="false"/>
          <w:color w:val="000000"/>
          <w:sz w:val="28"/>
        </w:rPr>
        <w:t>
      21. Ежемесячный платеж по непогашенному банковскому займу, микрокредиту (непогашенным банковским займам, микрокредитам) заемщика принимается равным периодическому платежу по непогашенному банковскому займу, микрокредиту, приведенному к месячному выражению (сумме периодических платежей по непогашенным банковским займам, микрокредитам, приведенных к месячному выражению).</w:t>
      </w:r>
    </w:p>
    <w:bookmarkEnd w:id="147"/>
    <w:p>
      <w:pPr>
        <w:spacing w:after="0"/>
        <w:ind w:left="0"/>
        <w:jc w:val="both"/>
      </w:pPr>
      <w:r>
        <w:rPr>
          <w:rFonts w:ascii="Times New Roman"/>
          <w:b w:val="false"/>
          <w:i w:val="false"/>
          <w:color w:val="000000"/>
          <w:sz w:val="28"/>
        </w:rPr>
        <w:t>
      Периодический платеж по непогашенному банковскому займу, микрокредиту, приведенный к месячному выражению, рассчитывается как произведение периодического платежа по непогашенному банковскому займу, микрокредиту согласно графику погашения банковского займа, микрокредита на отношение количества периодических платежей по непогашенному банковскому займу, микрокредиту в годовом выражении к двенадцати: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750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ПЛМЕС –– периодический платеж по непогашенному банковскому займу, микрокредиту, приведенный к месячному выражению;</w:t>
      </w:r>
    </w:p>
    <w:p>
      <w:pPr>
        <w:spacing w:after="0"/>
        <w:ind w:left="0"/>
        <w:jc w:val="both"/>
      </w:pPr>
      <w:r>
        <w:rPr>
          <w:rFonts w:ascii="Times New Roman"/>
          <w:b w:val="false"/>
          <w:i w:val="false"/>
          <w:color w:val="000000"/>
          <w:sz w:val="28"/>
        </w:rPr>
        <w:t>
      ПЛГРАФИК – периодический платеж по непогашенному банковскому займу, микрокредиту согласно графику погашения микрокредита, банковского займа;</w:t>
      </w:r>
    </w:p>
    <w:p>
      <w:pPr>
        <w:spacing w:after="0"/>
        <w:ind w:left="0"/>
        <w:jc w:val="both"/>
      </w:pPr>
      <w:r>
        <w:rPr>
          <w:rFonts w:ascii="Times New Roman"/>
          <w:b w:val="false"/>
          <w:i w:val="false"/>
          <w:color w:val="000000"/>
          <w:sz w:val="28"/>
        </w:rPr>
        <w:t>
      КПЛГОД – количество периодических платежей по непогашенному банковскому займу, микрокредиту в годовом выражении.</w:t>
      </w:r>
    </w:p>
    <w:p>
      <w:pPr>
        <w:spacing w:after="0"/>
        <w:ind w:left="0"/>
        <w:jc w:val="both"/>
      </w:pPr>
      <w:r>
        <w:rPr>
          <w:rFonts w:ascii="Times New Roman"/>
          <w:b w:val="false"/>
          <w:i w:val="false"/>
          <w:color w:val="000000"/>
          <w:sz w:val="28"/>
        </w:rPr>
        <w:t>
      Количество периодических платежей по непогашенному микрокредиту, банковскому займу в годовом выражении рассчитывается как отношение трехсот шестидесяти к количеству дней, характеризующих периодичность осуществления платежей по банковскому займу, микрокредиту согласно графику погашения.</w:t>
      </w:r>
    </w:p>
    <w:p>
      <w:pPr>
        <w:spacing w:after="0"/>
        <w:ind w:left="0"/>
        <w:jc w:val="both"/>
      </w:pPr>
      <w:r>
        <w:rPr>
          <w:rFonts w:ascii="Times New Roman"/>
          <w:b w:val="false"/>
          <w:i w:val="false"/>
          <w:color w:val="000000"/>
          <w:sz w:val="28"/>
        </w:rPr>
        <w:t>
      Количество дней в месяце для целей расчета части первой настоящего пункта принимается равным тридцати.</w:t>
      </w:r>
    </w:p>
    <w:p>
      <w:pPr>
        <w:spacing w:after="0"/>
        <w:ind w:left="0"/>
        <w:jc w:val="both"/>
      </w:pPr>
      <w:r>
        <w:rPr>
          <w:rFonts w:ascii="Times New Roman"/>
          <w:b w:val="false"/>
          <w:i w:val="false"/>
          <w:color w:val="000000"/>
          <w:sz w:val="28"/>
        </w:rPr>
        <w:t>
      При отсутствии данных о периодическом платеже согласно графику погашения банковского займа, микрокредита и (или) периодичности осуществления платежей в днях ежемесячный платеж по непогашенному банковскому займу, микрокредиту рассчитывается как отношение суммы остатка по основному долгу и вознаграждению по банковскому займу, микрокредиту к оставшемуся сроку данного банковского займа, микрокредита, выраженному в месяцах.</w:t>
      </w:r>
    </w:p>
    <w:p>
      <w:pPr>
        <w:spacing w:after="0"/>
        <w:ind w:left="0"/>
        <w:jc w:val="both"/>
      </w:pPr>
      <w:r>
        <w:rPr>
          <w:rFonts w:ascii="Times New Roman"/>
          <w:b w:val="false"/>
          <w:i w:val="false"/>
          <w:color w:val="000000"/>
          <w:sz w:val="28"/>
        </w:rPr>
        <w:t>
      В ежемесячный платеж по непогашенному банковскому займу, микрокредиту (непогашенным банковским займам, микрокредитам) включается оценка размера ежемесячного платежа по погашению использованной части кредитного лимита, ежемесячный платеж по кредитной карточке, а также по платежной карточке, условиями которой предусмотрено кредитование заемщика в рамках кредитного лимита.</w:t>
      </w:r>
    </w:p>
    <w:p>
      <w:pPr>
        <w:spacing w:after="0"/>
        <w:ind w:left="0"/>
        <w:jc w:val="both"/>
      </w:pPr>
      <w:r>
        <w:rPr>
          <w:rFonts w:ascii="Times New Roman"/>
          <w:b w:val="false"/>
          <w:i w:val="false"/>
          <w:color w:val="000000"/>
          <w:sz w:val="28"/>
        </w:rPr>
        <w:t>
      Под использованной частью кредитного лимита понимается остаток долга по займу (траншу), полученному заемщиком в рамках открытой кредитной линии.</w:t>
      </w:r>
    </w:p>
    <w:p>
      <w:pPr>
        <w:spacing w:after="0"/>
        <w:ind w:left="0"/>
        <w:jc w:val="both"/>
      </w:pPr>
      <w:r>
        <w:rPr>
          <w:rFonts w:ascii="Times New Roman"/>
          <w:b w:val="false"/>
          <w:i w:val="false"/>
          <w:color w:val="000000"/>
          <w:sz w:val="28"/>
        </w:rPr>
        <w:t>
      Оценка размера ежемесячного платежа по погашению использованной части кредитного лимита определяется на основании данных из кредитного бюро или рассчитывается как отношение размера использованной части кредитного лимита к оставшемуся сроку данного лимита, определенному договором, выраженному в месяцах.</w:t>
      </w:r>
    </w:p>
    <w:p>
      <w:pPr>
        <w:spacing w:after="0"/>
        <w:ind w:left="0"/>
        <w:jc w:val="both"/>
      </w:pPr>
      <w:r>
        <w:rPr>
          <w:rFonts w:ascii="Times New Roman"/>
          <w:b w:val="false"/>
          <w:i w:val="false"/>
          <w:color w:val="000000"/>
          <w:sz w:val="28"/>
        </w:rPr>
        <w:t>
      Ежемесячный платеж по кредитной карточке, а также по платежной карточке, условиями которой предусмотрено кредитование заемщика в рамках кредитного лимита, рассчитывается как произведение использованного кредитного лимита по кредитной карточке, платежной карточке, условиями которой предусмотрено кредитование заемщика в рамках кредитного лимита, соответственно на десять процентов.</w:t>
      </w:r>
    </w:p>
    <w:p>
      <w:pPr>
        <w:spacing w:after="0"/>
        <w:ind w:left="0"/>
        <w:jc w:val="both"/>
      </w:pPr>
      <w:r>
        <w:rPr>
          <w:rFonts w:ascii="Times New Roman"/>
          <w:b w:val="false"/>
          <w:i w:val="false"/>
          <w:color w:val="000000"/>
          <w:sz w:val="28"/>
        </w:rPr>
        <w:t xml:space="preserve">
      Сумма просроченных платежей по непогашенному банковскому займу, микрокредиту заемщика включает сумму просроченного основного долга, просроченного вознаграждения и сумму задолженности, списанной за баланс банка второго уровня, организации, осуществляющей отдельные виды банковских операций, микрофинансовой организации, а также иных поставщиков информации, перечень которых установлен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 кредитных бюро и формировании кредитных историй в Республике Казахстан" (далее – поставщики информации).</w:t>
      </w:r>
    </w:p>
    <w:p>
      <w:pPr>
        <w:spacing w:after="0"/>
        <w:ind w:left="0"/>
        <w:jc w:val="both"/>
      </w:pPr>
      <w:r>
        <w:rPr>
          <w:rFonts w:ascii="Times New Roman"/>
          <w:b w:val="false"/>
          <w:i w:val="false"/>
          <w:color w:val="000000"/>
          <w:sz w:val="28"/>
        </w:rPr>
        <w:t>
      В случае осуществления выдачи микрокредита заемщику в целях рефинансирования ранее заключенного (заключенных) договора (договоров) о предоставлении банковского займа, микрокредита сумма задолженности по непогашенному банковскому займу (банковским займам), микрокредиту (микрокредитам), подлежащая рефинансированию, не учитывается в расчете ежемесячного платежа и в сумме просроченных платежей по непогашенному банковскому займу (банковским займам), микрокредиту (микрокредитам).</w:t>
      </w:r>
    </w:p>
    <w:p>
      <w:pPr>
        <w:spacing w:after="0"/>
        <w:ind w:left="0"/>
        <w:jc w:val="both"/>
      </w:pPr>
      <w:r>
        <w:rPr>
          <w:rFonts w:ascii="Times New Roman"/>
          <w:b w:val="false"/>
          <w:i w:val="false"/>
          <w:color w:val="000000"/>
          <w:sz w:val="28"/>
        </w:rPr>
        <w:t>
      В случае изменения условий открытой кредитной линии и (или) микрокредита заемщика, осуществляемого в целях реструктуризации ранее заключенного (заключенных) договора (договоров) о предоставлении микрокредита, влекущего увеличение размера периодических платежей по данному микрокредиту согласно графику погашения микрокредита и не предполагающего увеличение кредитного лимита открытой кредитной линии и (или) размера микрокредита, сумма просроченных платежей по непогашенным микрокредитам заемщика принимается равной нулю.</w:t>
      </w:r>
    </w:p>
    <w:p>
      <w:pPr>
        <w:spacing w:after="0"/>
        <w:ind w:left="0"/>
        <w:jc w:val="both"/>
      </w:pPr>
      <w:r>
        <w:rPr>
          <w:rFonts w:ascii="Times New Roman"/>
          <w:b w:val="false"/>
          <w:i w:val="false"/>
          <w:color w:val="000000"/>
          <w:sz w:val="28"/>
        </w:rPr>
        <w:t>
      Информация о периодическом платеже согласно графику погашения банковского займа, микрокредита остатке основного долга, остатке вознаграждения по непогашенным банковским займам, микрокредитам, кредитном лимите, использованной части кредитного лимита, суммах просроченных платежей по непогашенным банковским займам, микрокредитам заемщика запрашивается микрофинансовой организацией в кредитном бюро.</w:t>
      </w:r>
    </w:p>
    <w:p>
      <w:pPr>
        <w:spacing w:after="0"/>
        <w:ind w:left="0"/>
        <w:jc w:val="both"/>
      </w:pPr>
      <w:r>
        <w:rPr>
          <w:rFonts w:ascii="Times New Roman"/>
          <w:b w:val="false"/>
          <w:i w:val="false"/>
          <w:color w:val="000000"/>
          <w:sz w:val="28"/>
        </w:rPr>
        <w:t>
      В расчет периодических платежей, остатка основного долга, остатка вознаграждения по непогашенным банковским займам, микрокредитам, ежемесячного платежа по кредитной карточке, а также по платежной карточке, оценки размера ежемесячного платежа по погашению использованной части кредитного лимита и суммы просроченных платежей по непогашенным банковским займам, микрокредитам заемщика включаются сведения, предоставляемые в кредитное бюро всеми поставщиками информации.</w:t>
      </w:r>
    </w:p>
    <w:p>
      <w:pPr>
        <w:spacing w:after="0"/>
        <w:ind w:left="0"/>
        <w:jc w:val="both"/>
      </w:pPr>
      <w:r>
        <w:rPr>
          <w:rFonts w:ascii="Times New Roman"/>
          <w:b w:val="false"/>
          <w:i w:val="false"/>
          <w:color w:val="000000"/>
          <w:sz w:val="28"/>
        </w:rPr>
        <w:t>
      Непогашенные микрокредиты заемщика включают микрокредиты, указанные в части пятой пункта 17 Нормативов, а также имеющиеся у заемщика непогашенные банковские займы, микрокредиты, не указанные в части пятой пункта 17 Нормативов.</w:t>
      </w:r>
    </w:p>
    <w:p>
      <w:pPr>
        <w:spacing w:after="0"/>
        <w:ind w:left="0"/>
        <w:jc w:val="both"/>
      </w:pPr>
      <w:r>
        <w:rPr>
          <w:rFonts w:ascii="Times New Roman"/>
          <w:b w:val="false"/>
          <w:i w:val="false"/>
          <w:color w:val="000000"/>
          <w:sz w:val="28"/>
        </w:rPr>
        <w:t>
      Средний ежемесячный платеж по новой задолженности заемщика рассчитывается как отношение суммы платежей по основному долгу и вознаграждению, рассчитанной в соответствии с графиком погашения к сроку данного микрокредита, выраженному в месяцах.</w:t>
      </w:r>
    </w:p>
    <w:p>
      <w:pPr>
        <w:spacing w:after="0"/>
        <w:ind w:left="0"/>
        <w:jc w:val="both"/>
      </w:pPr>
      <w:r>
        <w:rPr>
          <w:rFonts w:ascii="Times New Roman"/>
          <w:b w:val="false"/>
          <w:i w:val="false"/>
          <w:color w:val="000000"/>
          <w:sz w:val="28"/>
        </w:rPr>
        <w:t>
      Расчет среднего ежемесячного платежа по новой задолженности заемщика, являющейся обязательством по кредитной линии, условиями которой предусмотрено кредитование заемщика в рамках кредитного лимита, производится в соответствии с частями седьмой и восьмой настоящего пункта.</w:t>
      </w:r>
    </w:p>
    <w:p>
      <w:pPr>
        <w:spacing w:after="0"/>
        <w:ind w:left="0"/>
        <w:jc w:val="both"/>
      </w:pPr>
      <w:r>
        <w:rPr>
          <w:rFonts w:ascii="Times New Roman"/>
          <w:b w:val="false"/>
          <w:i w:val="false"/>
          <w:color w:val="000000"/>
          <w:sz w:val="28"/>
        </w:rPr>
        <w:t>
      Средний ежемесячный доход заемщика рассчитывается как отношение размера дохода, определенного на основании одного или нескольких критериев, указанных в подпунктах 1), 2), 3), 4), 5), 6), 7), 8) и 9) части второй пункта 19 Нормативов, за 6 (шесть) последовательных месяцев, предшествующих дате обращения заемщика, на 6 (шесть).</w:t>
      </w:r>
    </w:p>
    <w:p>
      <w:pPr>
        <w:spacing w:after="0"/>
        <w:ind w:left="0"/>
        <w:jc w:val="both"/>
      </w:pPr>
      <w:r>
        <w:rPr>
          <w:rFonts w:ascii="Times New Roman"/>
          <w:b w:val="false"/>
          <w:i w:val="false"/>
          <w:color w:val="000000"/>
          <w:sz w:val="28"/>
        </w:rPr>
        <w:t>
      При определении дохода заемщика на основании критериев, указанных в подпунктах 1), 2), 3), 4), 5), 6), 7), 8) и 9) части второй пункта 19 Нормативов, микрофинансовая организация проводит валидацию доходов, используемых для расчета коэффициента долговой нагрузки заемщика, на предмет отсутствия завышения дохода за счет:</w:t>
      </w:r>
    </w:p>
    <w:p>
      <w:pPr>
        <w:spacing w:after="0"/>
        <w:ind w:left="0"/>
        <w:jc w:val="both"/>
      </w:pPr>
      <w:r>
        <w:rPr>
          <w:rFonts w:ascii="Times New Roman"/>
          <w:b w:val="false"/>
          <w:i w:val="false"/>
          <w:color w:val="000000"/>
          <w:sz w:val="28"/>
        </w:rPr>
        <w:t>
      дублирования одного и того же источника дохода в двух и более критериях доходов заемщика;</w:t>
      </w:r>
    </w:p>
    <w:p>
      <w:pPr>
        <w:spacing w:after="0"/>
        <w:ind w:left="0"/>
        <w:jc w:val="both"/>
      </w:pPr>
      <w:r>
        <w:rPr>
          <w:rFonts w:ascii="Times New Roman"/>
          <w:b w:val="false"/>
          <w:i w:val="false"/>
          <w:color w:val="000000"/>
          <w:sz w:val="28"/>
        </w:rPr>
        <w:t>
      пополнения дебетной карточки, текущих счетов, депозитов заемщика за счет транзакций между счетами за счет собственных и (или) заемных средств одного и того же заемщика.</w:t>
      </w:r>
    </w:p>
    <w:p>
      <w:pPr>
        <w:spacing w:after="0"/>
        <w:ind w:left="0"/>
        <w:jc w:val="both"/>
      </w:pPr>
      <w:r>
        <w:rPr>
          <w:rFonts w:ascii="Times New Roman"/>
          <w:b w:val="false"/>
          <w:i w:val="false"/>
          <w:color w:val="000000"/>
          <w:sz w:val="28"/>
        </w:rPr>
        <w:t>
      Виды доходов, принимаемых микрофинансовой организацией в расчет среднего ежемесячного дохода заемщика, должны быть получены не менее чем в двух любых месяцах в течение 6 (шести) последовательных месяцев, предшествующих дате обращения заемщика.</w:t>
      </w:r>
    </w:p>
    <w:p>
      <w:pPr>
        <w:spacing w:after="0"/>
        <w:ind w:left="0"/>
        <w:jc w:val="both"/>
      </w:pPr>
      <w:r>
        <w:rPr>
          <w:rFonts w:ascii="Times New Roman"/>
          <w:b w:val="false"/>
          <w:i w:val="false"/>
          <w:color w:val="000000"/>
          <w:sz w:val="28"/>
        </w:rPr>
        <w:t>
      Микрофинансовые организации осуществляют расчет среднего ежемесячного дохода заемщика получателя адресной социальной помощи и (или) заемщика, имеющего признаки лица, активно вовлеченного в игорный бизнес, и (или) заемщика, в кредитной истории которого за последние двенадцать месяцев имеется информация о просроченной задолженности по банковскому займу и (или) микрокредиту свыше девяноста календарных дней, на основании официального дохода, указанного в подпункте 1) части второй пункта 19 Нормативов.</w:t>
      </w:r>
    </w:p>
    <w:p>
      <w:pPr>
        <w:spacing w:after="0"/>
        <w:ind w:left="0"/>
        <w:jc w:val="both"/>
      </w:pPr>
      <w:r>
        <w:rPr>
          <w:rFonts w:ascii="Times New Roman"/>
          <w:b w:val="false"/>
          <w:i w:val="false"/>
          <w:color w:val="000000"/>
          <w:sz w:val="28"/>
        </w:rPr>
        <w:t>
      Микрофинансовые организации осуществляют расчет среднего ежемесячного дохода заемщика, не достигшего двадцатиоднолетнего возраста, на основании доходов, указанных в подпунктах 1), 8) и 9) части второй пункта 19 Нормативов.</w:t>
      </w:r>
    </w:p>
    <w:bookmarkStart w:name="z353" w:id="148"/>
    <w:p>
      <w:pPr>
        <w:spacing w:after="0"/>
        <w:ind w:left="0"/>
        <w:jc w:val="both"/>
      </w:pPr>
      <w:r>
        <w:rPr>
          <w:rFonts w:ascii="Times New Roman"/>
          <w:b w:val="false"/>
          <w:i w:val="false"/>
          <w:color w:val="000000"/>
          <w:sz w:val="28"/>
        </w:rPr>
        <w:t>
      22. Микрофинансовая организация не принимает положительные решения о (об) выдаче заемщику микрокредита, а также микрокредита (части микрокредита) в рамках открытой заемщику кредитной линии, открытии кредитной линии заемщику (установлении кредитного лимита), выдаче дополнительного микрокредита в рамках заключенного (заключенных) договора (договоров) о предоставлении микрокредита, изменении условий открытой кредитной линии и (или) микрокредита заемщика, влекущем увеличение размера периодических платежей по данному микрокредиту, согласно графику погашения микрокредита, в случае если:</w:t>
      </w:r>
    </w:p>
    <w:bookmarkEnd w:id="148"/>
    <w:p>
      <w:pPr>
        <w:spacing w:after="0"/>
        <w:ind w:left="0"/>
        <w:jc w:val="both"/>
      </w:pPr>
      <w:r>
        <w:rPr>
          <w:rFonts w:ascii="Times New Roman"/>
          <w:b w:val="false"/>
          <w:i w:val="false"/>
          <w:color w:val="000000"/>
          <w:sz w:val="28"/>
        </w:rPr>
        <w:t>
      размер дохода, определяемый на основании одного или нескольких критериев, указанных в части второй пункта 19 Нормативов, меньше величины прожиточного минимума, установленной на соответствующий финансовый год Законом о бюджете и половины величины прожиточного минимума на каждого несовершеннолетнего члена семьи;</w:t>
      </w:r>
    </w:p>
    <w:p>
      <w:pPr>
        <w:spacing w:after="0"/>
        <w:ind w:left="0"/>
        <w:jc w:val="both"/>
      </w:pPr>
      <w:r>
        <w:rPr>
          <w:rFonts w:ascii="Times New Roman"/>
          <w:b w:val="false"/>
          <w:i w:val="false"/>
          <w:color w:val="000000"/>
          <w:sz w:val="28"/>
        </w:rPr>
        <w:t xml:space="preserve">
      значение коэффициента долговой нагрузки заемщика, превышает предельные значения, установленные </w:t>
      </w:r>
      <w:r>
        <w:rPr>
          <w:rFonts w:ascii="Times New Roman"/>
          <w:b w:val="false"/>
          <w:i w:val="false"/>
          <w:color w:val="000000"/>
          <w:sz w:val="28"/>
        </w:rPr>
        <w:t>пунктом 16</w:t>
      </w:r>
      <w:r>
        <w:rPr>
          <w:rFonts w:ascii="Times New Roman"/>
          <w:b w:val="false"/>
          <w:i w:val="false"/>
          <w:color w:val="000000"/>
          <w:sz w:val="28"/>
        </w:rPr>
        <w:t xml:space="preserve"> Нормативов;</w:t>
      </w:r>
    </w:p>
    <w:p>
      <w:pPr>
        <w:spacing w:after="0"/>
        <w:ind w:left="0"/>
        <w:jc w:val="both"/>
      </w:pPr>
      <w:r>
        <w:rPr>
          <w:rFonts w:ascii="Times New Roman"/>
          <w:b w:val="false"/>
          <w:i w:val="false"/>
          <w:color w:val="000000"/>
          <w:sz w:val="28"/>
        </w:rPr>
        <w:t>
      заемщик имеет просроченную задолженность по основному долгу и (или) вознаграждению свыше 30 (тридцати) календарных дней по банковским займам и (или) свыше 1 (одного) дня по микрокредитам, выданным микрофинансовыми организациями и кредитными товариществами;</w:t>
      </w:r>
    </w:p>
    <w:p>
      <w:pPr>
        <w:spacing w:after="0"/>
        <w:ind w:left="0"/>
        <w:jc w:val="both"/>
      </w:pPr>
      <w:r>
        <w:rPr>
          <w:rFonts w:ascii="Times New Roman"/>
          <w:b w:val="false"/>
          <w:i w:val="false"/>
          <w:color w:val="000000"/>
          <w:sz w:val="28"/>
        </w:rPr>
        <w:t>
      заемщик имеет полностью прощенную задолженность по основному долгу и (или) вознаграждению по банковскому займу и (или) микрокредиту за последние 36 (тридцать шесть) месяцев;</w:t>
      </w:r>
    </w:p>
    <w:p>
      <w:pPr>
        <w:spacing w:after="0"/>
        <w:ind w:left="0"/>
        <w:jc w:val="both"/>
      </w:pPr>
      <w:r>
        <w:rPr>
          <w:rFonts w:ascii="Times New Roman"/>
          <w:b w:val="false"/>
          <w:i w:val="false"/>
          <w:color w:val="000000"/>
          <w:sz w:val="28"/>
        </w:rPr>
        <w:t>
      срок по беззалоговому потребительскому микрокредиту превышает 5 (пять) лет;</w:t>
      </w:r>
    </w:p>
    <w:p>
      <w:pPr>
        <w:spacing w:after="0"/>
        <w:ind w:left="0"/>
        <w:jc w:val="both"/>
      </w:pPr>
      <w:r>
        <w:rPr>
          <w:rFonts w:ascii="Times New Roman"/>
          <w:b w:val="false"/>
          <w:i w:val="false"/>
          <w:color w:val="000000"/>
          <w:sz w:val="28"/>
        </w:rPr>
        <w:t>
      по одному или нескольким банковским займам или микрокредитам заемщика за последние 12 (двенадцать) месяцев была проведена реструктуризация, не способствовавшая надлежащему исполнению заемщиком своих обязательств.</w:t>
      </w:r>
    </w:p>
    <w:p>
      <w:pPr>
        <w:spacing w:after="0"/>
        <w:ind w:left="0"/>
        <w:jc w:val="both"/>
      </w:pPr>
      <w:r>
        <w:rPr>
          <w:rFonts w:ascii="Times New Roman"/>
          <w:b w:val="false"/>
          <w:i w:val="false"/>
          <w:color w:val="000000"/>
          <w:sz w:val="28"/>
        </w:rPr>
        <w:t>
      Для целей абзаца пятого части первой настоящего пункта учитывается полностью прощенная с 1 июля 2025 года задолженность по основному долгу и (или) вознаграждению по банковскому займу и (или) микрокредиту, которая определяется на основании кредитного отчета заемщика, полученного в кредитном бюро.</w:t>
      </w:r>
    </w:p>
    <w:p>
      <w:pPr>
        <w:spacing w:after="0"/>
        <w:ind w:left="0"/>
        <w:jc w:val="both"/>
      </w:pPr>
      <w:r>
        <w:rPr>
          <w:rFonts w:ascii="Times New Roman"/>
          <w:b w:val="false"/>
          <w:i w:val="false"/>
          <w:color w:val="000000"/>
          <w:sz w:val="28"/>
        </w:rPr>
        <w:t>
      Для целей абзаца седьмого части первой настоящего пункта учитывается реструктуризация, не способствовавшая надлежащему исполнению заемщиком обязательств банковского займа или микрокредита, проведенная с 1 июля 2025 года. Критериями реструктуризации, не способствовавшей надлежащему исполнению заемщиком обязательств, являются соответствие одного или нескольких ранее заключенных договоров банковского займа или договоров о предоставлении микрокредита одному или нескольким следующим условиям:</w:t>
      </w:r>
    </w:p>
    <w:p>
      <w:pPr>
        <w:spacing w:after="0"/>
        <w:ind w:left="0"/>
        <w:jc w:val="both"/>
      </w:pPr>
      <w:r>
        <w:rPr>
          <w:rFonts w:ascii="Times New Roman"/>
          <w:b w:val="false"/>
          <w:i w:val="false"/>
          <w:color w:val="000000"/>
          <w:sz w:val="28"/>
        </w:rPr>
        <w:t>
      1) сумма задолженности по основному долгу и вознаграждению по договору банковского займа или договору о предоставлении микрокредита не уменьшилась на 5 (пять) и более процентов в течение 6 (шести) последующих месяцев с даты реструктуризации;</w:t>
      </w:r>
    </w:p>
    <w:p>
      <w:pPr>
        <w:spacing w:after="0"/>
        <w:ind w:left="0"/>
        <w:jc w:val="both"/>
      </w:pPr>
      <w:r>
        <w:rPr>
          <w:rFonts w:ascii="Times New Roman"/>
          <w:b w:val="false"/>
          <w:i w:val="false"/>
          <w:color w:val="000000"/>
          <w:sz w:val="28"/>
        </w:rPr>
        <w:t>
      2) имеется просроченная задолженность по банковскому займу или микрокредиту и проведено 2 (две) и более реструктуризаций за последние 12 (двенадцать) месяцев;</w:t>
      </w:r>
    </w:p>
    <w:p>
      <w:pPr>
        <w:spacing w:after="0"/>
        <w:ind w:left="0"/>
        <w:jc w:val="both"/>
      </w:pPr>
      <w:r>
        <w:rPr>
          <w:rFonts w:ascii="Times New Roman"/>
          <w:b w:val="false"/>
          <w:i w:val="false"/>
          <w:color w:val="000000"/>
          <w:sz w:val="28"/>
        </w:rPr>
        <w:t>
      3) отношение вознаграждения к основному долгу по реструктурированному банковскому займу превышает 20 (двадцать) процентов;</w:t>
      </w:r>
    </w:p>
    <w:p>
      <w:pPr>
        <w:spacing w:after="0"/>
        <w:ind w:left="0"/>
        <w:jc w:val="both"/>
      </w:pPr>
      <w:r>
        <w:rPr>
          <w:rFonts w:ascii="Times New Roman"/>
          <w:b w:val="false"/>
          <w:i w:val="false"/>
          <w:color w:val="000000"/>
          <w:sz w:val="28"/>
        </w:rPr>
        <w:t>
      4) проведено внутреннее или внешнее рефинансирование просроченной задолженности по банковскому займу или микрокредиту путем выдачи нового банковского займа или микрокредита, который покрывает просроченную задолженность по основному долгу и вознаграждению.</w:t>
      </w:r>
    </w:p>
    <w:p>
      <w:pPr>
        <w:spacing w:after="0"/>
        <w:ind w:left="0"/>
        <w:jc w:val="both"/>
      </w:pPr>
      <w:r>
        <w:rPr>
          <w:rFonts w:ascii="Times New Roman"/>
          <w:b w:val="false"/>
          <w:i w:val="false"/>
          <w:color w:val="000000"/>
          <w:sz w:val="28"/>
        </w:rPr>
        <w:t>
      Микрофинансовая организация самостоятельно определяет долговую нагрузку заемщика в соответствии с требованиями пунктов 18, 19, 20, и 21 Нормативов.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Пруденциальным нормативам</w:t>
            </w:r>
            <w:r>
              <w:br/>
            </w:r>
            <w:r>
              <w:rPr>
                <w:rFonts w:ascii="Times New Roman"/>
                <w:b w:val="false"/>
                <w:i w:val="false"/>
                <w:color w:val="000000"/>
                <w:sz w:val="20"/>
              </w:rPr>
              <w:t>и иным обязательным</w:t>
            </w:r>
            <w:r>
              <w:br/>
            </w:r>
            <w:r>
              <w:rPr>
                <w:rFonts w:ascii="Times New Roman"/>
                <w:b w:val="false"/>
                <w:i w:val="false"/>
                <w:color w:val="000000"/>
                <w:sz w:val="20"/>
              </w:rPr>
              <w:t>к соблюдению организацией,</w:t>
            </w:r>
            <w:r>
              <w:br/>
            </w:r>
            <w:r>
              <w:rPr>
                <w:rFonts w:ascii="Times New Roman"/>
                <w:b w:val="false"/>
                <w:i w:val="false"/>
                <w:color w:val="000000"/>
                <w:sz w:val="20"/>
              </w:rPr>
              <w:t>осуществляющей микрофинансовую</w:t>
            </w:r>
            <w:r>
              <w:br/>
            </w:r>
            <w:r>
              <w:rPr>
                <w:rFonts w:ascii="Times New Roman"/>
                <w:b w:val="false"/>
                <w:i w:val="false"/>
                <w:color w:val="000000"/>
                <w:sz w:val="20"/>
              </w:rPr>
              <w:t>деятельность, нормам</w:t>
            </w:r>
            <w:r>
              <w:br/>
            </w:r>
            <w:r>
              <w:rPr>
                <w:rFonts w:ascii="Times New Roman"/>
                <w:b w:val="false"/>
                <w:i w:val="false"/>
                <w:color w:val="000000"/>
                <w:sz w:val="20"/>
              </w:rPr>
              <w:t>и лимитам, методике их расчетов</w:t>
            </w:r>
          </w:p>
        </w:tc>
      </w:tr>
    </w:tbl>
    <w:bookmarkStart w:name="z272" w:id="149"/>
    <w:p>
      <w:pPr>
        <w:spacing w:after="0"/>
        <w:ind w:left="0"/>
        <w:jc w:val="left"/>
      </w:pPr>
      <w:r>
        <w:rPr>
          <w:rFonts w:ascii="Times New Roman"/>
          <w:b/>
          <w:i w:val="false"/>
          <w:color w:val="000000"/>
        </w:rPr>
        <w:t xml:space="preserve"> Таблица активов микрофинансовой организации, взвешенных по степени кредитного риска вложений</w:t>
      </w:r>
    </w:p>
    <w:bookmarkEnd w:id="149"/>
    <w:p>
      <w:pPr>
        <w:spacing w:after="0"/>
        <w:ind w:left="0"/>
        <w:jc w:val="both"/>
      </w:pPr>
      <w:r>
        <w:rPr>
          <w:rFonts w:ascii="Times New Roman"/>
          <w:b w:val="false"/>
          <w:i w:val="false"/>
          <w:color w:val="ff0000"/>
          <w:sz w:val="28"/>
        </w:rPr>
        <w:t xml:space="preserve">
      Сноска. Пруденциальные нормативы дополнены приложением в соответствии с постановлением Правления Агентства РК по регулированию и развитию финансового рынка от 07.06.2023 </w:t>
      </w:r>
      <w:r>
        <w:rPr>
          <w:rFonts w:ascii="Times New Roman"/>
          <w:b w:val="false"/>
          <w:i w:val="false"/>
          <w:color w:val="ff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27.12.2024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Правления Агентства РК по регулированию и развитию финансового рынка от 03.04.2026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иные требования к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международных финансовых организациях с долговым рейтингом не ниже "АА-" агентства Standard &amp; Poor's (Стандард энд Пурс) или рейтингом аналогичного уровня одного из других рейтинговых агентств, вклады в Евразийском банке развития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Астаны,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акционерным обществом "Банк Развития Казахстана"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текущим счетам к банкам, имеющим долгосрочный рейтинг не ниже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Астаны,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микрофинансовой организацией на балансе и имеющие кредитный рейтинг от "ААА" до "АА-" агентства Standard &amp; Poor's (Стандард энд Пурс) или рейтинг аналогичного уровня одного из других рейтинговых агентств или рейтинговую оценку от "kzAAA" до "kzAA-"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обеспеченные залогом, выданные на цели, связанные с осуществлением предпринимательской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субъектами, отнесенными к малому или среднему предпринимательству согласно </w:t>
            </w:r>
            <w:r>
              <w:rPr>
                <w:rFonts w:ascii="Times New Roman"/>
                <w:b w:val="false"/>
                <w:i w:val="false"/>
                <w:color w:val="000000"/>
                <w:sz w:val="20"/>
              </w:rPr>
              <w:t>Предпринимательскому</w:t>
            </w:r>
            <w:r>
              <w:rPr>
                <w:rFonts w:ascii="Times New Roman"/>
                <w:b w:val="false"/>
                <w:i w:val="false"/>
                <w:color w:val="000000"/>
                <w:sz w:val="20"/>
              </w:rPr>
              <w:t xml:space="preserve"> кодексу Республики Казахстан, включенные в сектор "Долговые ценные бумаги" площадки "Основная" либо "Альтернативная" официального списка акционерного общества "Казахстанская фондовая биржа",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ценных бумаг, и соответствующие следующим критериям: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объем инвестиций в один выпуск ценных бумаг эмитента не превышает 0,02 (ноль целых две сотых) процента от собственного капитала;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валюта выпуска ценных бумаг –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микрофинансовой организацией на балансе и имеющие кредитный рейтинг от "А+" до "А-" агентства Standard &amp; Poor's (Стандард энд Пурс) или рейтинг аналогичного уровня одного из других рейтинговых агентств или рейтинговую оценку от "kzA+" до "kzA-"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текущим счетам к банкам-резидентам Республики Казахстан, имеющим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микрокредиты, выданные на цели, связанные с осуществлением предпринимательской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Потребительские микрокредиты, обеспеченные залогом автотранспортного средства, полностью покрывающим сумму выданного микрокредита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организациях-резидентах Республики Казахстан, не имеющих соответствующей рейтинговой оценки, и организациях-нерезидентах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организаций-резидентов Республики Казахстан, не имеющих соответствующей рейтинговой оценки, и организаций-нерезидентов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(Стандард энд Пурс)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микрофинансовой организацией на балансе, и имеющие кредитный рейтинг от "ВВВ+" до "ВВВ-" агентства Standard &amp; Poor's (Стандард энд Пурс) или рейтинг аналогичного уровня одного из других рейтинговых агентств, или рейтинговую оценку от "kzBBB+" до "kzBBB-"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текущим счетам к банкам-резидентам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Потребительские микрокредиты, обеспеченные залогом, полностью покрывающим сумму микрокредита, в том числе микрокредиты, не связанные с осуществлением предпринимательской деятельности, заключенные с физическими лицами на срок до сорока пяти календарных дней, в размере, не превышающем сорокапятикратного размера месячного расчетного показателя, установленного на соответствующий финансовый год законом о республиканском бюджете, обеспеченные залогом, полностью покрывающим сумму микрокредита, и выданные, в том числе, на следующих условиях:</w:t>
            </w:r>
          </w:p>
          <w:p>
            <w:pPr>
              <w:spacing w:after="20"/>
              <w:ind w:left="20"/>
              <w:jc w:val="both"/>
            </w:pPr>
            <w:r>
              <w:rPr>
                <w:rFonts w:ascii="Times New Roman"/>
                <w:b w:val="false"/>
                <w:i w:val="false"/>
                <w:color w:val="000000"/>
                <w:sz w:val="20"/>
              </w:rPr>
              <w:t>
1) размер неустойки (штрафа, пени) за нарушение обязательства по возврату суммы микрокредита и (или) уплате вознаграждения по договору о предоставлении микрокредита не может превышать 0,3 (ноль целых три десятых) процента от суммы неисполненного обязательства за каждый день просрочки;</w:t>
            </w:r>
          </w:p>
          <w:p>
            <w:pPr>
              <w:spacing w:after="20"/>
              <w:ind w:left="20"/>
              <w:jc w:val="both"/>
            </w:pPr>
            <w:r>
              <w:rPr>
                <w:rFonts w:ascii="Times New Roman"/>
                <w:b w:val="false"/>
                <w:i w:val="false"/>
                <w:color w:val="000000"/>
                <w:sz w:val="20"/>
              </w:rPr>
              <w:t>
2) все платежи заемщика по договору о предоставлении микрокредита, включая сумму вознаграждения и неустойки (штрафа, пени), предусмотренных договором о предоставлении микрокредита, за исключением предмета микрокредита, в совокупности не могут превышать половины суммы выданного микрокредита за весь период действия договора о предоставлении микрокредита;</w:t>
            </w:r>
          </w:p>
          <w:p>
            <w:pPr>
              <w:spacing w:after="20"/>
              <w:ind w:left="20"/>
              <w:jc w:val="both"/>
            </w:pPr>
            <w:r>
              <w:rPr>
                <w:rFonts w:ascii="Times New Roman"/>
                <w:b w:val="false"/>
                <w:i w:val="false"/>
                <w:color w:val="000000"/>
                <w:sz w:val="20"/>
              </w:rPr>
              <w:t>
3) по соглашению сторон допускается увеличение срока действия договора о предоставлении микрокредита на действующих или улучшающих условиях на срок не более 90 (девяносто)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микрокредиты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микрокредиты, не связанные с осуществлением предпринимательской деятельности, заключенные с физическими лицами на срок до сорока пяти календарных дней, в размере, не превышающем сорокапятикратного размера месячного расчетного показателя, установленного на соответствующий финансовый год законом о республиканском бюджете, и выданные, в том числе, на следующих условиях:</w:t>
            </w:r>
          </w:p>
          <w:p>
            <w:pPr>
              <w:spacing w:after="20"/>
              <w:ind w:left="20"/>
              <w:jc w:val="both"/>
            </w:pPr>
            <w:r>
              <w:rPr>
                <w:rFonts w:ascii="Times New Roman"/>
                <w:b w:val="false"/>
                <w:i w:val="false"/>
                <w:color w:val="000000"/>
                <w:sz w:val="20"/>
              </w:rPr>
              <w:t>
1)размер неустойки (штрафа, пени) за нарушение обязательства по возврату суммы микрокредита и (или) уплате вознаграждения по договору о предоставлении микрокредита не может превышать 0,3 (ноль целых три десятых) процента от суммы неисполненного обязательства за каждый день просрочки;</w:t>
            </w:r>
          </w:p>
          <w:p>
            <w:pPr>
              <w:spacing w:after="20"/>
              <w:ind w:left="20"/>
              <w:jc w:val="both"/>
            </w:pPr>
            <w:r>
              <w:rPr>
                <w:rFonts w:ascii="Times New Roman"/>
                <w:b w:val="false"/>
                <w:i w:val="false"/>
                <w:color w:val="000000"/>
                <w:sz w:val="20"/>
              </w:rPr>
              <w:t>
2) все платежи заемщика по договору о предоставлении микрокредита, включая сумму вознаграждения и неустойки (штрафа, пени), предусмотренных договором о предоставлении микрокредита, за исключением предмета микрокредита, в совокупности не могут превышать половины суммы выданного микрокредита за весь период действия договора о предоставлении микрокредита;</w:t>
            </w:r>
          </w:p>
          <w:p>
            <w:pPr>
              <w:spacing w:after="20"/>
              <w:ind w:left="20"/>
              <w:jc w:val="both"/>
            </w:pPr>
            <w:r>
              <w:rPr>
                <w:rFonts w:ascii="Times New Roman"/>
                <w:b w:val="false"/>
                <w:i w:val="false"/>
                <w:color w:val="000000"/>
                <w:sz w:val="20"/>
              </w:rPr>
              <w:t>
3) по соглашению сторон допускается увеличение срока действия договора о предоставлении микрокредита на действующих или улучшающих условиях на срок не более 90 (девяносто)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не превышающие 15 (пятнадцати)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превышающие 15 (пятнадцать)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организациях-нерезидентах Республики Казахстан,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нижеуказанных иностранных государств: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Княжество Андорра;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Государство Антигуа и Барбуда;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Содружество Багамских островов;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Государство Барбадос;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Государство Бахрейн;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Государство Белиз;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Государство Бруней Даруссалам;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Республика Вануату;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Республика Гватемала;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Государство Гренада;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Республика Джибути;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Доминиканская Республика;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Республика Индонезия;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Испания (только в части территории Канарских островов);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Республика Кипр;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Федеральная Исламская Республика Коморские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Республика Коста-Рика;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Республика Либерия;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Княжество Лихтенштейн;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Республика Маврикий;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Малайзия (только в части территории анклава Лабуан);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Мальдивская Республика;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Республика Мальта;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Республика Маршалловы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Княжество Монако;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Союз Мьянма;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Республика Науру;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Федеративная Республика Нигерия;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Португалия (только в части территории островов Мадейра);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Республика Палау;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Республика Панама;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Независимое Государство Самоа;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Республика Сейшельские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Государство Сент-Винсент и Гренадины;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Федерация Сент-Китс и Невис;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Государство Сент-Люсия;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Королевство Тонга;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Острова Ангилья;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Британские Виргинские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Гибралтар;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Каймановы острова;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 Монтсеррат;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Острова Теркс и Кайкос;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 Мэн;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Нормандские острова (острова Гернси, Джерси, Сарк, Олдерни);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Республика Филиппины;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Демократическая Республика Шри-Ланка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нижеуказанных иностранных государств:</w:t>
            </w:r>
          </w:p>
          <w:p>
            <w:pPr>
              <w:spacing w:after="20"/>
              <w:ind w:left="20"/>
              <w:jc w:val="both"/>
            </w:pPr>
            <w:r>
              <w:rPr>
                <w:rFonts w:ascii="Times New Roman"/>
                <w:b w:val="false"/>
                <w:i w:val="false"/>
                <w:color w:val="000000"/>
                <w:sz w:val="20"/>
              </w:rPr>
              <w:t>
1) Княжество Андорра;</w:t>
            </w:r>
          </w:p>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Португалия (только в части территории островов Мадейра);</w:t>
            </w:r>
          </w:p>
          <w:p>
            <w:pPr>
              <w:spacing w:after="20"/>
              <w:ind w:left="20"/>
              <w:jc w:val="both"/>
            </w:pPr>
            <w:r>
              <w:rPr>
                <w:rFonts w:ascii="Times New Roman"/>
                <w:b w:val="false"/>
                <w:i w:val="false"/>
                <w:color w:val="000000"/>
                <w:sz w:val="20"/>
              </w:rPr>
              <w:t>
35) Республика Палау;</w:t>
            </w:r>
          </w:p>
          <w:p>
            <w:pPr>
              <w:spacing w:after="20"/>
              <w:ind w:left="20"/>
              <w:jc w:val="both"/>
            </w:pPr>
            <w:r>
              <w:rPr>
                <w:rFonts w:ascii="Times New Roman"/>
                <w:b w:val="false"/>
                <w:i w:val="false"/>
                <w:color w:val="000000"/>
                <w:sz w:val="20"/>
              </w:rPr>
              <w:t>
36) Республика Панама;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 Острова Ангилья; Бермудские острова; Британские Виргинские острова; Гибралтар; Каймановы острова; Остров Монтсеррат; Острова Теркс и Кайкос; Остров Мэн;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имеющими долговой рейтинг ниже "ВВ-" агентства Standard &amp; Poor's (Стандард энд Пурс) или рейтинг аналогичного уровня одного из других рейтинговых агентств, и организациями-нерезидентами Республики Казахстан,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p>
            <w:pPr>
              <w:spacing w:after="20"/>
              <w:ind w:left="20"/>
              <w:jc w:val="both"/>
            </w:pPr>
            <w:r>
              <w:rPr>
                <w:rFonts w:ascii="Times New Roman"/>
                <w:b w:val="false"/>
                <w:i w:val="false"/>
                <w:color w:val="000000"/>
                <w:sz w:val="20"/>
              </w:rPr>
              <w:t>
1) Княжество Андорра;</w:t>
            </w:r>
          </w:p>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Португалия (только в части территории островов Мадейра);</w:t>
            </w:r>
          </w:p>
          <w:p>
            <w:pPr>
              <w:spacing w:after="20"/>
              <w:ind w:left="20"/>
              <w:jc w:val="both"/>
            </w:pPr>
            <w:r>
              <w:rPr>
                <w:rFonts w:ascii="Times New Roman"/>
                <w:b w:val="false"/>
                <w:i w:val="false"/>
                <w:color w:val="000000"/>
                <w:sz w:val="20"/>
              </w:rPr>
              <w:t>
35) Республика Палау;</w:t>
            </w:r>
          </w:p>
          <w:p>
            <w:pPr>
              <w:spacing w:after="20"/>
              <w:ind w:left="20"/>
              <w:jc w:val="both"/>
            </w:pPr>
            <w:r>
              <w:rPr>
                <w:rFonts w:ascii="Times New Roman"/>
                <w:b w:val="false"/>
                <w:i w:val="false"/>
                <w:color w:val="000000"/>
                <w:sz w:val="20"/>
              </w:rPr>
              <w:t>
36) Республика Панама;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 Острова Ангилья; Бермудские острова; Британские Виргинские острова; Гибралтар; Каймановы острова; Остров Монтсеррат; Острова Теркс и Кайкос; Остров Мэн;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микрофинансовой организацией на балансе и имеющие кредитный рейтинг от "ВВ+" до "ВВ-"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активов</w:t>
            </w:r>
            <w:r>
              <w:br/>
            </w:r>
            <w:r>
              <w:rPr>
                <w:rFonts w:ascii="Times New Roman"/>
                <w:b w:val="false"/>
                <w:i w:val="false"/>
                <w:color w:val="000000"/>
                <w:sz w:val="20"/>
              </w:rPr>
              <w:t>микрофинансовой организации,</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 вложений</w:t>
            </w:r>
          </w:p>
        </w:tc>
      </w:tr>
    </w:tbl>
    <w:bookmarkStart w:name="z274" w:id="150"/>
    <w:p>
      <w:pPr>
        <w:spacing w:after="0"/>
        <w:ind w:left="0"/>
        <w:jc w:val="left"/>
      </w:pPr>
      <w:r>
        <w:rPr>
          <w:rFonts w:ascii="Times New Roman"/>
          <w:b/>
          <w:i w:val="false"/>
          <w:color w:val="000000"/>
        </w:rPr>
        <w:t xml:space="preserve"> Пояснения к расчету активов микрофинансовой организации, подлежащих взвешиванию по степени кредитного риска вложений</w:t>
      </w:r>
    </w:p>
    <w:bookmarkEnd w:id="150"/>
    <w:bookmarkStart w:name="z275" w:id="151"/>
    <w:p>
      <w:pPr>
        <w:spacing w:after="0"/>
        <w:ind w:left="0"/>
        <w:jc w:val="both"/>
      </w:pPr>
      <w:r>
        <w:rPr>
          <w:rFonts w:ascii="Times New Roman"/>
          <w:b w:val="false"/>
          <w:i w:val="false"/>
          <w:color w:val="000000"/>
          <w:sz w:val="28"/>
        </w:rPr>
        <w:t xml:space="preserve">
      1. Активы, подлежащие взвешиванию по степени кредитного риска вложений, включаются по балансу микрофинансовой организации, за вычетом провизий (резервов), сформированных в соответствии с Правилами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2018 года № 62, зарегистрированным в Реестре государственной регистрации нормативных правовых актов под № 16858.</w:t>
      </w:r>
    </w:p>
    <w:bookmarkEnd w:id="151"/>
    <w:bookmarkStart w:name="z313" w:id="152"/>
    <w:p>
      <w:pPr>
        <w:spacing w:after="0"/>
        <w:ind w:left="0"/>
        <w:jc w:val="both"/>
      </w:pPr>
      <w:r>
        <w:rPr>
          <w:rFonts w:ascii="Times New Roman"/>
          <w:b w:val="false"/>
          <w:i w:val="false"/>
          <w:color w:val="000000"/>
          <w:sz w:val="28"/>
        </w:rPr>
        <w:t>
      2. Вклады, дебиторская задолженность, приобретенные ценные бумаги, по которым у микрофинансовой организации имеется обеспечение (в виде активов, указанных в строках 1, 2, 3, 4, 5, 6, 7, 8, 9, 10 и 11 Таблицы активов микрофинансовой организации, взвешенных по степени кредитного риска вложений (далее – Таблица), скорректированная стоимость которого составляет не менее 50 (пятидесяти) процентов объема указанных активов, при наличии у микрофинансовой организации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кредитного риска вложений, за минусом скорректированной стоимости обеспечения.</w:t>
      </w:r>
    </w:p>
    <w:bookmarkEnd w:id="152"/>
    <w:bookmarkStart w:name="z314" w:id="153"/>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4, 5, 6, 7, 8, 9, 10 и 11 Таблицы) равняется:</w:t>
      </w:r>
    </w:p>
    <w:bookmarkEnd w:id="153"/>
    <w:bookmarkStart w:name="z315" w:id="154"/>
    <w:p>
      <w:pPr>
        <w:spacing w:after="0"/>
        <w:ind w:left="0"/>
        <w:jc w:val="both"/>
      </w:pPr>
      <w:r>
        <w:rPr>
          <w:rFonts w:ascii="Times New Roman"/>
          <w:b w:val="false"/>
          <w:i w:val="false"/>
          <w:color w:val="000000"/>
          <w:sz w:val="28"/>
        </w:rPr>
        <w:t>
      100 (ста) процентам суммы вкладов, предоставленных в качестве обеспечения;</w:t>
      </w:r>
    </w:p>
    <w:bookmarkEnd w:id="154"/>
    <w:bookmarkStart w:name="z316" w:id="155"/>
    <w:p>
      <w:pPr>
        <w:spacing w:after="0"/>
        <w:ind w:left="0"/>
        <w:jc w:val="both"/>
      </w:pPr>
      <w:r>
        <w:rPr>
          <w:rFonts w:ascii="Times New Roman"/>
          <w:b w:val="false"/>
          <w:i w:val="false"/>
          <w:color w:val="000000"/>
          <w:sz w:val="28"/>
        </w:rPr>
        <w:t>
      95 (девяносто пяти) процентам рыночной стоимости ценных бумаг, переданных в обеспечение;</w:t>
      </w:r>
    </w:p>
    <w:bookmarkEnd w:id="155"/>
    <w:bookmarkStart w:name="z317" w:id="156"/>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156"/>
    <w:bookmarkStart w:name="z318" w:id="157"/>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157"/>
    <w:bookmarkStart w:name="z319" w:id="158"/>
    <w:p>
      <w:pPr>
        <w:spacing w:after="0"/>
        <w:ind w:left="0"/>
        <w:jc w:val="both"/>
      </w:pPr>
      <w:r>
        <w:rPr>
          <w:rFonts w:ascii="Times New Roman"/>
          <w:b w:val="false"/>
          <w:i w:val="false"/>
          <w:color w:val="000000"/>
          <w:sz w:val="28"/>
        </w:rPr>
        <w:t>
      3. Вклады, дебиторская задолженность, приобретенные ценные бумаги, гарантированные (застрахованные) организациями, имеющими степень риска ниже контрагента, включаются в расчет активов, взвешенных по степени кредитного риска вложений (за минусом гарантированной (застрахованной) суммы вкладов, дебиторской задолженности, приобретенных ценных бумаг) по степени риска должника.</w:t>
      </w:r>
    </w:p>
    <w:bookmarkEnd w:id="158"/>
    <w:bookmarkStart w:name="z320" w:id="159"/>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взвешивается по степени риска дебиторской задолженности соответствующего гаранта (страховщика).</w:t>
      </w:r>
    </w:p>
    <w:bookmarkEnd w:id="159"/>
    <w:bookmarkStart w:name="z321" w:id="160"/>
    <w:p>
      <w:pPr>
        <w:spacing w:after="0"/>
        <w:ind w:left="0"/>
        <w:jc w:val="both"/>
      </w:pPr>
      <w:r>
        <w:rPr>
          <w:rFonts w:ascii="Times New Roman"/>
          <w:b w:val="false"/>
          <w:i w:val="false"/>
          <w:color w:val="000000"/>
          <w:sz w:val="28"/>
        </w:rPr>
        <w:t>
      4. Если ценная бумага имеет специальный долговой рейтинг выпуска, то при взвешивании активов микрофинансовой организации по степени кредитного риска вложений необходимо учитывать рейтинг ценной бумаги.</w:t>
      </w:r>
    </w:p>
    <w:bookmarkEnd w:id="160"/>
    <w:bookmarkStart w:name="z354" w:id="161"/>
    <w:p>
      <w:pPr>
        <w:spacing w:after="0"/>
        <w:ind w:left="0"/>
        <w:jc w:val="both"/>
      </w:pPr>
      <w:r>
        <w:rPr>
          <w:rFonts w:ascii="Times New Roman"/>
          <w:b w:val="false"/>
          <w:i w:val="false"/>
          <w:color w:val="000000"/>
          <w:sz w:val="28"/>
        </w:rPr>
        <w:t>
      4-1. Расчет активов, указанных в строках 22, 34, 48 и 70 Таблицы проводится следующим образом. Микрофинансовая организация – оригинатор (далее – оригинатор) применяет рамочный подход секьюритизации к расчету собственного капитала, при котором секьюритизированные активы возможны к исключению из расчета активов оригинатора, взвешенных по степени кредитного риска (далее – рамочный подход секьюритизации), если существенный кредитный риск в результате осуществления сделки секьюритизации передается третьим сторонам.</w:t>
      </w:r>
    </w:p>
    <w:bookmarkEnd w:id="161"/>
    <w:p>
      <w:pPr>
        <w:spacing w:after="0"/>
        <w:ind w:left="0"/>
        <w:jc w:val="both"/>
      </w:pPr>
      <w:r>
        <w:rPr>
          <w:rFonts w:ascii="Times New Roman"/>
          <w:b w:val="false"/>
          <w:i w:val="false"/>
          <w:color w:val="000000"/>
          <w:sz w:val="28"/>
        </w:rPr>
        <w:t>
      В состав передаваемого в рамках секьюритизации портфеля включаются:</w:t>
      </w:r>
    </w:p>
    <w:p>
      <w:pPr>
        <w:spacing w:after="0"/>
        <w:ind w:left="0"/>
        <w:jc w:val="both"/>
      </w:pPr>
      <w:r>
        <w:rPr>
          <w:rFonts w:ascii="Times New Roman"/>
          <w:b w:val="false"/>
          <w:i w:val="false"/>
          <w:color w:val="000000"/>
          <w:sz w:val="28"/>
        </w:rPr>
        <w:t>
      микрокредиты с просрочкой исполнения обязательств не более 7 (семи) календарных дней включительно;</w:t>
      </w:r>
    </w:p>
    <w:p>
      <w:pPr>
        <w:spacing w:after="0"/>
        <w:ind w:left="0"/>
        <w:jc w:val="both"/>
      </w:pPr>
      <w:r>
        <w:rPr>
          <w:rFonts w:ascii="Times New Roman"/>
          <w:b w:val="false"/>
          <w:i w:val="false"/>
          <w:color w:val="000000"/>
          <w:sz w:val="28"/>
        </w:rPr>
        <w:t xml:space="preserve">
      микрокредиты, несоответствующие случаям, установленным абзацами пятым, шестым и седьмым части первой пункта 22 Нормативов. </w:t>
      </w:r>
    </w:p>
    <w:p>
      <w:pPr>
        <w:spacing w:after="0"/>
        <w:ind w:left="0"/>
        <w:jc w:val="both"/>
      </w:pPr>
      <w:r>
        <w:rPr>
          <w:rFonts w:ascii="Times New Roman"/>
          <w:b w:val="false"/>
          <w:i w:val="false"/>
          <w:color w:val="000000"/>
          <w:sz w:val="28"/>
        </w:rPr>
        <w:t>
      Микрофинансовые организации, участвующие в сделках секьюритизации и не являющиеся оригинаторами, применяют рамочный подход секьюритизации в соответствии с Нормативами при расчете взвешенных по степени кредитных рисков удерживаемых ими позиций секьюритизации в такой сделке.</w:t>
      </w:r>
    </w:p>
    <w:p>
      <w:pPr>
        <w:spacing w:after="0"/>
        <w:ind w:left="0"/>
        <w:jc w:val="both"/>
      </w:pPr>
      <w:r>
        <w:rPr>
          <w:rFonts w:ascii="Times New Roman"/>
          <w:b w:val="false"/>
          <w:i w:val="false"/>
          <w:color w:val="000000"/>
          <w:sz w:val="28"/>
        </w:rPr>
        <w:t>
      В целях определения существенности передачи риска оригинатор осуществляет:</w:t>
      </w:r>
    </w:p>
    <w:p>
      <w:pPr>
        <w:spacing w:after="0"/>
        <w:ind w:left="0"/>
        <w:jc w:val="both"/>
      </w:pPr>
      <w:r>
        <w:rPr>
          <w:rFonts w:ascii="Times New Roman"/>
          <w:b w:val="false"/>
          <w:i w:val="false"/>
          <w:color w:val="000000"/>
          <w:sz w:val="28"/>
        </w:rPr>
        <w:t>
      расчет коэффициента k1 без учета секьюритизации;</w:t>
      </w:r>
    </w:p>
    <w:p>
      <w:pPr>
        <w:spacing w:after="0"/>
        <w:ind w:left="0"/>
        <w:jc w:val="both"/>
      </w:pPr>
      <w:r>
        <w:rPr>
          <w:rFonts w:ascii="Times New Roman"/>
          <w:b w:val="false"/>
          <w:i w:val="false"/>
          <w:color w:val="000000"/>
          <w:sz w:val="28"/>
        </w:rPr>
        <w:t>
      расчет коэффициента k1 с учетом секьюритизации.</w:t>
      </w:r>
    </w:p>
    <w:p>
      <w:pPr>
        <w:spacing w:after="0"/>
        <w:ind w:left="0"/>
        <w:jc w:val="both"/>
      </w:pPr>
      <w:r>
        <w:rPr>
          <w:rFonts w:ascii="Times New Roman"/>
          <w:b w:val="false"/>
          <w:i w:val="false"/>
          <w:color w:val="000000"/>
          <w:sz w:val="28"/>
        </w:rPr>
        <w:t>
      Передача риска является существенной, если:</w:t>
      </w:r>
    </w:p>
    <w:p>
      <w:pPr>
        <w:spacing w:after="0"/>
        <w:ind w:left="0"/>
        <w:jc w:val="both"/>
      </w:pPr>
      <w:r>
        <w:rPr>
          <w:rFonts w:ascii="Times New Roman"/>
          <w:b w:val="false"/>
          <w:i w:val="false"/>
          <w:color w:val="000000"/>
          <w:sz w:val="28"/>
        </w:rPr>
        <w:t>
      значение коэффициента k1 с учетом секьюритизации больше значения коэффициента k1 без учета секьюритизации.</w:t>
      </w:r>
    </w:p>
    <w:p>
      <w:pPr>
        <w:spacing w:after="0"/>
        <w:ind w:left="0"/>
        <w:jc w:val="both"/>
      </w:pPr>
      <w:r>
        <w:rPr>
          <w:rFonts w:ascii="Times New Roman"/>
          <w:b w:val="false"/>
          <w:i w:val="false"/>
          <w:color w:val="000000"/>
          <w:sz w:val="28"/>
        </w:rPr>
        <w:t xml:space="preserve">
      Передача риска не происходит, если значение коэффициента k1 с учетом секьюритизации меньше значения коэффициента k1 без учета секьюритизации. В этом случае оригинатор не применяет рамочный подход секьюритизации при расчете собственного капитала и рассчитывает взвешенные величины соответствующих рисков без учета секьюритизации. </w:t>
      </w:r>
    </w:p>
    <w:p>
      <w:pPr>
        <w:spacing w:after="0"/>
        <w:ind w:left="0"/>
        <w:jc w:val="both"/>
      </w:pPr>
      <w:r>
        <w:rPr>
          <w:rFonts w:ascii="Times New Roman"/>
          <w:b w:val="false"/>
          <w:i w:val="false"/>
          <w:color w:val="000000"/>
          <w:sz w:val="28"/>
        </w:rPr>
        <w:t>
      При этом оригинатор не вычитает удерживаемые им позиции секьюритизации из собственного капитала и (или) не взвешивает такие позиции по степени кредитного риска активов при расчете коэффициента k1.</w:t>
      </w:r>
    </w:p>
    <w:p>
      <w:pPr>
        <w:spacing w:after="0"/>
        <w:ind w:left="0"/>
        <w:jc w:val="both"/>
      </w:pPr>
      <w:r>
        <w:rPr>
          <w:rFonts w:ascii="Times New Roman"/>
          <w:b w:val="false"/>
          <w:i w:val="false"/>
          <w:color w:val="000000"/>
          <w:sz w:val="28"/>
        </w:rPr>
        <w:t>
      Оригинатор исключает секьюритизированные активы из расчета взвешенных по степени кредитных рисков активов при выполнении одновременно всех следующих условий:</w:t>
      </w:r>
    </w:p>
    <w:p>
      <w:pPr>
        <w:spacing w:after="0"/>
        <w:ind w:left="0"/>
        <w:jc w:val="both"/>
      </w:pPr>
      <w:r>
        <w:rPr>
          <w:rFonts w:ascii="Times New Roman"/>
          <w:b w:val="false"/>
          <w:i w:val="false"/>
          <w:color w:val="000000"/>
          <w:sz w:val="28"/>
        </w:rPr>
        <w:t>
      существенный кредитный риск, связанный с секьюритизированными активами, был переведен третьим сторонам;</w:t>
      </w:r>
    </w:p>
    <w:p>
      <w:pPr>
        <w:spacing w:after="0"/>
        <w:ind w:left="0"/>
        <w:jc w:val="both"/>
      </w:pPr>
      <w:r>
        <w:rPr>
          <w:rFonts w:ascii="Times New Roman"/>
          <w:b w:val="false"/>
          <w:i w:val="false"/>
          <w:color w:val="000000"/>
          <w:sz w:val="28"/>
        </w:rPr>
        <w:t>
      документы по сделке секьюритизации отражают экономическую сущность сделки;</w:t>
      </w:r>
    </w:p>
    <w:p>
      <w:pPr>
        <w:spacing w:after="0"/>
        <w:ind w:left="0"/>
        <w:jc w:val="both"/>
      </w:pPr>
      <w:r>
        <w:rPr>
          <w:rFonts w:ascii="Times New Roman"/>
          <w:b w:val="false"/>
          <w:i w:val="false"/>
          <w:color w:val="000000"/>
          <w:sz w:val="28"/>
        </w:rPr>
        <w:t>
      специальная финансовая компания несет все риски, связанные с возможной невыплатой должниками платежей по секьюритизированным активам, в том числе в случае банкротства (неплатежеспособности) оригинатора;</w:t>
      </w:r>
    </w:p>
    <w:p>
      <w:pPr>
        <w:spacing w:after="0"/>
        <w:ind w:left="0"/>
        <w:jc w:val="both"/>
      </w:pPr>
      <w:r>
        <w:rPr>
          <w:rFonts w:ascii="Times New Roman"/>
          <w:b w:val="false"/>
          <w:i w:val="false"/>
          <w:color w:val="000000"/>
          <w:sz w:val="28"/>
        </w:rPr>
        <w:t>
      оригинатор:</w:t>
      </w:r>
    </w:p>
    <w:p>
      <w:pPr>
        <w:spacing w:after="0"/>
        <w:ind w:left="0"/>
        <w:jc w:val="both"/>
      </w:pPr>
      <w:r>
        <w:rPr>
          <w:rFonts w:ascii="Times New Roman"/>
          <w:b w:val="false"/>
          <w:i w:val="false"/>
          <w:color w:val="000000"/>
          <w:sz w:val="28"/>
        </w:rPr>
        <w:t>
      не владеет прямо или косвенно долями участия в уставном капитале либо акциями с правом голоса в специальной финансовой компании;</w:t>
      </w:r>
    </w:p>
    <w:p>
      <w:pPr>
        <w:spacing w:after="0"/>
        <w:ind w:left="0"/>
        <w:jc w:val="both"/>
      </w:pPr>
      <w:r>
        <w:rPr>
          <w:rFonts w:ascii="Times New Roman"/>
          <w:b w:val="false"/>
          <w:i w:val="false"/>
          <w:color w:val="000000"/>
          <w:sz w:val="28"/>
        </w:rPr>
        <w:t>
      не назначает или не избирает большинство членов совета директоров или правления специальной финансовой компании;</w:t>
      </w:r>
    </w:p>
    <w:p>
      <w:pPr>
        <w:spacing w:after="0"/>
        <w:ind w:left="0"/>
        <w:jc w:val="both"/>
      </w:pPr>
      <w:r>
        <w:rPr>
          <w:rFonts w:ascii="Times New Roman"/>
          <w:b w:val="false"/>
          <w:i w:val="false"/>
          <w:color w:val="000000"/>
          <w:sz w:val="28"/>
        </w:rPr>
        <w:t>
      не определяет решения специальной финансовой компании в силу договора или иным образом;</w:t>
      </w:r>
    </w:p>
    <w:p>
      <w:pPr>
        <w:spacing w:after="0"/>
        <w:ind w:left="0"/>
        <w:jc w:val="both"/>
      </w:pPr>
      <w:r>
        <w:rPr>
          <w:rFonts w:ascii="Times New Roman"/>
          <w:b w:val="false"/>
          <w:i w:val="false"/>
          <w:color w:val="000000"/>
          <w:sz w:val="28"/>
        </w:rPr>
        <w:t>
      не принимает на себя какие-либо обязательства по выкупу секьюритизированных активов у специальной финансовой компании кроме тех, которые предусмотрены в соответствующих договорах или документах, относящихся к сделке секьюритизации;</w:t>
      </w:r>
    </w:p>
    <w:p>
      <w:pPr>
        <w:spacing w:after="0"/>
        <w:ind w:left="0"/>
        <w:jc w:val="both"/>
      </w:pPr>
      <w:r>
        <w:rPr>
          <w:rFonts w:ascii="Times New Roman"/>
          <w:b w:val="false"/>
          <w:i w:val="false"/>
          <w:color w:val="000000"/>
          <w:sz w:val="28"/>
        </w:rPr>
        <w:t>
      не принимает на себя обязательства по удержанию каких-либо рисков в отношении секьюритизированных активов кроме тех, которые предусмотрены в соответствующих договорах или документах, относящихся к сделке секьюритизации;</w:t>
      </w:r>
    </w:p>
    <w:p>
      <w:pPr>
        <w:spacing w:after="0"/>
        <w:ind w:left="0"/>
        <w:jc w:val="both"/>
      </w:pPr>
      <w:r>
        <w:rPr>
          <w:rFonts w:ascii="Times New Roman"/>
          <w:b w:val="false"/>
          <w:i w:val="false"/>
          <w:color w:val="000000"/>
          <w:sz w:val="28"/>
        </w:rPr>
        <w:t>
      после передачи секьюритизированных активов специальной финансовой компании, не несет расходы, связанные с секьюритизацией и деятельностью специальной финансовой компании;</w:t>
      </w:r>
    </w:p>
    <w:p>
      <w:pPr>
        <w:spacing w:after="0"/>
        <w:ind w:left="0"/>
        <w:jc w:val="both"/>
      </w:pPr>
      <w:r>
        <w:rPr>
          <w:rFonts w:ascii="Times New Roman"/>
          <w:b w:val="false"/>
          <w:i w:val="false"/>
          <w:color w:val="000000"/>
          <w:sz w:val="28"/>
        </w:rPr>
        <w:t>
      не предоставляет косвенную поддержку специальной финансовой компании в какой-либо форме. Также не допускается предоставление косвенной поддержки лицами, связанными с оригинатором особыми отношениями.</w:t>
      </w:r>
    </w:p>
    <w:p>
      <w:pPr>
        <w:spacing w:after="0"/>
        <w:ind w:left="0"/>
        <w:jc w:val="both"/>
      </w:pPr>
      <w:r>
        <w:rPr>
          <w:rFonts w:ascii="Times New Roman"/>
          <w:b w:val="false"/>
          <w:i w:val="false"/>
          <w:color w:val="000000"/>
          <w:sz w:val="28"/>
        </w:rPr>
        <w:t>
      Косвенная поддержка возникает в случае, когда оригинатор, а также лица, связанные с оригинатором особыми отношениями, оказывают специальной финансовой компании помощь по требованиям денежного характера (далее – кредитное обеспечение) либо иную поддержку в случаях, когда предоставление такой поддержки не предусмотрено соответствующими договорами или документами, относящимся к сделке секьюритизации.</w:t>
      </w:r>
    </w:p>
    <w:p>
      <w:pPr>
        <w:spacing w:after="0"/>
        <w:ind w:left="0"/>
        <w:jc w:val="both"/>
      </w:pPr>
      <w:r>
        <w:rPr>
          <w:rFonts w:ascii="Times New Roman"/>
          <w:b w:val="false"/>
          <w:i w:val="false"/>
          <w:color w:val="000000"/>
          <w:sz w:val="28"/>
        </w:rPr>
        <w:t>
      В случае обнаружения фактов оказания оригинатором или лицами, связанными с оригинатором особыми отношениями, косвенной поддержки специальной финансовой компании при совершении последующих сделок секьюритизации оригинатор лишается возможности снижать требования к капиталу по секьюритизированным активам;</w:t>
      </w:r>
    </w:p>
    <w:p>
      <w:pPr>
        <w:spacing w:after="0"/>
        <w:ind w:left="0"/>
        <w:jc w:val="both"/>
      </w:pPr>
      <w:r>
        <w:rPr>
          <w:rFonts w:ascii="Times New Roman"/>
          <w:b w:val="false"/>
          <w:i w:val="false"/>
          <w:color w:val="000000"/>
          <w:sz w:val="28"/>
        </w:rPr>
        <w:t>
      ценные бумаги, выпущенные специальной финансовой компанией, не представляют собой платежные обязательства оригинатора;</w:t>
      </w:r>
    </w:p>
    <w:p>
      <w:pPr>
        <w:spacing w:after="0"/>
        <w:ind w:left="0"/>
        <w:jc w:val="both"/>
      </w:pPr>
      <w:r>
        <w:rPr>
          <w:rFonts w:ascii="Times New Roman"/>
          <w:b w:val="false"/>
          <w:i w:val="false"/>
          <w:color w:val="000000"/>
          <w:sz w:val="28"/>
        </w:rPr>
        <w:t>
      сторона, которой передаются риски, является специальной финансовой компанией, учрежденной для осуществления одной или нескольких сделок секьюритизации;</w:t>
      </w:r>
    </w:p>
    <w:p>
      <w:pPr>
        <w:spacing w:after="0"/>
        <w:ind w:left="0"/>
        <w:jc w:val="both"/>
      </w:pPr>
      <w:r>
        <w:rPr>
          <w:rFonts w:ascii="Times New Roman"/>
          <w:b w:val="false"/>
          <w:i w:val="false"/>
          <w:color w:val="000000"/>
          <w:sz w:val="28"/>
        </w:rPr>
        <w:t>
      если в сделке секьюритизации предусмотрен опцион обратного выкупа, то выполняются все следующие условия:</w:t>
      </w:r>
    </w:p>
    <w:p>
      <w:pPr>
        <w:spacing w:after="0"/>
        <w:ind w:left="0"/>
        <w:jc w:val="both"/>
      </w:pPr>
      <w:r>
        <w:rPr>
          <w:rFonts w:ascii="Times New Roman"/>
          <w:b w:val="false"/>
          <w:i w:val="false"/>
          <w:color w:val="000000"/>
          <w:sz w:val="28"/>
        </w:rPr>
        <w:t>
      опцион обратного выкупа реализуется только по усмотрению оригинатора;</w:t>
      </w:r>
    </w:p>
    <w:p>
      <w:pPr>
        <w:spacing w:after="0"/>
        <w:ind w:left="0"/>
        <w:jc w:val="both"/>
      </w:pPr>
      <w:r>
        <w:rPr>
          <w:rFonts w:ascii="Times New Roman"/>
          <w:b w:val="false"/>
          <w:i w:val="false"/>
          <w:color w:val="000000"/>
          <w:sz w:val="28"/>
        </w:rPr>
        <w:t>
      опцион обратного выкупа реализуется только при условии, что общий размер непогашенных основных обязательств по секьюритизированным активам либо общий размер основного обязательства по выпущенным ценным бумагам достигает значения 10 (десять) процентов и ниже от их первоначального размера;</w:t>
      </w:r>
    </w:p>
    <w:p>
      <w:pPr>
        <w:spacing w:after="0"/>
        <w:ind w:left="0"/>
        <w:jc w:val="both"/>
      </w:pPr>
      <w:r>
        <w:rPr>
          <w:rFonts w:ascii="Times New Roman"/>
          <w:b w:val="false"/>
          <w:i w:val="false"/>
          <w:color w:val="000000"/>
          <w:sz w:val="28"/>
        </w:rPr>
        <w:t>
      опцион обратного выкупа не может быть структурирован в целях улучшения кредитного качества позиций секьюритизации.</w:t>
      </w:r>
    </w:p>
    <w:p>
      <w:pPr>
        <w:spacing w:after="0"/>
        <w:ind w:left="0"/>
        <w:jc w:val="both"/>
      </w:pPr>
      <w:r>
        <w:rPr>
          <w:rFonts w:ascii="Times New Roman"/>
          <w:b w:val="false"/>
          <w:i w:val="false"/>
          <w:color w:val="000000"/>
          <w:sz w:val="28"/>
        </w:rPr>
        <w:t>
      оригинатор может выкупать секьюритизированные активы либо заменять их в пуле на другие активы при соблюдении следующих условий:</w:t>
      </w:r>
    </w:p>
    <w:p>
      <w:pPr>
        <w:spacing w:after="0"/>
        <w:ind w:left="0"/>
        <w:jc w:val="both"/>
      </w:pPr>
      <w:r>
        <w:rPr>
          <w:rFonts w:ascii="Times New Roman"/>
          <w:b w:val="false"/>
          <w:i w:val="false"/>
          <w:color w:val="000000"/>
          <w:sz w:val="28"/>
        </w:rPr>
        <w:t>
      секьюритизированные активы выкупаются по стоимости, не превышающей их справедливой рыночной стоимости;</w:t>
      </w:r>
    </w:p>
    <w:p>
      <w:pPr>
        <w:spacing w:after="0"/>
        <w:ind w:left="0"/>
        <w:jc w:val="both"/>
      </w:pPr>
      <w:r>
        <w:rPr>
          <w:rFonts w:ascii="Times New Roman"/>
          <w:b w:val="false"/>
          <w:i w:val="false"/>
          <w:color w:val="000000"/>
          <w:sz w:val="28"/>
        </w:rPr>
        <w:t>
      выкупаемые секьюритизированные активы не представляют собой обязательства, по которым имел место дефолт соответствующей обязанной стороны, за исключением активов, выкупаемой по справедливой рыночной стоимости;</w:t>
      </w:r>
    </w:p>
    <w:p>
      <w:pPr>
        <w:spacing w:after="0"/>
        <w:ind w:left="0"/>
        <w:jc w:val="both"/>
      </w:pPr>
      <w:r>
        <w:rPr>
          <w:rFonts w:ascii="Times New Roman"/>
          <w:b w:val="false"/>
          <w:i w:val="false"/>
          <w:color w:val="000000"/>
          <w:sz w:val="28"/>
        </w:rPr>
        <w:t>
      заменяемые секьюритизированные активы имеют соответствующую (аналогичную) классификационную категорию.</w:t>
      </w:r>
    </w:p>
    <w:p>
      <w:pPr>
        <w:spacing w:after="0"/>
        <w:ind w:left="0"/>
        <w:jc w:val="both"/>
      </w:pPr>
      <w:r>
        <w:rPr>
          <w:rFonts w:ascii="Times New Roman"/>
          <w:b w:val="false"/>
          <w:i w:val="false"/>
          <w:color w:val="000000"/>
          <w:sz w:val="28"/>
        </w:rPr>
        <w:t xml:space="preserve">
      Позиции секьюритизации – это риски в сделке секьюритизации и представляют собой балансовые и внебалансовые активы, условные и возможные обязательства, возникающие у микрофинансовых организаций в связи со сделкой секьюритизации. </w:t>
      </w:r>
    </w:p>
    <w:p>
      <w:pPr>
        <w:spacing w:after="0"/>
        <w:ind w:left="0"/>
        <w:jc w:val="both"/>
      </w:pPr>
      <w:r>
        <w:rPr>
          <w:rFonts w:ascii="Times New Roman"/>
          <w:b w:val="false"/>
          <w:i w:val="false"/>
          <w:color w:val="000000"/>
          <w:sz w:val="28"/>
        </w:rPr>
        <w:t xml:space="preserve">
      Позиции секьюритизации присваивается соответствующая степень риска (весовой коэффициент риска) на основании кредитного качества позиции, которое определяется на основании кредитного рейтинга в соответствии с Таблицей. </w:t>
      </w:r>
    </w:p>
    <w:p>
      <w:pPr>
        <w:spacing w:after="0"/>
        <w:ind w:left="0"/>
        <w:jc w:val="both"/>
      </w:pPr>
      <w:r>
        <w:rPr>
          <w:rFonts w:ascii="Times New Roman"/>
          <w:b w:val="false"/>
          <w:i w:val="false"/>
          <w:color w:val="000000"/>
          <w:sz w:val="28"/>
        </w:rPr>
        <w:t>
      К таким позициям относятся:</w:t>
      </w:r>
    </w:p>
    <w:p>
      <w:pPr>
        <w:spacing w:after="0"/>
        <w:ind w:left="0"/>
        <w:jc w:val="both"/>
      </w:pPr>
      <w:r>
        <w:rPr>
          <w:rFonts w:ascii="Times New Roman"/>
          <w:b w:val="false"/>
          <w:i w:val="false"/>
          <w:color w:val="000000"/>
          <w:sz w:val="28"/>
        </w:rPr>
        <w:t>
      микрокредиты, предоставляемые оригинатором специальной финансовой компании;</w:t>
      </w:r>
    </w:p>
    <w:p>
      <w:pPr>
        <w:spacing w:after="0"/>
        <w:ind w:left="0"/>
        <w:jc w:val="both"/>
      </w:pPr>
      <w:r>
        <w:rPr>
          <w:rFonts w:ascii="Times New Roman"/>
          <w:b w:val="false"/>
          <w:i w:val="false"/>
          <w:color w:val="000000"/>
          <w:sz w:val="28"/>
        </w:rPr>
        <w:t>
      условные и возможные требования и обязательства оригинатора в отношении специальной финансовой компании;</w:t>
      </w:r>
    </w:p>
    <w:p>
      <w:pPr>
        <w:spacing w:after="0"/>
        <w:ind w:left="0"/>
        <w:jc w:val="both"/>
      </w:pPr>
      <w:r>
        <w:rPr>
          <w:rFonts w:ascii="Times New Roman"/>
          <w:b w:val="false"/>
          <w:i w:val="false"/>
          <w:color w:val="000000"/>
          <w:sz w:val="28"/>
        </w:rPr>
        <w:t>
      приобретение микрофинансовыми организациями ценных бумаг специальной финансовой компании;</w:t>
      </w:r>
    </w:p>
    <w:p>
      <w:pPr>
        <w:spacing w:after="0"/>
        <w:ind w:left="0"/>
        <w:jc w:val="both"/>
      </w:pPr>
      <w:r>
        <w:rPr>
          <w:rFonts w:ascii="Times New Roman"/>
          <w:b w:val="false"/>
          <w:i w:val="false"/>
          <w:color w:val="000000"/>
          <w:sz w:val="28"/>
        </w:rPr>
        <w:t>
      предоставляемое кредитное обеспечение (credit enhancements);</w:t>
      </w:r>
    </w:p>
    <w:p>
      <w:pPr>
        <w:spacing w:after="0"/>
        <w:ind w:left="0"/>
        <w:jc w:val="both"/>
      </w:pPr>
      <w:r>
        <w:rPr>
          <w:rFonts w:ascii="Times New Roman"/>
          <w:b w:val="false"/>
          <w:i w:val="false"/>
          <w:color w:val="000000"/>
          <w:sz w:val="28"/>
        </w:rPr>
        <w:t>
      инструменты ликвидности;</w:t>
      </w:r>
    </w:p>
    <w:p>
      <w:pPr>
        <w:spacing w:after="0"/>
        <w:ind w:left="0"/>
        <w:jc w:val="both"/>
      </w:pPr>
      <w:r>
        <w:rPr>
          <w:rFonts w:ascii="Times New Roman"/>
          <w:b w:val="false"/>
          <w:i w:val="false"/>
          <w:color w:val="000000"/>
          <w:sz w:val="28"/>
        </w:rPr>
        <w:t>
      процентные или валютные свопы;</w:t>
      </w:r>
    </w:p>
    <w:p>
      <w:pPr>
        <w:spacing w:after="0"/>
        <w:ind w:left="0"/>
        <w:jc w:val="both"/>
      </w:pPr>
      <w:r>
        <w:rPr>
          <w:rFonts w:ascii="Times New Roman"/>
          <w:b w:val="false"/>
          <w:i w:val="false"/>
          <w:color w:val="000000"/>
          <w:sz w:val="28"/>
        </w:rPr>
        <w:t>
      кредитные деривативы;</w:t>
      </w:r>
    </w:p>
    <w:p>
      <w:pPr>
        <w:spacing w:after="0"/>
        <w:ind w:left="0"/>
        <w:jc w:val="both"/>
      </w:pPr>
      <w:r>
        <w:rPr>
          <w:rFonts w:ascii="Times New Roman"/>
          <w:b w:val="false"/>
          <w:i w:val="false"/>
          <w:color w:val="000000"/>
          <w:sz w:val="28"/>
        </w:rPr>
        <w:t>
      предоставление средств для резервных счетов (счета денежного обеспечения) и другие.</w:t>
      </w:r>
    </w:p>
    <w:p>
      <w:pPr>
        <w:spacing w:after="0"/>
        <w:ind w:left="0"/>
        <w:jc w:val="both"/>
      </w:pPr>
      <w:r>
        <w:rPr>
          <w:rFonts w:ascii="Times New Roman"/>
          <w:b w:val="false"/>
          <w:i w:val="false"/>
          <w:color w:val="000000"/>
          <w:sz w:val="28"/>
        </w:rPr>
        <w:t>
      При этом:</w:t>
      </w:r>
    </w:p>
    <w:p>
      <w:pPr>
        <w:spacing w:after="0"/>
        <w:ind w:left="0"/>
        <w:jc w:val="both"/>
      </w:pPr>
      <w:r>
        <w:rPr>
          <w:rFonts w:ascii="Times New Roman"/>
          <w:b w:val="false"/>
          <w:i w:val="false"/>
          <w:color w:val="000000"/>
          <w:sz w:val="28"/>
        </w:rPr>
        <w:t>
      при наличии рисков по различным траншам в сделке секьюритизации риск по каждому траншу взвешивается как отдельная позиция секьюритизации;</w:t>
      </w:r>
    </w:p>
    <w:p>
      <w:pPr>
        <w:spacing w:after="0"/>
        <w:ind w:left="0"/>
        <w:jc w:val="both"/>
      </w:pPr>
      <w:r>
        <w:rPr>
          <w:rFonts w:ascii="Times New Roman"/>
          <w:b w:val="false"/>
          <w:i w:val="false"/>
          <w:color w:val="000000"/>
          <w:sz w:val="28"/>
        </w:rPr>
        <w:t>
      лица, предоставляющие кредитное обеспечение по позициям секьюритизации, рассматриваются как стороны, удерживающие позиции секьюритизации;</w:t>
      </w:r>
    </w:p>
    <w:p>
      <w:pPr>
        <w:spacing w:after="0"/>
        <w:ind w:left="0"/>
        <w:jc w:val="both"/>
      </w:pPr>
      <w:r>
        <w:rPr>
          <w:rFonts w:ascii="Times New Roman"/>
          <w:b w:val="false"/>
          <w:i w:val="false"/>
          <w:color w:val="000000"/>
          <w:sz w:val="28"/>
        </w:rPr>
        <w:t xml:space="preserve">
      риски, связанные с позициями по производным финансовым инструментам, заключенным в целях хеджирования рисков изменения ставки вознаграждения и курсов валют; </w:t>
      </w:r>
    </w:p>
    <w:p>
      <w:pPr>
        <w:spacing w:after="0"/>
        <w:ind w:left="0"/>
        <w:jc w:val="both"/>
      </w:pPr>
      <w:r>
        <w:rPr>
          <w:rFonts w:ascii="Times New Roman"/>
          <w:b w:val="false"/>
          <w:i w:val="false"/>
          <w:color w:val="000000"/>
          <w:sz w:val="28"/>
        </w:rPr>
        <w:t>
      взвешиваются как отдельные позиции в сделке секьюритизации;</w:t>
      </w:r>
    </w:p>
    <w:p>
      <w:pPr>
        <w:spacing w:after="0"/>
        <w:ind w:left="0"/>
        <w:jc w:val="both"/>
      </w:pPr>
      <w:r>
        <w:rPr>
          <w:rFonts w:ascii="Times New Roman"/>
          <w:b w:val="false"/>
          <w:i w:val="false"/>
          <w:color w:val="000000"/>
          <w:sz w:val="28"/>
        </w:rPr>
        <w:t>
      величина риска позиции в сделке секьюритизации, удерживаемой на балансе, равна своей балансовой стоимости;</w:t>
      </w:r>
    </w:p>
    <w:p>
      <w:pPr>
        <w:spacing w:after="0"/>
        <w:ind w:left="0"/>
        <w:jc w:val="both"/>
      </w:pPr>
      <w:r>
        <w:rPr>
          <w:rFonts w:ascii="Times New Roman"/>
          <w:b w:val="false"/>
          <w:i w:val="false"/>
          <w:color w:val="000000"/>
          <w:sz w:val="28"/>
        </w:rPr>
        <w:t>
      величина риска внебалансовой позиции в сделке секьюритизации, равна своей номинальной стоимости, умноженной на конверсионный фактор, равный 100 (ста) процентам.</w:t>
      </w:r>
    </w:p>
    <w:p>
      <w:pPr>
        <w:spacing w:after="0"/>
        <w:ind w:left="0"/>
        <w:jc w:val="both"/>
      </w:pPr>
      <w:r>
        <w:rPr>
          <w:rFonts w:ascii="Times New Roman"/>
          <w:b w:val="false"/>
          <w:i w:val="false"/>
          <w:color w:val="000000"/>
          <w:sz w:val="28"/>
        </w:rPr>
        <w:t>
      Для расчета взвешенной величины риска позиции секьюритизации, не имеющей кредитного рейтинга, микрофинансовая организация применяет к такой позиции подразумеваемый рейтинг.</w:t>
      </w:r>
    </w:p>
    <w:p>
      <w:pPr>
        <w:spacing w:after="0"/>
        <w:ind w:left="0"/>
        <w:jc w:val="both"/>
      </w:pPr>
      <w:r>
        <w:rPr>
          <w:rFonts w:ascii="Times New Roman"/>
          <w:b w:val="false"/>
          <w:i w:val="false"/>
          <w:color w:val="000000"/>
          <w:sz w:val="28"/>
        </w:rPr>
        <w:t>
      Подразумеваемый рейтинг применяется в следующем порядке:</w:t>
      </w:r>
    </w:p>
    <w:p>
      <w:pPr>
        <w:spacing w:after="0"/>
        <w:ind w:left="0"/>
        <w:jc w:val="both"/>
      </w:pPr>
      <w:r>
        <w:rPr>
          <w:rFonts w:ascii="Times New Roman"/>
          <w:b w:val="false"/>
          <w:i w:val="false"/>
          <w:color w:val="000000"/>
          <w:sz w:val="28"/>
        </w:rPr>
        <w:t>
      применяется текущий кредитный рейтинг позиции секьюритизации, имеющей кредитный рейтинг, которая является равной по степени субординированности с позицией секьюритизации, не имеющей рейтинга, или;</w:t>
      </w:r>
    </w:p>
    <w:p>
      <w:pPr>
        <w:spacing w:after="0"/>
        <w:ind w:left="0"/>
        <w:jc w:val="both"/>
      </w:pPr>
      <w:r>
        <w:rPr>
          <w:rFonts w:ascii="Times New Roman"/>
          <w:b w:val="false"/>
          <w:i w:val="false"/>
          <w:color w:val="000000"/>
          <w:sz w:val="28"/>
        </w:rPr>
        <w:t>
      если никакая из позиций, имеющих рейтинг, не равна по степени субординированности с позицией, не имеющей рейтинга, то применяется текущий кредитный рейтинг наиболее старшей по степени субординированности позиции секьюритизации (при наличии таковой), которая является более низкой по степени субординированности к такой позиции, не имеющей рейтинга.</w:t>
      </w:r>
    </w:p>
    <w:p>
      <w:pPr>
        <w:spacing w:after="0"/>
        <w:ind w:left="0"/>
        <w:jc w:val="both"/>
      </w:pPr>
      <w:r>
        <w:rPr>
          <w:rFonts w:ascii="Times New Roman"/>
          <w:b w:val="false"/>
          <w:i w:val="false"/>
          <w:color w:val="000000"/>
          <w:sz w:val="28"/>
        </w:rPr>
        <w:t>
      При применении подразумеваемого рейтинга учитываются все позиции секьюритизации, имеющие кредитный рейтинг.</w:t>
      </w:r>
    </w:p>
    <w:bookmarkStart w:name="z322" w:id="162"/>
    <w:p>
      <w:pPr>
        <w:spacing w:after="0"/>
        <w:ind w:left="0"/>
        <w:jc w:val="both"/>
      </w:pPr>
      <w:r>
        <w:rPr>
          <w:rFonts w:ascii="Times New Roman"/>
          <w:b w:val="false"/>
          <w:i w:val="false"/>
          <w:color w:val="000000"/>
          <w:sz w:val="28"/>
        </w:rPr>
        <w:t>
      5. Активы, указанные в строке 54 Таблицы, не включают потребительские микрокредиты, обеспеченные залогом автотранспортного средства, полностью покрывающим сумму выданного микрокредита.</w:t>
      </w:r>
    </w:p>
    <w:bookmarkEnd w:id="162"/>
    <w:bookmarkStart w:name="z323" w:id="163"/>
    <w:p>
      <w:pPr>
        <w:spacing w:after="0"/>
        <w:ind w:left="0"/>
        <w:jc w:val="both"/>
      </w:pPr>
      <w:r>
        <w:rPr>
          <w:rFonts w:ascii="Times New Roman"/>
          <w:b w:val="false"/>
          <w:i w:val="false"/>
          <w:color w:val="000000"/>
          <w:sz w:val="28"/>
        </w:rPr>
        <w:t xml:space="preserve">
      6. Активы, указанные в строке 55 Таблицы, включают беззалоговые потребительские микрокредиты, за исключением беззалоговых микрокредитов, не связанных с осуществлением предпринимательской деятельности, заключенных с физическими лицами на срок до сорока пяти календарных дней, в размере, не превышающем сорокапятикратного размера месячного расчетного показателя, установленного на соответствующий финансовый год законом о республиканском бюджете, и выданные, в том числе, на следующих условиях: </w:t>
      </w:r>
    </w:p>
    <w:bookmarkEnd w:id="163"/>
    <w:p>
      <w:pPr>
        <w:spacing w:after="0"/>
        <w:ind w:left="0"/>
        <w:jc w:val="both"/>
      </w:pPr>
      <w:r>
        <w:rPr>
          <w:rFonts w:ascii="Times New Roman"/>
          <w:b w:val="false"/>
          <w:i w:val="false"/>
          <w:color w:val="000000"/>
          <w:sz w:val="28"/>
        </w:rPr>
        <w:t>
      1) размер неустойки (штрафа, пени) за нарушение обязательства по возврату суммы микрокредита и (или) уплате вознаграждения по договору о предоставлении микрокредита не может превышать 0,3 (ноль целых три десятых) процента от суммы неисполненного обязательства за каждый день просрочки;</w:t>
      </w:r>
    </w:p>
    <w:p>
      <w:pPr>
        <w:spacing w:after="0"/>
        <w:ind w:left="0"/>
        <w:jc w:val="both"/>
      </w:pPr>
      <w:r>
        <w:rPr>
          <w:rFonts w:ascii="Times New Roman"/>
          <w:b w:val="false"/>
          <w:i w:val="false"/>
          <w:color w:val="000000"/>
          <w:sz w:val="28"/>
        </w:rPr>
        <w:t>
      2) все платежи заемщика по договору о предоставлении микрокредита, включая сумму вознаграждения и неустойки (штрафа, пени), предусмотренных договором о предоставлении микрокредита, за исключением предмета микрокредита, в совокупности не могут превышать половины суммы выданного микрокредита за весь период действия договора о предоставлении микрокредита;</w:t>
      </w:r>
    </w:p>
    <w:p>
      <w:pPr>
        <w:spacing w:after="0"/>
        <w:ind w:left="0"/>
        <w:jc w:val="both"/>
      </w:pPr>
      <w:r>
        <w:rPr>
          <w:rFonts w:ascii="Times New Roman"/>
          <w:b w:val="false"/>
          <w:i w:val="false"/>
          <w:color w:val="000000"/>
          <w:sz w:val="28"/>
        </w:rPr>
        <w:t>
      3) по соглашению сторон допускается увеличение срока действия договора о предоставлении микрокредита на действующих или улучшающих условиях на срок не более 90 (девяносто) календарных дней.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