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5f9e5" w14:textId="c55f9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приказы Министерства по инвестициям и развитию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19 ноября 2019 года № 860. Зарегистрирован в Министерстве юстиции Республики Казахстан 21 ноября 2019 года № 19625. Утратил силу приказом и.о. Министра индустрии и инфраструктурного развития Республики Казахстан от 15 октября 2020 года № 531.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индустрии и инфраструктурного развития РК от 15.10.2020 </w:t>
      </w:r>
      <w:r>
        <w:rPr>
          <w:rFonts w:ascii="Times New Roman"/>
          <w:b w:val="false"/>
          <w:i w:val="false"/>
          <w:color w:val="ff0000"/>
          <w:sz w:val="28"/>
        </w:rPr>
        <w:t>№ 531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по инвестициям и развитию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цифрового развития,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2019 года № 860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некоторых приказов Министерства по инвестициям и развитию Республики Казахстан, в которые вносятся изменения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17 апреля 2015 года № 460 "Об утверждении Правил перевозки опасных грузов автомобильным транспортом и перечня опасных грузов, допускаемых к перевозке автотранспортными средствами на территории Республики Казахстан" (зарегистрирован в Реестре государственной регистрации нормативных правовых актов за № 11779, опубликован 12 августа 2015 года в информационно-правовой системе "Әділет"):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перевозки опасных грузов автомобильным транспортом, утвержденных указанным приказом: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При перевозке опасных грузов применяется классификация опасных грузов согласно действующим стандартам Европейского соглашения о международной дорожной перевозке опасных грузов (ДОПОГ) и ГОСТ 19433.1-2010 "Грузы опасные. Классификация", ГОСТ 19433.2-2010 "Грузы опасные. Методы испытаний" и ГОСТ 19433.3-2010 "Грузы опасные. Маркировка", а также перечня опасных грузов, допускаемых к перевозкам автотранспортными средствами на территории Республики Казахстан, утвержденного уполномоченным органом в области автомобильного транспорта.";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Специальное разрешение на осуществление перевозки опасного груза классов 1, 6 и 7 автотранспортным средством (далее – специальное разрешение) выдается территориальными подразделениями Комитета транспорта Министерства индустрии и инфраструктурного развития Республики Казахстан (далее – территориальные подразделения).";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"Для получения специального разрешения перевозчик или его представитель подает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через некоммерческое акционерное общество "Государственная корпорация "Правительство для граждан" (далее – Государственная корпорация), посредством веб-портала "электронного правительства" или в территориальное подразделение.";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Перечень необходимых документов: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свидетельство о регистрации транспортного средства используемого для перевозки опасных грузов;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подготовке водителя транспортного средства, перевозящего опасные грузы (свидетельство о допуске водителя к перевозке опасных грузов автотранспортными средствами).";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"41. Для получения Свидетельства о допущении перевозчик или его представитель обращается посредством портала в территориальное подразделение, с заявлением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30 апреля 2015 года № 557 "Об утверждении стандартов государственных услуг в сфере автомобильного транспорта" (зарегистрирован в Реестре государственной регистрации нормативных правовых актов за № 11476, опубликован 17 ноября 2015 года в информационно-правовой системе "Әділет"):</w:t>
      </w:r>
    </w:p>
    <w:bookmarkEnd w:id="19"/>
    <w:bookmarkStart w:name="z3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специального разрешения на перевозку опасного груза классов 1, 6 и 7", утвержденном указанным приказом: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Перечень документов, необходимых для оказания государственной услуги при обращении услугополучателя (либо его представителя по документу, подтверждающему полномочия):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услугодателю (при предоставлении документа удостоверяющий личность для идентификации личности):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подготовке водителя транспортного средства, перевозящего опасные грузы (свидетельство о допуске водителя к перевозке опасных грузов автотранспортными средствами).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индивидуального предпринимателя или юридического лица, о регистрации транспортного средства используемого для перевозки опасных грузов подтягиваются из соответствующих государственных информационных систем через шлюз "электронного правительства".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приложению 1 к настоящему стандарту государственной услуги.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требуемых документов услугодателю выдается расписка о приеме соответствующих документов;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Государственную корпорацию (при предоставлении документа удостоверяющий личность для идентификации личности):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 государственной услуги;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свидетельство о подготовке водителя транспортного средства, перевозящего опасные грузы (свидетельство о допуске водителя к перевозке опасных грузов автотранспортными средствами);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индивидуального предпринимателя или юридического лица, о регистрации транспортного средства используемого для перевозки опасных грузов подтягиваются из соответствующих государственных информационных систем через шлюз "электронного правительства".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работник Государственной корпорации воспроизводит электронные копии с оригинала документов, после чего возвращает оригиналы услугополучателю.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согласно приложению 1 к настоящему стандарту государственной услуги.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всех требуемых документов в Государственную корпорацию выдается расписка о приеме соответствующих документов;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портал: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в форме электронного документа, подписанного электронной цифровой подписью (далее – ЭЦП) услугополучателя;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электронное свидетельство о подготовке водителя транспортного средства, перевозящего опасные грузы (свидетельство о допуске водителя к перевозке опасных грузов автотранспортными средствами);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индивидуального предпринимателя или юридического лица, о регистрации транспортного средства используемого для перевозки опасных грузов подтягиваются из соответствующих государственных информационных систем через шлюз "электронного правительства".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всех необходимых документов: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услугодателем и Государственной корпорацией выдача готовых документов осуществляется на основании расписки о приеме соответствующих документов, при предъявлении удостоверения личности и документа, подтверждающего полномочия;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портал – в "личном кабинете" услугополучателя отображается статус о принятии запроса для оказания государственной услуги с указанием адреса и даты получения результата государственной услуги.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обеспечивает хранение результата в течение одного месяца, после чего передает его услугодателю для дальнейшего хранения. При обращении услугополучателя по истечении одного месяца, по запросу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перечню;</w:t>
      </w:r>
    </w:p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24 марта 2017 года № 161 "Об утверждении стандарта государственной услуги "Выдача свидетельства о допущении транспортного средства к перевозке опасных грузов в международном сообщении" (зарегистрирован в Реестре государственной регистрации нормативных правовых актов за № 15395, опубликован 28 августа 2017 года в Эталонном контрольном банке нормативных правовых актов Республики Казахстан):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свидетельства о допущении транспортного средства к перевозке опасных грузов в международном сообщении" утвержденном указанным приказом: 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Стандарт государственной услуги разработан Министерством индустрии и инфраструктурного развития Республики Казахстан (далее – Министерство).</w:t>
      </w:r>
    </w:p>
    <w:bookmarkEnd w:id="48"/>
    <w:bookmarkStart w:name="z6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Государственная услуга оказывается территориальными органами Комитета транспорта Министерства (далее – услугодатель). </w:t>
      </w:r>
    </w:p>
    <w:bookmarkEnd w:id="49"/>
    <w:bookmarkStart w:name="z6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посредством веб-портала "электронного правительства" www.egov.kz (далее – портал).</w:t>
      </w:r>
    </w:p>
    <w:bookmarkEnd w:id="50"/>
    <w:bookmarkStart w:name="z6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обращения заявителя – 1 (один) рабочий день.</w:t>
      </w:r>
    </w:p>
    <w:bookmarkEnd w:id="51"/>
    <w:bookmarkStart w:name="z7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52"/>
    <w:bookmarkStart w:name="z7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 оказания государственной услуги – свидетельство о допущении транспортного средства к перевозке опасных грузов в международном сообщении,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стандарта государственной услуги.</w:t>
      </w:r>
    </w:p>
    <w:bookmarkEnd w:id="53"/>
    <w:bookmarkStart w:name="z7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направляется и хранится в "личном кабинете" услугополучателя в форме электронного документа, подписанного ЭЦП уполномоченного лица услугодателя.</w:t>
      </w:r>
    </w:p>
    <w:bookmarkEnd w:id="54"/>
    <w:bookmarkStart w:name="z7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 оказания государственной услуги: электронная.";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График работы: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 услугодателя, в выходные дни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 – с понедельника по пятницу включительно, с 9.00 часов до 17.30 часов, с перерывом на обед с 13.00 до 14.30 часов, кроме выходных (суббота и воскресенье) и праздничных дней, согласно трудовому законодательству Республики Казахстан.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оказания государственной услуги услугополучатель представляет заявление, согласно приложению 1 к настоящему стандарту государственной услуги в форме электронного документа, подписанный ЭЦП услугополучателя.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государственной регистрации (перерегистрации) индивидуального предпринимателя или юридического лица, о регистрации транспортного средства используемого для перевозки опасных грузов подтягиваются из соответствующих государственных информационных систем через шлюз "электронного правительства".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диагностической карте подтягиваются из единой информационной системы обязательного технического осмотра механических транспортерных средств и прицепов к ним.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дает согласие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Казахстан.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от услугополучателей документов, которые могут быть получены из информационных систем, не допускается.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услугополучателем заявления в "личном кабинете" услугополучателя отображается статус о принятии запроса для оказания государственной услуги.";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Адреса мест оказания государственной услуги размещены на интернет-ресурсе Министерства – www.miid.gov.kz, раздел Комитет транспорта, подраздел "Государственные услуги".";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Контактные телефоны справочных служб по вопросам оказания государственной услуги указаны на портале. Единый контакт-центр: 1414, 8-800- 080-7777.";</w:t>
      </w:r>
    </w:p>
    <w:bookmarkEnd w:id="66"/>
    <w:bookmarkStart w:name="z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17 следующего содержания:</w:t>
      </w:r>
    </w:p>
    <w:bookmarkEnd w:id="67"/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Адрес Министерства: 010000, город Нур-Султан, проспект Кабанбай батыра 32/1, адрес электронной почты: miid@miid.gov.kz, телефон (8-7172) 98-33-11 либо на блог Министра индустрии и инфраструктурного развития Республики Казахстан (страница "Блог Министра индустрии и инфраструктурного развития Республики Казахстан" интернет-ресурса Министерства по адресу: www.miid.gov.kz).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стандарту государственной услуги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перевозки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 автомобильным транспортом</w:t>
            </w:r>
          </w:p>
        </w:tc>
      </w:tr>
    </w:tbl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территориального подразделения)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перевозчика, номер удостоверения допуска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осуществлению международных автомобильных перевозок)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просит оформить свидетельство о допущении транспортных средств к перевозке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некоторых опасных грузов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класс, номер Организации объединенных наций, наименование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описание опасного груза, перевозку которого перевозчик намерен осуществить)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Перевозка будет осуществляться на транспортном средстве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вид и марку транспортного средства, регистрационные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автомобиля, прицепа и полуприцепа, дата прохождения обязательного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технического осмотра, номер карточки допуска на автотранспортное средство)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Дополнительно сообщаю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точный почтовый адрес, номер телефона, факс или адрес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электронной почты грузоотправителя и грузополучателя опасного груза).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системах,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услуг, если иное не предусмотрено законами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________________ 20 ___ г.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на перевозку опасного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груза классов 1, 6 и 7"</w:t>
            </w:r>
          </w:p>
        </w:tc>
      </w:tr>
    </w:tbl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1"/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и дата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(Оформляется территориальным подразделением)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территориального подразделения)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юридического лица или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(при его наличии) индивидуального предпринимателя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физического лица и паспортные данные)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просит оформить (переоформить) специальное разрешение на перевозку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опасного груза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класс, номер ООН, наименование и описание опасного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груза, перевозку которого перевозчик намерен осуществить)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Перевозка будет осуществляться на транспортном средстве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вид и марку транспортного средства, регистрационные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автомобиля, серия и регистрационный номер свидетельства регистрации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транспортного средства, прицепа и полуприцепа).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bookmarkEnd w:id="72"/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 (указать маршрут перевозки, дату и сроки осуществления перевозки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опасного груза, место погрузки и разгрузки).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Дополнительно сообщаю: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точный почтовый адрес, номер телефона, факс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грузоотправителя и грузополучателя опасного груза).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Необходимые документы к заявлению прилагаются. Подтверждаю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подлинность и достоверность представленных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Срок действия специального разрешения прошу установить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 с ______ по___________ на ____________ поездок.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Должность                              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Согласен на использование сведений,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системах,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услуг, если иное не предусмотрено законами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________________ 20___ г.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по инвестициям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допущении транспортного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к перевозке опасных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 в международном сообщении"</w:t>
            </w:r>
          </w:p>
        </w:tc>
      </w:tr>
    </w:tbl>
    <w:bookmarkStart w:name="z1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74"/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территориального подразделения)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(наименование перевозчика, номер удостоверения допуска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осуществлению международных автомобильных перевозок)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просит оформить свидетельство о допущении транспортных средств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перевозке некоторых опасных грузов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класс, номер Организации объединенных наций, наименование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описание опасного груза, перевозку которого перевозчик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намерен осуществить)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Перевозка будет осуществляться на транспортном средств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(указать вид и марку транспортного средства, регистрационные номера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автомобиля, прицепа и полуприцепа, дата прохождения обязательного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технического осмотра, номер карточки допуска на автотранспортное средство)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Дополнительно сообщаю 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(наименование, точный почтовый адрес, номер телефона, факс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грузоотправителя и грузополучателя опасного груза).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Согласен на использование сведений, составляющих охраняемую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законом тайну, содержащихся в информационных системах, при оказании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государственных услуг, если иное не предусмотрено законами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 ________________ 20 ___ г.</w:t>
      </w:r>
    </w:p>
    <w:bookmarkEnd w:id="7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