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7e4d" w14:textId="d767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медицинской помощи при инфекционных заболеваниях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ноября 2019 года № ҚР ДСМ-144. Зарегистрирован в Министерстве юстиции Республики Казахстан 21 ноября 2019 года № 19621. Утратил силу приказом Министра здравоохранения Республики Казахстан от 17 марта 2023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17.03.2023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помощи при инфекционных заболеваниях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-144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медицинской помощи при инфекционных заболеваниях в Республике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оказания медицинской помощи при инфекционных заболеваниях в Республике Казахстан разработан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правила, общие принципы и характеристики к организации оказания медицинской помощи в Республике Казахстан при инфекционных заболеваниях на амбулаторно-поликлиническом, стационарном и стационарозамещающем уровнях вне зависимости от формы собственности и ведомственной принадлежности.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контактное лицо – человек, который находится и (или) находился в контакте с источником возбудителя инфекции;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по определенной специальности;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квалифицированная медицинская помощь -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реабилитации, в том числе с использованием средств телемедицины;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Бюро госпитализации (далее - Портал) - единая система электронной регистрации, учета, обработки и хранения направлений пациентов на госпитализацию в стационар в рамках гарантированного объема бесплатной медицинской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добровольное лечение – лечение, осуществляемое с согласия больного или его законного представителя;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консультативно-диагностическая помощь (далее - КДП) – специализированная медицинская помощь в том числе с применением высокотехнологичных медицинских услуг без круглосуточного медицинского наблюдения;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первичная медико-санитарная помощь (далее - ПМСП) –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организация (далее - МО) - организация здравоохранения, основной деятельностью которой является оказание медицинской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стационарная помощь -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круглосуточным медицинским наблюдением;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гарантированный объем бесплатной медицинской помощи (далее - ГОБМП) – объем медицинской помощи, предоставляемый за счет бюджетных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помощи", гражданам Республики Казахстан, оралманам, а также иностранцам и лицам без гражданства, постоянно проживающим на территории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правила оказания медицинской помощи при инфекционных заболеваниях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ПМСП пациентам с инфекционными заболеваниями оказывается врачами по специальности "Терапия" (терапия подростковая, диетология), "Педиатрия" (неонатология), "Общая врачебная практика" (семейная медицина), а также на ФАП-ах и медицинских пунктах фельдшерами и медицинскими сестрами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11268), а также в соответствии с перечнем ГОБМП,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Плановая госпитализация осуществляется через Портал по результатам клинико-лабораторных показателей для проведения комплексной терапии в условиях круглосуточного стационара при следующих нозологиях: хронический бруцеллез (стадия субкомпенсации), хронический вирусные гепатиты (со слабой и умеренной степенью активности), гельминтозы.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Стационарная помощь пациентам с инфекционными заболеваниями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под № 12204) и в соответствии с КП.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Экстренная госпитализация пациентов при неотложных состояниях, требующих реанимационных мероприятий, осуществляется в ближайшем стационаре.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Платные медицинские услуги пациентам с инфекционными заболеваниями оказываются медицинскими организациями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здравоохранения" (зарегистрирован в Реестре государственной регистрации нормативных правовых актов под № 11341).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Медицинская помощь в условиях стационарозамещающей помощи в дневном стационаре и стационаре на дому оказывается специалистами ПМСП (участковыми терапевтами, педиатрами, врачами общей практики, фельдшерами, акушерами, социальными работниками в области здравоохранения и медицинскими сестрами), по медицинским показаниям проводится консультации профильных специалистов. 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принципы и характеристики деятельности организаций здравоохранения, оказывающих медицинскую помощь при инфекционных заболеваниях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принципы деятельности МО, оказывающих медицинскую помощь населению при инфекционных заболеваниях,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и лечение инфекционных заболеваний и особо опасных инфекций (далее - ООИ) – тщательный сбор анамнеза, в том числе эпидемиологического анализа, проведение лабораторно-инструментального обследования лечебных мероприятий в соответствии с клиническими протоколами (далее – КП);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за пациентами с инфекционными заболеваниями – проведение дополнительного обследования пациентов для исключения или установления инфекционного заболевания;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мероприятий, направленных на информационно - разъяснительную работу по профилактике инфекционных заболеваний - своевременное выявление заболевших, оценка риска заражения окружающих и распространения инфекции, изоляция контагиозных больных и выявление контактных, проведение профилактических прививок, санитарно-противоэпидемических и санитарно-профилактических мероприятий в очагах инфекционных заболеваний, пропаганда здорового образа жизни и рекомендации по здоровому питанию.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Медицинскую помощь пациентам с инфекционными заболеваниями оказывают специалисты с высшим медицинским образованием по специальностям "Инфекционные болезни" (в том числе детские) (далее – врач инфекционист), по специальностям "Общая врачебная практика" (семейная медицина), "Терапия" (терапия подростковая, диетология), "Педиатрия" (неонатология), "Скорая и неотложная медицинская помощь".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Оформление медицинской документации и ведение учетно-отчетной документации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Лекарственное обеспечение пациентов с инфекционными заболеваниями в организациях здравоохранения в рамках ГОБМП, и (или) в системе ОСМС осуществляется на основании лекарственных формуляров,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мая 2015 года № 369 "Об утверждении Правил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здравоохранения" (зарегистрирован в Реестре государственной регистрации нормативных правовых актов под № 11429).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медицинской помощи пациентам с инфекционным заболеванием на амбулаторно – поликлиническом уровне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Амбулаторно-поликлиническая помощь пациентам с инфекционными заболеваниями включает ПМСП и КДП.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Первичная диагностика и оказание амбулаторной помощи пациентам с инфекционным заболеванием осуществляются в организациях, оказывающих ПМСП: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районном уровне - в медицинском и фельдшерско-акушерском пунктах (далее - ФАП), врачебной амбулатории, центре ПМСП, районной и номерной районной поликлиниках;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городском уровне - во врачебной амбулатории, в центре ПМСП, городской поликлинике;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скорая медицинская помощь (далее - СМП) и помощь в форме санитарной авиации пациентам с инфекционными заболеваниями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под № 15473) (далее – Приказ № 450) и включают в себя круглосуточную экстренную медицинскую помощь взрослому и детскому населению при угрожающих жизни (пациента и (или) окружающих) состояниях, острых тяжелых инфекционных заболеваниях, как в эпидемическом очаге, так и во время эвакуации.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Медицинская помощь, оказываемая, пациентам с инфекционным заболеванием специалистами ПМСП включает: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пациента с целью раннего выявления инфекционных заболеваний, определения состояния пациента и установления диагноза;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эпидемиологического анамнеза;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 наблюдение за контактными лицами;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экстренной и неотложной медицинской помощи;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противоэпидемического режима;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пациентов на лабораторные и инструментальные методы исследования, в соответствии с оценкой риска заражения окружающих и распространения инфекции;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подбор и назначение лечения в соответствии с КП;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выписывание пациентам рецепта на лекарственные средства;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забора и доставки биоматериала на исследование в лабораторию в соответствии с оценкой риска заражения окружающих и распространения инфекции;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обслуживание пациентов на дому при состояниях, угрожающих окружающим (наличие контакта с инфекционными больными, появление сыпи на теле без причины; инфекционные заболевания до окончания инкубационного периода), ухудшение состояния после вакцинации;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передачу экстренного извещения при подозрении и/или установлении инфекционного заболевания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16 сентября 2019 года № ҚР ДСМ-127 "Об утверждении Правил регистрации, ведения учета случаев инфекционных, паразитарных, профессиональных заболеваний и отравлений, и Правил ведения отчетности по ним" (зарегистрирован в Реестре государственной регистрации нормативных правовых актов под № 19383) (далее – Приказ № 127);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направление пациента на госпитализацию при наличии клинических и/или эпидемиологических показаний;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первичных противоэпидемических мероприятий (работа в очаге инфекции), согласно оценке риска заражения окружающих и распространения инфекции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марта 2018 года №126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заболеваний" (зарегистрирован в Реестре государственной регистрации нормативных правовых актов под № 16793) (далее – Приказ № 126),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апреля 2018 года № 175 "Об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 (зарегистрирован в Реестре государственной регистрации нормативных правовых актов под № 16991) (далее – Приказ № 175),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октября 2019 года № ҚР ДСМ-135 "Об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прививки" (зарегистрирован в Реестре государственной регистрации нормативных правовых актов под № 19454) (далее – Приказ № 135);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под № 10964) (далее – Приказ № 183);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отбор и направление на консультацию к врачу инфекционисту для определения последующей тактики ведения и лечения пациента, в соответствии с оценкой риска заражения окружающих и распространения инфекции;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использование стандартных определений случая при подозрении на ООИ.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выявлении предположительного случая (подозрения) ООИ врач ПМСП и/или профильный специалист информирует руководство, руководство вызывает СМП для эвакуации в инфекционный стационар и подает экстренное оповещение в территориальное подразделение ведомства государственного органа в сфере санитарно-эпидемиологического благополучия населения соответствующей территории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131 "Об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 (чума, холера)" (зарегистрирован в Реестре государственной регистрации нормативных правовых актов под № 10644) (далее – Приказ №131).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Врач ПМСП и/или профильный специалист при установлении предположительного случая (подозрения) ООИ: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изолирует больного в кабинете, прекращая вход и выход в/из кабинета;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средства индивидуальной защиты в соответствии с оценкой риска заражения;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в профильный стационар/отделение;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медицинское наблюдение за контактными, в соответствии с инкубационным периодом заболевания.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МО при установлении предположительного случая (подозрения) ООИ организует систему мероприятий, предусмотренную оперативным планом которая включает: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средств индивидуальной защиты врачу, выявившего больного ООИ;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передвижения внутри организации, вход и выход из/в организации;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вызов специальной бригады скорой помощи для эвакуации больного;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эвакуацию больного в ближайший инфекционный стационар, предусмотренный оперативным планом, с соблюдением режимных требований;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вызов специальной бригады эпидемиологов для проведения противоэпидемических мероприятий в полном объеме;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заключительную дезинфекцию.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КДП инфекционным больным оказывается врачами инфекционистами на уровне: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районной, городской поликлиник;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 – диагностических центров;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 здравоохранения и (или) их структурных подразделений, оказывающих стационарную помощь.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КДП пациентам с инфекционным заболеванием оказывает врач инфекционист: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самостоятельном обращении пациента;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(подозрении) у пациента инфекционного заболевания по направлению специалистов ПМСП и врачей других специальностей;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КДП оказывается врачом инфекционистом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под № 11958), в соответствии с КП и включает: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специализированную медицинскую помощь пациентам с инфекционными заболеваниями;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риска заражения и распространения инфекции;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экстренного извещения при подозрении и/или установлении инфекционного заболевания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127</w:t>
      </w:r>
      <w:r>
        <w:rPr>
          <w:rFonts w:ascii="Times New Roman"/>
          <w:b w:val="false"/>
          <w:i w:val="false"/>
          <w:color w:val="000000"/>
          <w:sz w:val="28"/>
        </w:rPr>
        <w:t>, по форме № 090/у утвержденной Приказом № 907;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 проведение лабораторных и инструментальных исследований пациентам согласно КП, а также в соответствии с оценкой риска заражения и распространения инфекции;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пациентов на обследование и консультацию к профильным специалистам по показаниям;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наличия медицинских и эпидемиологических показаний для экстренной и плановой госпитализации пациентов в профильный стационар;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выписывание пациентам с инфекционными заболеваниями рецепта на лекарственные средства и медицинские изделия в информационной системе лекарственного обеспечения;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проведении первичных противоэпидемических мероприятий (работа в очаге инфекции)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Приказу 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Приказу № 135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в практику новых методов профилактики, диагностики и лечения больных с инфекционными заболеваниями;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консультаций специалистов ПМСП;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временной нетрудоспособности с выдачей листа и справки о временной нетрудоспособности в соответствии с Приказом №183;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направление к специалистам ПМСП при выявлении признаков инвалидности у пациентов с инфекционным заболеванием для оформления документации на медико-социальную экспертную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"Правила проведения медико-социальной экспертизы" (зарегистрирован в Реестре государственной регистрации нормативных правовых актов под № 10589);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составлении оперативного плана мероприятий на случай выявления/подозрения на ООИ;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консультативную помощь специалистам ПМСП при проведении профилактических прививок.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Оказание специализированной КДП инфекционным больным осуществляется врачами инфекционистами. Штатные нормативы отделения устанавливаются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нормативов обеспеченности регионов медицинскими работниками" (зарегистрирован в Реестре государственной регистрации нормативных правовых актов под № 6173).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Прием пациентов в КДП осуществляется в кабинете инфекциониста (далее - КИ)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мая 2017 года № 357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15760) (далее – Приказ № 357).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Оснащение КИ, ведущего прием больного с инфекционным заболеванием обеспечивается в соответствии с приложением 1 к настоящему Стандарту, а также оснащение изолятора для пациента с ООИ осуществляется согласно приложению 2 к настоящему Стандарту.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медицинских и эпидемиологических показаний врач инфекционист принимает решение об организации и проведении дополнительного обследования или госпитализации в профильное отделение стационара для оказания стационарной специализированной медицинской помощи, учитывая оценку риска заражения окружающих и распространения инфекции.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период подъема массовой заболеваемости острыми респираторными вирусными и воздушно-капельными инфекциями, пациенты с подъемом температуры тела осматриваются врачом в фильтр-кабинете на уровне ПМСП.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выявлении (подозрении) у пациента ООИ врач инфекционист КДП и/или профильный специалист информирует руководство, руководство вызывает СМП для эвакуации в инфекционный стационар и подает экстренное оповещение в территориальное подразделение ведомства государственного органа в сфере санитарно-эпидемиологического благополучия населения соответствующей территории согласно приказу № 131.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медицинской помощи пациентам с инфекционным заболеванием на стационарном уровне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Стационарная помощь населению с инфекционным заболеванием осуществляется в следующих организациях: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районном уровне – районная больница, номерная районная больница, многопрофильная межрайонная больница;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городском уровне – городская больница, многопрофильная городская больница, многопрофильная городская детская больница.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Медицинским показанием для госпитализации в стационар является необходимость оказания квалифицированной, специализированной медицинской помощи с круглосуточным медицинским наблюдением: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эпидемиологическим показанием для госпитализации в стационар пациента с инфекционным заболеванием является опасность распространения инфекции среди окружающих;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подозрение на наличие у больного ООИ является абсолютным показанием для госпитализации.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поступлении пациента с инфекционным заболеванием на стационарное лечение, в приемном отделении проводится осмотр врачом инфекционистом с целью определения предварительного диагноза, оценки риска заражения окружающих и распространения инфекции, степени тяжести состояния, определение необходимых средств индивидуальной защиты, составления плана обследования и лечения. При наличии медицинских показаний и письменного согласия на предоставление ему медицинской помощи госпитализируется в профильное отделение с заполнением медицинской карты стационарного больного по форме 003/у, утвержденной Приказом № 907.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Пациент с контагиозной ООИ госпитализируется/изолируется независимо от согласия пациента.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Медицинская сортировка пациентов по тяжести состояния проводится в </w:t>
      </w:r>
      <w:r>
        <w:rPr>
          <w:rFonts w:ascii="Times New Roman"/>
          <w:b w:val="false"/>
          <w:i w:val="false"/>
          <w:color w:val="000000"/>
          <w:sz w:val="28"/>
        </w:rPr>
        <w:t>приемном отделении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многопрофильного стационара и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приказом № 450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Пациенты с подозрением/наличием контагиозных ООИ принимаются в специальном боксе с круглосуточной готовностью, госпитализируются в боксированное отделение.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диагностики у соматического пациента инфекционного заболевания, представляющего опасность для окружающих, пациент изолируется с последующим переводом в инфекционное отделение многопрофильной больницы.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Оказание медицинской помощи беременным, роженицам с инфекционной патологией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апреля 2018 года № 173 "Стандарт оказания акушерско-гинекологической помощи в Республике Казахстан" (зарегистрирован Реестре государственной регистрации нормативных правовых актов под № 16854) и действующими КП.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Порядок госпитализации беременных с инфекционной патологией: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доминирующей инфекционной патологии до срока 36 недель беременности осуществляется в инфекционные стационары или инфекционные отделения многопрофильных больниц;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36 недель беременности госпитализация осуществляется в МО стационарного уровня, оказывающие акушерско-гинекологическую помощь;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особых случаях (высококонтагиозная, особо опасная инфекционная патология) решение о месте госпитализации принимается комиссионно.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Беременные с подозрением/наличием контагиозных ООИ, принимаются также, как прочие такие больные в специальном боксе с круглосуточной готовностью, госпитализируются в боксированное отделение.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отказе пациента от медицинской помощи с инфекционным заболеванием (за исключением ООИ и инфекций, представляющих опасность для окружающих) или его законного представителя оформляется запись в медицинской карте стационарного или амбулаторного пациента с указанием возможных осложнений и последствий. Пациент или его законный представитель пишет заявление об отказе от медицинской помощи и заверяет своей подписью. Заявление хранится в медицинской карте данного пациента.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Пациенты с ООИ и инфекциями, представляющими опасность для окружающих, госпитализируются в боксированное отделение для ООИ. Создается индивидуальный пост для пациента с ООИ. Диагностика ООИ осуществляется в соответствии со стандартными определениями случая согласно КП. Организация лечебной и неотложной помощи больным ООИ проводится в соответствии с КП, оценкой риска заражения и распространения инфекции и противоэпидемическим режимом. В медицинской организации проводятся следующие мероприятия: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разрабатываются оперативные планы действий на случай поступления больного ООИ, включая состав штаба;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регулярно, но не реже 1 раза в год проводятся учения со вводом условного больного для отработки действий при поступлении больного ООИ;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возникновении случая/вспышки ООИ, создается штаб, контролирующий проведение всех мероприятий в очаге и объявляется открытие эпидемического очага;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персонал работает в средствах индивидуальной защиты в соответствии с оценкой риска заражения;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соблюдается принцип парности – в изолированный бокс, где находится пациент всегда входят не менее двух медицинских работников;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длительность непрерывной работы в средствах индивидуальной защиты максимальной изоляции (противочумный костюм первого типа) – не более 2 часов;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решается вопрос о необходимых лабораторных и инструментальных методах исследования в соответствии с оценкой риска заражения и противоэпидемическим режимом;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возникновения высококонтагиозной ООИ принимают решение выделение специального блока, состоящего из нескольких изолированных боксов при наличии возможности его изоляции от остального отделения или освобождение полностью всего отделения, с тем, чтобы лабораторно-клинические и биохимические, а также инструментальные обследования проводились на месте без выноса заразного материала из эпидочага;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лабораторно-этиологические исследования проводятся в региональной лаборатории ООИ и материал от больного доставляется туда в соответствии с существующими режимными требованиями в тройной упаковке и дезинфекции наружной поверхности контейнеров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декабря 2018 года № ҚР ДСМ-40 "Об утверждении санитарных правил "Санитарно-эпидемиологические требования к организации и проведению санитарно-противоэпидемических, санитарно – профилактических мероприятий по предупреждению особо опасных инфекционных заболеваний" (зарегистрирован Реестре государственной регистрации нормативных правовых актов под № 17995) (далее – Приказ № ҚР ДСМ-40).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Санитарно-эпидемиологические требования к объектам здравоохранения, оказывающим медицинскую помощь при инфекционных заболеваниях,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357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многопрофильном стационаре, в том числе и в отделении реанимации и интенсивной терапии (далее - ОРИТ) для инфекций, передающихся воздушно-капельным и фекально-оральным путями, выделяются отдельные боксированные палаты: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больные c ООИ госпитализируются/изолируются в отдельные изолированные боксы, имеющие выход на улицу;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изоляции больного и применяемые медицинским персоналом средства индивидуальной защиты определяется оценкой риска заражения окружающих.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инфекционных стационарах при отсутствии ОРИТ организуются палаты интенсивной терапии (далее - ПИТ). Специализированную медицинскую помощь инфекционным пациентам в ПИТ оказывают врачи по специальности "Инфекционные болезни" (в том числе детские), имеющие свидетельство о повышении квалификации в объеме не менее 216 часов по циклу "Неотложная помощь при инфекционных заболеваниях" и/или врачи по специальности "Анестезиология и реанимация", имеющие свидетельство о повышении квалификации в объеме не менее 216 часов по циклу "Актуальные вопросы инфекционных болезней". В многопрофильных стационарах по эпидемиологическим показаниям для профилактики внутрибольничного распространения инфекции организуются ПИТ в профильных отделениях.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Инфекционный контроль ООИ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приказом №131.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Выписка инфекционных больных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№761</w:t>
      </w:r>
      <w:r>
        <w:rPr>
          <w:rFonts w:ascii="Times New Roman"/>
          <w:b w:val="false"/>
          <w:i w:val="false"/>
          <w:color w:val="000000"/>
          <w:sz w:val="28"/>
        </w:rPr>
        <w:t>, а также КП по соответствующим нозологиям.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После завершения оказания специализированной медицинской помощи в стационарных условиях пациенту выдается выписной эпикриз из медицинской карты стационарного больного, утвержденной Приказом № 907, с результатами проведенного обследования и лечения, рекомендациями по дальнейшей тактике ведения больного на амбулаторно-поликлиническом уровне. Информация о пациенте передается в организацию ПМСП по месту прикрепления. 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стационарозамещающей медицинской помощи больным c инфекционными заболеваниями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Стационарозамещающая помощь оказывается пациентам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под № 12106).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Стационарозамещающая помощь пациентам с инфекционными заболеваниями осуществляется в рамках ГОБМП и (или) в системе ОСМС и предоставляется в условиях дневного стационара и/или стационара на дому по направлению специалиста ПМСП или медицинской организации с результатами лабораторных, инструментальных исследований и консультаций профильных специалистов по следующим нозологиям: хронический бруцеллез (стадия субкомпенсации), хронические вирусные гепатиты (со слабой и умеренной степенью активности), рожа, эритематозная форма, гельминтозы хронические в соответствии с оценкой риска заражения окружающих и распространения инфекции.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поступлении пациента в дневной стационар, в стационар на дому заполняется карта больного дневного стационара (поликлиники, больницы), стационара на дому по форме № 003-2/у, утвержденная приказом № 907.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Противопоказаниями для предоставления стационарозамещающей помощи являются: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заболевания, требующие круглосуточного проведения лечебных процедур и медицинского наблюдения;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заболевания в период эпидемиологической опасности;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заболевания, представляющие опасность для окружающих,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под № 11512).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Врач при оказании стационарозамещающей помощи в дневном стационаре и стационаре на дому осматривает пациента, корректирует проводимое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организации оказания медицинской помощи профильных служб и руководствуясь клиническими протоколами диагностики и лечения. При обнаружении фактов насилия и телесных повреждений оказывает лечебно-профилактическую помощь, проводит медицинскую реабилитацию, извещает органы внутренних дел о фактах обращения потерпевших и оказания им медицинской помощи.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Дневной стационар предназначен для проведения лечебных мероприятий пациентам с 3-х лет, не требующих круглосуточного медицинского наблюдения.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ухудшении состояния, требующего круглосуточного наблюдения, пациент госпитализируется в стационар.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лечения пациента составляет в дневном стационаре не более 8 рабочих дней.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Показаниями для ведения пациента в стационаре на дому являются нарушения функций органов, препятствующих ежедневному посещению дневного стационара пациентом при необходимости получения стационарозамещающей медицинской помощи, а также наличие орфанных (редких) заболеваний у детей, сопряженных с высоким риском инфекционных осложнений и требующих изоляции в период сезонных вирусных заболеваний, для получения регулярной заместительной ферментативной и антибактериальной терапии.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Длительность лечения в стационаре на дому составляет не менее 3 рабочих дней и при острых заболеваниях не более 5 рабочих дней, при обострении хронических заболеваний не более 8 рабочих дней.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выписке пациента, получившего стационарозамещающую помощь, заполняется статистическая карта прошедшего лечение в дневном стационаре и в стационаре на дому по форме 066-4/у, утвержденной приказом № 907.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инфекционных 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кабинета инфекциониста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экранированный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 одностворчатый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 для взрослого инфекциониста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дезинфекционного раствора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противочумный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современных средств индивидуальной зашиты (комбинезон, респираторы N95, очки, перчатки, нарукавники, фартуки, бахилы)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для забора материала - крови, пунктата бубона, мокроты, мазков, кала, рвотных масс/промывных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наборы для упаковки материала от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транспортировки больных с ООИ, одноразовый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антисептика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жидкого мыла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колющих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чистых/грязных перчаток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чистых/грязных бахил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Контейнеры/мешки для биологических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разведения дезсредства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обработки поверхностей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для обработки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в кабинете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санузел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холодильник с хладоэлементами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выхода на улицу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 для детского инфекциониста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дезинфекционного раствора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манжетой для детей до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с ростомером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педиатра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противочумный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современных средств индивидуальной защиты (комбинезон, респираторы N95, очки, перчатки, нарукавники, фартуки, бахиллы)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для забора материала - крови, пунктата бубона, мокроты, мазков, кала, рвотных масс/промывных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Набора контейнеров для упаковки материала от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транспортировки больных с ООИ, одноразовый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антисептика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для жидкого мыла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колющих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чистых/грязных перчаток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чистых/грязных бахил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Контейнеры/мешки для биологических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разведения дезсредства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обработки поверхностей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для обработки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в кабинете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санузел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холодильник с хладоэлементами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выхода на улицу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инфекционных 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изолятора для пациента с ООИ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экранированный бактерицидный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 каждый бокс/палату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медицинский (инфузионная стойка)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противочумный (средства индивидуальной защиты – маски, комбинезон, очки, перчатки одноразовые, резиновая обувь)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современных средств индивидуальной зашиты (комбинезон, респираторы N95, очки, перчатки, нарукавники, фартуки, бахилы)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для забора материала, - крови, пунктата бубона, мокроты, мазков, кала, рвотных масс/промывных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контейнеров для упаковки материала от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медицинское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антисептика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жидкого мыла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кровать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транспортировки больных с ООИ, одноразовый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забора бак. материала от больного особо опасной инфекцией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доставки бак. материала в лабораторию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скорой и неотложной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холодильник с хладоэлементами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(тазик) эмалированный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колющих предметов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чистых/грязных перчаток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чистых/грязных бахил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Контейнеры/мешки для биологических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разведения дезсредства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обработки поверхностей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для обработки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в кабинете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санузел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выхода на улицу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