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0f43e" w14:textId="c80f4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Правления Национального Банка Республики Казахстан от 31 августа 2012 года № 282 "Об утверждении Правил публикации финансовой отчетности акционерными обществами и финансовыми организациями"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11 ноября 2019 года № 185. Зарегистрировано в Министерстве юстиции Республики Казахстан 20 ноября 2019 года № 19618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законами Республики Казахстан от 30 марта 1995 года </w:t>
      </w:r>
      <w:r>
        <w:rPr>
          <w:rFonts w:ascii="Times New Roman"/>
          <w:b w:val="false"/>
          <w:i w:val="false"/>
          <w:color w:val="000000"/>
          <w:sz w:val="28"/>
        </w:rPr>
        <w:t>"О Национальном Банке Республики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3 июля 2019 года </w:t>
      </w:r>
      <w:r>
        <w:rPr>
          <w:rFonts w:ascii="Times New Roman"/>
          <w:b w:val="false"/>
          <w:i w:val="false"/>
          <w:color w:val="000000"/>
          <w:sz w:val="28"/>
        </w:rPr>
        <w:t>"О внесении изменений и дополнений в некоторые законодательные акты Республики Казахстан по вопросам регулирования и развития финансового рынка, микрофинансовой деятельности и налогообложения"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Правление Национального Банка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31 августа 2012 года № 282 "Об утверждении Правил публикации финансовой отчетности акционерными обществами и финансовыми организациями" (зарегистрировано в Реестре государственной регистрации нормативных правовых актов под № 8003, опубликовано 12 января 2013 года в газете "Казахстанская правда" № 10-11 (27284-27285))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публикации финансовой отчетности акционерными обществами и финансовыми организациями, утвержденных указанным постановлением: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Финансовые организации, за исключением банков второго уровня и Акционерного общества "Банк Развития Казахстана", в срок не позднее десяти календарных дней после дня опубликования финансовой отчетности представляют в уполномоченный орган по регулированию, контролю и надзору финансового рынка и финансовых организаций сведения об исполнении Правил.".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бухгалтерского учета (Рахметова С.К.) в установленном законодательством Республики Казахстан порядке обеспечить: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(Касенов А.С.) государственную регистрацию настоящего постановления в Министерстве юстиции Республики Казахстан;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официальном интернет-ресурсе Национального Банка Республики Казахстан после его официального опубликования;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мероприятий, предусмотренных подпунктом 2) настоящего пункта и пунктом 3 настоящего постановления.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внешних коммуникаций – пресс-службе Национального Банка (Адамбаева А.Р.) обеспечить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Председателя Национального Банка Республики Казахстан Галиеву Д.Т.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 1 января 2020 года и подлежит официальному опубликованию.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Национального Банка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Е. Досаев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