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968" w14:textId="1eb4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торговли Республики Казахстан от 19 декабря 2008 года № 480 "Об утверждении Правил маркировки игрушек, изображения знака соответствия и технические требования к нему" и признании утратившим силу приказа Министра по инвестициям и развитию Республики Казахстан от 29 марта 2016 года № 299 "Об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ноября 2019 года № 97. Зарегистрирован в Министерстве юстиции Республики Казахстан 19 ноября 2019 года № 19615. Утратил силу приказом и.о. Министра торговли и интеграции Республики Казахстан от 19 апреля 2021 года № 285-НҚ.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19.04.2021 </w:t>
      </w:r>
      <w:r>
        <w:rPr>
          <w:rFonts w:ascii="Times New Roman"/>
          <w:b w:val="false"/>
          <w:i w:val="false"/>
          <w:color w:val="ff0000"/>
          <w:sz w:val="28"/>
        </w:rPr>
        <w:t>№ 285-НҚ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19 декабря 2008 года № 480 "Об утверждении Правил маркировки игрушек, изображения знака соответствия и технические требования к нему" (зарегистрированный в Реестре государственной регистрации нормативных правовых актов под № 5417)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игрушек, изображения знака соответствия и технические требования к нему,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марта 2016 года № 299 "Об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орган" (зарегистрирован в Реестре государственной регистрации нормативных правовых актов под № 13632, опубликован 20 мая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 игрушек,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изображению знака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к нему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условных цифровых обозначений областей и административных центров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г. Нур-Султан 7100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г. Алматы 7500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Акмолинская область 1100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Кокшетау 1110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область 1500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Актобе 1510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Алматинская область 1900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Талдыкорган 1910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Атырауская область 2300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Атырау 2310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Восточно-Казахстанская область 6300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Усть-Каменогорск 6310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Семипалатинск 6328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Жамбылская область 3100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Тараз 3110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Западно-Казахстанская область 2700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Уральск 2710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Карагандинская область 3500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Караганда 3510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Жезказган 3518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Кызылординская область 4300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Кызылорда 4310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область 3900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Костанай 3910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Мангистауская область 4700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Актау 4710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Павлодарская область 5500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Павлодар 5510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Северо-Казахстанская область 5900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Петропавловск 5910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Туркестанская область 5100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Туркестан 5126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г. Шымкент 5110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