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0fdf" w14:textId="a800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191. Зарегистрировано в Министерстве юстиции Республики Казахстан 19 ноября 2019 года № 19613.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и в целях совершенствования нормативных правовых актов Республики Казахстан, регулирующих деятельность банков второго уровня,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Установить:</w:t>
      </w:r>
    </w:p>
    <w:bookmarkEnd w:id="4"/>
    <w:bookmarkStart w:name="z10" w:id="5"/>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2) Правила расчета и лимиты открытой валютной позиции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размера капитала банка на определенную дату, утвержденных указанным постановлением: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Законом Республики Казахстан от 31 августа 1995 года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0"/>
    <w:bookmarkStart w:name="z17" w:id="11"/>
    <w:p>
      <w:pPr>
        <w:spacing w:after="0"/>
        <w:ind w:left="0"/>
        <w:jc w:val="both"/>
      </w:pPr>
      <w:r>
        <w:rPr>
          <w:rFonts w:ascii="Times New Roman"/>
          <w:b w:val="false"/>
          <w:i w:val="false"/>
          <w:color w:val="000000"/>
          <w:sz w:val="28"/>
        </w:rPr>
        <w:t>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статьей 42 Закона о банках.</w:t>
      </w:r>
    </w:p>
    <w:bookmarkEnd w:id="11"/>
    <w:bookmarkStart w:name="z18" w:id="12"/>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12"/>
    <w:bookmarkStart w:name="z19" w:id="13"/>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13"/>
    <w:bookmarkStart w:name="z20" w:id="14"/>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14"/>
    <w:bookmarkStart w:name="z21" w:id="15"/>
    <w:p>
      <w:pPr>
        <w:spacing w:after="0"/>
        <w:ind w:left="0"/>
        <w:jc w:val="both"/>
      </w:pPr>
      <w:r>
        <w:rPr>
          <w:rFonts w:ascii="Times New Roman"/>
          <w:b w:val="false"/>
          <w:i w:val="false"/>
          <w:color w:val="000000"/>
          <w:sz w:val="28"/>
        </w:rPr>
        <w:t>
      коэффициент достаточности собственного капитала;</w:t>
      </w:r>
    </w:p>
    <w:bookmarkEnd w:id="15"/>
    <w:bookmarkStart w:name="z22" w:id="16"/>
    <w:p>
      <w:pPr>
        <w:spacing w:after="0"/>
        <w:ind w:left="0"/>
        <w:jc w:val="both"/>
      </w:pPr>
      <w:r>
        <w:rPr>
          <w:rFonts w:ascii="Times New Roman"/>
          <w:b w:val="false"/>
          <w:i w:val="false"/>
          <w:color w:val="000000"/>
          <w:sz w:val="28"/>
        </w:rPr>
        <w:t>
      максимальный размер риска на одного заемщика;</w:t>
      </w:r>
    </w:p>
    <w:bookmarkEnd w:id="16"/>
    <w:bookmarkStart w:name="z23" w:id="17"/>
    <w:p>
      <w:pPr>
        <w:spacing w:after="0"/>
        <w:ind w:left="0"/>
        <w:jc w:val="both"/>
      </w:pPr>
      <w:r>
        <w:rPr>
          <w:rFonts w:ascii="Times New Roman"/>
          <w:b w:val="false"/>
          <w:i w:val="false"/>
          <w:color w:val="000000"/>
          <w:sz w:val="28"/>
        </w:rPr>
        <w:t>
      коэффициенты ликвидности;</w:t>
      </w:r>
    </w:p>
    <w:bookmarkEnd w:id="17"/>
    <w:bookmarkStart w:name="z24" w:id="18"/>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18"/>
    <w:bookmarkStart w:name="z25" w:id="19"/>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19"/>
    <w:bookmarkStart w:name="z26" w:id="20"/>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20"/>
    <w:bookmarkStart w:name="z27" w:id="21"/>
    <w:p>
      <w:pPr>
        <w:spacing w:after="0"/>
        <w:ind w:left="0"/>
        <w:jc w:val="both"/>
      </w:pPr>
      <w:r>
        <w:rPr>
          <w:rFonts w:ascii="Times New Roman"/>
          <w:b w:val="false"/>
          <w:i w:val="false"/>
          <w:color w:val="000000"/>
          <w:sz w:val="28"/>
        </w:rPr>
        <w:t>
      2. В Нормативах используются следующие понятия:</w:t>
      </w:r>
    </w:p>
    <w:bookmarkEnd w:id="21"/>
    <w:bookmarkStart w:name="z28" w:id="22"/>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22"/>
    <w:bookmarkStart w:name="z29" w:id="23"/>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23"/>
    <w:bookmarkStart w:name="z30" w:id="24"/>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24"/>
    <w:bookmarkStart w:name="z31" w:id="25"/>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25"/>
    <w:bookmarkStart w:name="z32" w:id="26"/>
    <w:p>
      <w:pPr>
        <w:spacing w:after="0"/>
        <w:ind w:left="0"/>
        <w:jc w:val="both"/>
      </w:pPr>
      <w:r>
        <w:rPr>
          <w:rFonts w:ascii="Times New Roman"/>
          <w:b w:val="false"/>
          <w:i w:val="false"/>
          <w:color w:val="000000"/>
          <w:sz w:val="28"/>
        </w:rPr>
        <w:t>
      срок займа (кредита) составляет 5 (пять) и более лет;</w:t>
      </w:r>
    </w:p>
    <w:bookmarkEnd w:id="26"/>
    <w:bookmarkStart w:name="z33" w:id="27"/>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27"/>
    <w:bookmarkStart w:name="z34" w:id="28"/>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28"/>
    <w:bookmarkStart w:name="z35" w:id="29"/>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или рейтинг агентств Moody's Investors Service и Fitch (далее - другие рейтинговые агентства),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29"/>
    <w:bookmarkStart w:name="z36" w:id="30"/>
    <w:p>
      <w:pPr>
        <w:spacing w:after="0"/>
        <w:ind w:left="0"/>
        <w:jc w:val="both"/>
      </w:pPr>
      <w:r>
        <w:rPr>
          <w:rFonts w:ascii="Times New Roman"/>
          <w:b w:val="false"/>
          <w:i w:val="false"/>
          <w:color w:val="000000"/>
          <w:sz w:val="28"/>
        </w:rPr>
        <w:t>
      6) беззалоговый потребительский заем – потребительский заем, за исключением:</w:t>
      </w:r>
    </w:p>
    <w:bookmarkEnd w:id="30"/>
    <w:bookmarkStart w:name="z37" w:id="31"/>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31"/>
    <w:bookmarkStart w:name="z38" w:id="32"/>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32"/>
    <w:bookmarkStart w:name="z39" w:id="33"/>
    <w:p>
      <w:pPr>
        <w:spacing w:after="0"/>
        <w:ind w:left="0"/>
        <w:jc w:val="both"/>
      </w:pPr>
      <w:r>
        <w:rPr>
          <w:rFonts w:ascii="Times New Roman"/>
          <w:b w:val="false"/>
          <w:i w:val="false"/>
          <w:color w:val="000000"/>
          <w:sz w:val="28"/>
        </w:rPr>
        <w:t xml:space="preserve">
      займов, обеспеченных залогом права требования по договорам долевого участия в жилищном строительстве, полностью покрывающие сумму выдаваемого займа; </w:t>
      </w:r>
    </w:p>
    <w:bookmarkEnd w:id="33"/>
    <w:bookmarkStart w:name="z40" w:id="34"/>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34"/>
    <w:bookmarkStart w:name="z41" w:id="35"/>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35"/>
    <w:bookmarkStart w:name="z42" w:id="36"/>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36"/>
    <w:bookmarkStart w:name="z43" w:id="37"/>
    <w:p>
      <w:pPr>
        <w:spacing w:after="0"/>
        <w:ind w:left="0"/>
        <w:jc w:val="both"/>
      </w:pPr>
      <w:r>
        <w:rPr>
          <w:rFonts w:ascii="Times New Roman"/>
          <w:b w:val="false"/>
          <w:i w:val="false"/>
          <w:color w:val="000000"/>
          <w:sz w:val="28"/>
        </w:rPr>
        <w:t>
      7)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37"/>
    <w:bookmarkStart w:name="z44" w:id="38"/>
    <w:p>
      <w:pPr>
        <w:spacing w:after="0"/>
        <w:ind w:left="0"/>
        <w:jc w:val="both"/>
      </w:pPr>
      <w:r>
        <w:rPr>
          <w:rFonts w:ascii="Times New Roman"/>
          <w:b w:val="false"/>
          <w:i w:val="false"/>
          <w:color w:val="000000"/>
          <w:sz w:val="28"/>
        </w:rPr>
        <w:t>
      8) заемщик - физическое или юридическое лицо, заключившее договор займа (кредита);</w:t>
      </w:r>
    </w:p>
    <w:bookmarkEnd w:id="38"/>
    <w:bookmarkStart w:name="z45" w:id="39"/>
    <w:p>
      <w:pPr>
        <w:spacing w:after="0"/>
        <w:ind w:left="0"/>
        <w:jc w:val="both"/>
      </w:pPr>
      <w:r>
        <w:rPr>
          <w:rFonts w:ascii="Times New Roman"/>
          <w:b w:val="false"/>
          <w:i w:val="false"/>
          <w:color w:val="000000"/>
          <w:sz w:val="28"/>
        </w:rPr>
        <w:t>
      9) провизии (резервы) - резервы, созданные под обесценение займа;</w:t>
      </w:r>
    </w:p>
    <w:bookmarkEnd w:id="39"/>
    <w:bookmarkStart w:name="z46" w:id="40"/>
    <w:p>
      <w:pPr>
        <w:spacing w:after="0"/>
        <w:ind w:left="0"/>
        <w:jc w:val="both"/>
      </w:pPr>
      <w:r>
        <w:rPr>
          <w:rFonts w:ascii="Times New Roman"/>
          <w:b w:val="false"/>
          <w:i w:val="false"/>
          <w:color w:val="000000"/>
          <w:sz w:val="28"/>
        </w:rPr>
        <w:t>
      10)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40"/>
    <w:bookmarkStart w:name="z47" w:id="41"/>
    <w:p>
      <w:pPr>
        <w:spacing w:after="0"/>
        <w:ind w:left="0"/>
        <w:jc w:val="both"/>
      </w:pPr>
      <w:r>
        <w:rPr>
          <w:rFonts w:ascii="Times New Roman"/>
          <w:b w:val="false"/>
          <w:i w:val="false"/>
          <w:color w:val="000000"/>
          <w:sz w:val="28"/>
        </w:rPr>
        <w:t>
      11) off-take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41"/>
    <w:bookmarkStart w:name="z48" w:id="42"/>
    <w:p>
      <w:pPr>
        <w:spacing w:after="0"/>
        <w:ind w:left="0"/>
        <w:jc w:val="both"/>
      </w:pPr>
      <w:r>
        <w:rPr>
          <w:rFonts w:ascii="Times New Roman"/>
          <w:b w:val="false"/>
          <w:i w:val="false"/>
          <w:color w:val="000000"/>
          <w:sz w:val="28"/>
        </w:rPr>
        <w:t xml:space="preserve">
      в абзац первый части второй </w:t>
      </w:r>
      <w:r>
        <w:rPr>
          <w:rFonts w:ascii="Times New Roman"/>
          <w:b w:val="false"/>
          <w:i w:val="false"/>
          <w:color w:val="000000"/>
          <w:sz w:val="28"/>
        </w:rPr>
        <w:t>пункта 2-2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42"/>
    <w:bookmarkStart w:name="z4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43"/>
    <w:bookmarkStart w:name="z5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в часть третью внесено изменение на казахском языке, текст на русском языке не меняется;</w:t>
      </w:r>
    </w:p>
    <w:bookmarkEnd w:id="45"/>
    <w:bookmarkStart w:name="z52" w:id="46"/>
    <w:p>
      <w:pPr>
        <w:spacing w:after="0"/>
        <w:ind w:left="0"/>
        <w:jc w:val="both"/>
      </w:pPr>
      <w:r>
        <w:rPr>
          <w:rFonts w:ascii="Times New Roman"/>
          <w:b w:val="false"/>
          <w:i w:val="false"/>
          <w:color w:val="000000"/>
          <w:sz w:val="28"/>
        </w:rPr>
        <w:t>
      в абзац одиннадцатый части четвертой внесено изменение на казахском языке, текст на русском языке не меняется;</w:t>
      </w:r>
    </w:p>
    <w:bookmarkEnd w:id="46"/>
    <w:bookmarkStart w:name="z53" w:id="47"/>
    <w:p>
      <w:pPr>
        <w:spacing w:after="0"/>
        <w:ind w:left="0"/>
        <w:jc w:val="both"/>
      </w:pPr>
      <w:r>
        <w:rPr>
          <w:rFonts w:ascii="Times New Roman"/>
          <w:b w:val="false"/>
          <w:i w:val="false"/>
          <w:color w:val="000000"/>
          <w:sz w:val="28"/>
        </w:rPr>
        <w:t>
      в части пятую, шестую и седьмую внесены изменения на казахском языке, текст на русском языке не меняется;</w:t>
      </w:r>
    </w:p>
    <w:bookmarkEnd w:id="47"/>
    <w:bookmarkStart w:name="z5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48"/>
    <w:bookmarkStart w:name="z55"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50"/>
    <w:bookmarkStart w:name="z57" w:id="51"/>
    <w:p>
      <w:pPr>
        <w:spacing w:after="0"/>
        <w:ind w:left="0"/>
        <w:jc w:val="both"/>
      </w:pPr>
      <w:r>
        <w:rPr>
          <w:rFonts w:ascii="Times New Roman"/>
          <w:b w:val="false"/>
          <w:i w:val="false"/>
          <w:color w:val="000000"/>
          <w:sz w:val="28"/>
        </w:rPr>
        <w:t>
      в абзац первый части второй внесено изменение на казахском языке, текст на русском языке не меняется;</w:t>
      </w:r>
    </w:p>
    <w:bookmarkEnd w:id="51"/>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в части первой:</w:t>
      </w:r>
    </w:p>
    <w:bookmarkEnd w:id="53"/>
    <w:bookmarkStart w:name="z60" w:id="54"/>
    <w:p>
      <w:pPr>
        <w:spacing w:after="0"/>
        <w:ind w:left="0"/>
        <w:jc w:val="both"/>
      </w:pPr>
      <w:r>
        <w:rPr>
          <w:rFonts w:ascii="Times New Roman"/>
          <w:b w:val="false"/>
          <w:i w:val="false"/>
          <w:color w:val="000000"/>
          <w:sz w:val="28"/>
        </w:rPr>
        <w:t>
      в подпункте 1):</w:t>
      </w:r>
    </w:p>
    <w:bookmarkEnd w:id="54"/>
    <w:bookmarkStart w:name="z61" w:id="55"/>
    <w:p>
      <w:pPr>
        <w:spacing w:after="0"/>
        <w:ind w:left="0"/>
        <w:jc w:val="both"/>
      </w:pPr>
      <w:r>
        <w:rPr>
          <w:rFonts w:ascii="Times New Roman"/>
          <w:b w:val="false"/>
          <w:i w:val="false"/>
          <w:color w:val="000000"/>
          <w:sz w:val="28"/>
        </w:rPr>
        <w:t>
      в абзац второй внесено изменение на казахском языке, текст на русском языке не меняется;</w:t>
      </w:r>
    </w:p>
    <w:bookmarkEnd w:id="55"/>
    <w:bookmarkStart w:name="z62" w:id="56"/>
    <w:p>
      <w:pPr>
        <w:spacing w:after="0"/>
        <w:ind w:left="0"/>
        <w:jc w:val="both"/>
      </w:pPr>
      <w:r>
        <w:rPr>
          <w:rFonts w:ascii="Times New Roman"/>
          <w:b w:val="false"/>
          <w:i w:val="false"/>
          <w:color w:val="000000"/>
          <w:sz w:val="28"/>
        </w:rPr>
        <w:t>
      в абзац восемнадцатый внесено изменение на казахском языке, текст на русском языке не меняется;</w:t>
      </w:r>
    </w:p>
    <w:bookmarkEnd w:id="56"/>
    <w:bookmarkStart w:name="z63" w:id="57"/>
    <w:p>
      <w:pPr>
        <w:spacing w:after="0"/>
        <w:ind w:left="0"/>
        <w:jc w:val="both"/>
      </w:pPr>
      <w:r>
        <w:rPr>
          <w:rFonts w:ascii="Times New Roman"/>
          <w:b w:val="false"/>
          <w:i w:val="false"/>
          <w:color w:val="000000"/>
          <w:sz w:val="28"/>
        </w:rPr>
        <w:t>
      в абзац первый подпункта 2) внесены изменения на казахском языке, текст на русском языке не меняется;</w:t>
      </w:r>
    </w:p>
    <w:bookmarkEnd w:id="57"/>
    <w:bookmarkStart w:name="z64" w:id="58"/>
    <w:p>
      <w:pPr>
        <w:spacing w:after="0"/>
        <w:ind w:left="0"/>
        <w:jc w:val="both"/>
      </w:pPr>
      <w:r>
        <w:rPr>
          <w:rFonts w:ascii="Times New Roman"/>
          <w:b w:val="false"/>
          <w:i w:val="false"/>
          <w:color w:val="000000"/>
          <w:sz w:val="28"/>
        </w:rPr>
        <w:t>
      в абзац четвертый части второй внесено изменение на казахском языке, текст на русском языке не меняется;</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в абзацы второй, третий, четвертый и пятый внесены изменения на казахском языке, текст на русском языке не меняется;</w:t>
      </w:r>
    </w:p>
    <w:bookmarkEnd w:id="60"/>
    <w:bookmarkStart w:name="z67" w:id="61"/>
    <w:p>
      <w:pPr>
        <w:spacing w:after="0"/>
        <w:ind w:left="0"/>
        <w:jc w:val="both"/>
      </w:pPr>
      <w:r>
        <w:rPr>
          <w:rFonts w:ascii="Times New Roman"/>
          <w:b w:val="false"/>
          <w:i w:val="false"/>
          <w:color w:val="000000"/>
          <w:sz w:val="28"/>
        </w:rPr>
        <w:t>
      в абзац тринадцатый внесено изменение на казахском языке, текст на русском языке не меняется;</w:t>
      </w:r>
    </w:p>
    <w:bookmarkEnd w:id="61"/>
    <w:bookmarkStart w:name="z68" w:id="62"/>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12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2"/>
    <w:bookmarkStart w:name="z69" w:id="63"/>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13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3"/>
    <w:bookmarkStart w:name="z7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4"/>
    <w:bookmarkStart w:name="z71"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в абзац третий части первой внесено изменение на казахском языке, текст на русском языке не меняется;</w:t>
      </w:r>
    </w:p>
    <w:bookmarkEnd w:id="66"/>
    <w:bookmarkStart w:name="z73" w:id="67"/>
    <w:p>
      <w:pPr>
        <w:spacing w:after="0"/>
        <w:ind w:left="0"/>
        <w:jc w:val="both"/>
      </w:pPr>
      <w:r>
        <w:rPr>
          <w:rFonts w:ascii="Times New Roman"/>
          <w:b w:val="false"/>
          <w:i w:val="false"/>
          <w:color w:val="000000"/>
          <w:sz w:val="28"/>
        </w:rPr>
        <w:t>
      в абзац первый части третьей внесено изменение на казахском языке, текст на русском языке не меняется;</w:t>
      </w:r>
    </w:p>
    <w:bookmarkEnd w:id="67"/>
    <w:bookmarkStart w:name="z74" w:id="68"/>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16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8"/>
    <w:bookmarkStart w:name="z75"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17</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7" w:id="70"/>
    <w:p>
      <w:pPr>
        <w:spacing w:after="0"/>
        <w:ind w:left="0"/>
        <w:jc w:val="both"/>
      </w:pPr>
      <w:r>
        <w:rPr>
          <w:rFonts w:ascii="Times New Roman"/>
          <w:b w:val="false"/>
          <w:i w:val="false"/>
          <w:color w:val="000000"/>
          <w:sz w:val="28"/>
        </w:rPr>
        <w:t xml:space="preserve">
      "19.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и Таблицей условных и возможных обязательств банка, взвешенных по степени кредитного риска, согласно приложению 6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70"/>
    <w:bookmarkStart w:name="z78" w:id="71"/>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71"/>
    <w:bookmarkStart w:name="z79" w:id="72"/>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5 к Нормативам, по которому банк несет кредитные риски.</w:t>
      </w:r>
    </w:p>
    <w:bookmarkEnd w:id="72"/>
    <w:bookmarkStart w:name="z80" w:id="73"/>
    <w:p>
      <w:pPr>
        <w:spacing w:after="0"/>
        <w:ind w:left="0"/>
        <w:jc w:val="both"/>
      </w:pPr>
      <w:r>
        <w:rPr>
          <w:rFonts w:ascii="Times New Roman"/>
          <w:b w:val="false"/>
          <w:i w:val="false"/>
          <w:color w:val="000000"/>
          <w:sz w:val="28"/>
        </w:rPr>
        <w:t>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приложению 5 к Нормативам.</w:t>
      </w:r>
    </w:p>
    <w:bookmarkEnd w:id="73"/>
    <w:bookmarkStart w:name="z81" w:id="74"/>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74"/>
    <w:bookmarkStart w:name="z82" w:id="75"/>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75"/>
    <w:bookmarkStart w:name="z83" w:id="76"/>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76"/>
    <w:bookmarkStart w:name="z84" w:id="77"/>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77"/>
    <w:bookmarkStart w:name="z85" w:id="78"/>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78"/>
    <w:bookmarkStart w:name="z86" w:id="79"/>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79"/>
    <w:bookmarkStart w:name="z87" w:id="80"/>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80"/>
    <w:bookmarkStart w:name="z88" w:id="81"/>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Нормативов.</w:t>
      </w:r>
    </w:p>
    <w:bookmarkEnd w:id="81"/>
    <w:bookmarkStart w:name="z89" w:id="82"/>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bookmarkEnd w:id="82"/>
    <w:bookmarkStart w:name="z90" w:id="83"/>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83"/>
    <w:bookmarkStart w:name="z91" w:id="84"/>
    <w:p>
      <w:pPr>
        <w:spacing w:after="0"/>
        <w:ind w:left="0"/>
        <w:jc w:val="both"/>
      </w:pPr>
      <w:r>
        <w:rPr>
          <w:rFonts w:ascii="Times New Roman"/>
          <w:b w:val="false"/>
          <w:i w:val="false"/>
          <w:color w:val="000000"/>
          <w:sz w:val="28"/>
        </w:rPr>
        <w:t>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84"/>
    <w:bookmarkStart w:name="z92" w:id="85"/>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85"/>
    <w:bookmarkStart w:name="z93" w:id="86"/>
    <w:p>
      <w:pPr>
        <w:spacing w:after="0"/>
        <w:ind w:left="0"/>
        <w:jc w:val="both"/>
      </w:pPr>
      <w:r>
        <w:rPr>
          <w:rFonts w:ascii="Times New Roman"/>
          <w:b w:val="false"/>
          <w:i w:val="false"/>
          <w:color w:val="000000"/>
          <w:sz w:val="28"/>
        </w:rPr>
        <w:t xml:space="preserve">
      в подпункт 2) части первой </w:t>
      </w:r>
      <w:r>
        <w:rPr>
          <w:rFonts w:ascii="Times New Roman"/>
          <w:b w:val="false"/>
          <w:i w:val="false"/>
          <w:color w:val="000000"/>
          <w:sz w:val="28"/>
        </w:rPr>
        <w:t>пункта 25</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86"/>
    <w:bookmarkStart w:name="z94"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87"/>
    <w:bookmarkStart w:name="z95" w:id="88"/>
    <w:p>
      <w:pPr>
        <w:spacing w:after="0"/>
        <w:ind w:left="0"/>
        <w:jc w:val="both"/>
      </w:pPr>
      <w:r>
        <w:rPr>
          <w:rFonts w:ascii="Times New Roman"/>
          <w:b w:val="false"/>
          <w:i w:val="false"/>
          <w:color w:val="000000"/>
          <w:sz w:val="28"/>
        </w:rPr>
        <w:t>
      в абзац первый подпункта 2) части первой внесено изменение на казахском языке, текст на русском языке не меняется;</w:t>
      </w:r>
    </w:p>
    <w:bookmarkEnd w:id="88"/>
    <w:bookmarkStart w:name="z96" w:id="89"/>
    <w:p>
      <w:pPr>
        <w:spacing w:after="0"/>
        <w:ind w:left="0"/>
        <w:jc w:val="both"/>
      </w:pPr>
      <w:r>
        <w:rPr>
          <w:rFonts w:ascii="Times New Roman"/>
          <w:b w:val="false"/>
          <w:i w:val="false"/>
          <w:color w:val="000000"/>
          <w:sz w:val="28"/>
        </w:rPr>
        <w:t>
      в часть девятую внесено изменение на казахском языке, текст на русском языке не меняется;</w:t>
      </w:r>
    </w:p>
    <w:bookmarkEnd w:id="89"/>
    <w:bookmarkStart w:name="z97" w:id="90"/>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36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90"/>
    <w:bookmarkStart w:name="z98"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37</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в подпункт 1) внесено изменение на казахском языке, текст на русском языке не меняется;</w:t>
      </w:r>
    </w:p>
    <w:bookmarkEnd w:id="92"/>
    <w:bookmarkStart w:name="z100" w:id="93"/>
    <w:p>
      <w:pPr>
        <w:spacing w:after="0"/>
        <w:ind w:left="0"/>
        <w:jc w:val="both"/>
      </w:pPr>
      <w:r>
        <w:rPr>
          <w:rFonts w:ascii="Times New Roman"/>
          <w:b w:val="false"/>
          <w:i w:val="false"/>
          <w:color w:val="000000"/>
          <w:sz w:val="28"/>
        </w:rPr>
        <w:t>
      в подпункт 4) внесено изменение на казахском языке, текст на русском языке не меняется;</w:t>
      </w:r>
    </w:p>
    <w:bookmarkEnd w:id="93"/>
    <w:bookmarkStart w:name="z101"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94"/>
    <w:bookmarkStart w:name="z102" w:id="95"/>
    <w:p>
      <w:pPr>
        <w:spacing w:after="0"/>
        <w:ind w:left="0"/>
        <w:jc w:val="both"/>
      </w:pPr>
      <w:r>
        <w:rPr>
          <w:rFonts w:ascii="Times New Roman"/>
          <w:b w:val="false"/>
          <w:i w:val="false"/>
          <w:color w:val="000000"/>
          <w:sz w:val="28"/>
        </w:rPr>
        <w:t>
      в пункте 44:</w:t>
      </w:r>
    </w:p>
    <w:bookmarkEnd w:id="95"/>
    <w:bookmarkStart w:name="z103" w:id="96"/>
    <w:p>
      <w:pPr>
        <w:spacing w:after="0"/>
        <w:ind w:left="0"/>
        <w:jc w:val="both"/>
      </w:pPr>
      <w:r>
        <w:rPr>
          <w:rFonts w:ascii="Times New Roman"/>
          <w:b w:val="false"/>
          <w:i w:val="false"/>
          <w:color w:val="000000"/>
          <w:sz w:val="28"/>
        </w:rPr>
        <w:t>
      в абзац первый подпункта 4) части первой внесено изменение на казахском языке, текст на русском языке не меняется;</w:t>
      </w:r>
    </w:p>
    <w:bookmarkEnd w:id="96"/>
    <w:bookmarkStart w:name="z104" w:id="97"/>
    <w:p>
      <w:pPr>
        <w:spacing w:after="0"/>
        <w:ind w:left="0"/>
        <w:jc w:val="both"/>
      </w:pPr>
      <w:r>
        <w:rPr>
          <w:rFonts w:ascii="Times New Roman"/>
          <w:b w:val="false"/>
          <w:i w:val="false"/>
          <w:color w:val="000000"/>
          <w:sz w:val="28"/>
        </w:rPr>
        <w:t>
      в часть вторую внесено изменение на казахском языке, текст на русском языке не меняется;</w:t>
      </w:r>
    </w:p>
    <w:bookmarkEnd w:id="97"/>
    <w:bookmarkStart w:name="z105" w:id="98"/>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46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98"/>
    <w:bookmarkStart w:name="z106"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в абзац первый части первой внесено изменение на казахском языке, текст на русском языке не меняется;</w:t>
      </w:r>
    </w:p>
    <w:bookmarkEnd w:id="100"/>
    <w:bookmarkStart w:name="z108" w:id="101"/>
    <w:p>
      <w:pPr>
        <w:spacing w:after="0"/>
        <w:ind w:left="0"/>
        <w:jc w:val="both"/>
      </w:pPr>
      <w:r>
        <w:rPr>
          <w:rFonts w:ascii="Times New Roman"/>
          <w:b w:val="false"/>
          <w:i w:val="false"/>
          <w:color w:val="000000"/>
          <w:sz w:val="28"/>
        </w:rPr>
        <w:t>
      в абзац шестой части второй внесено изменение на казахском языке, текст на русском языке не меняется;</w:t>
      </w:r>
    </w:p>
    <w:bookmarkEnd w:id="101"/>
    <w:bookmarkStart w:name="z109" w:id="102"/>
    <w:p>
      <w:pPr>
        <w:spacing w:after="0"/>
        <w:ind w:left="0"/>
        <w:jc w:val="both"/>
      </w:pPr>
      <w:r>
        <w:rPr>
          <w:rFonts w:ascii="Times New Roman"/>
          <w:b w:val="false"/>
          <w:i w:val="false"/>
          <w:color w:val="000000"/>
          <w:sz w:val="28"/>
        </w:rPr>
        <w:t xml:space="preserve">
      в подпункт 4) </w:t>
      </w:r>
      <w:r>
        <w:rPr>
          <w:rFonts w:ascii="Times New Roman"/>
          <w:b w:val="false"/>
          <w:i w:val="false"/>
          <w:color w:val="000000"/>
          <w:sz w:val="28"/>
        </w:rPr>
        <w:t>пункта 51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2"/>
    <w:bookmarkStart w:name="z110" w:id="103"/>
    <w:p>
      <w:pPr>
        <w:spacing w:after="0"/>
        <w:ind w:left="0"/>
        <w:jc w:val="both"/>
      </w:pPr>
      <w:r>
        <w:rPr>
          <w:rFonts w:ascii="Times New Roman"/>
          <w:b w:val="false"/>
          <w:i w:val="false"/>
          <w:color w:val="000000"/>
          <w:sz w:val="28"/>
        </w:rPr>
        <w:t xml:space="preserve">
      в абзац третий части первой </w:t>
      </w:r>
      <w:r>
        <w:rPr>
          <w:rFonts w:ascii="Times New Roman"/>
          <w:b w:val="false"/>
          <w:i w:val="false"/>
          <w:color w:val="000000"/>
          <w:sz w:val="28"/>
        </w:rPr>
        <w:t>пункта 52</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3"/>
    <w:bookmarkStart w:name="z111"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4"/>
    <w:bookmarkStart w:name="z112" w:id="105"/>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54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5"/>
    <w:bookmarkStart w:name="z11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55</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06"/>
    <w:bookmarkStart w:name="z114"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в часть первую внесено изменение на казахском языке, текст на русском языке не меняется;</w:t>
      </w:r>
    </w:p>
    <w:bookmarkEnd w:id="108"/>
    <w:bookmarkStart w:name="z116" w:id="109"/>
    <w:p>
      <w:pPr>
        <w:spacing w:after="0"/>
        <w:ind w:left="0"/>
        <w:jc w:val="both"/>
      </w:pPr>
      <w:r>
        <w:rPr>
          <w:rFonts w:ascii="Times New Roman"/>
          <w:b w:val="false"/>
          <w:i w:val="false"/>
          <w:color w:val="000000"/>
          <w:sz w:val="28"/>
        </w:rPr>
        <w:t>
      в часть пятую внесено изменение на казахском языке, текст на русском языке не меняется;</w:t>
      </w:r>
    </w:p>
    <w:bookmarkEnd w:id="109"/>
    <w:bookmarkStart w:name="z117" w:id="1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57</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в подпункты 1) и 2) внесены изменения на казахском языке, текст на русском языке не меняется;</w:t>
      </w:r>
    </w:p>
    <w:bookmarkEnd w:id="111"/>
    <w:bookmarkStart w:name="z119" w:id="112"/>
    <w:p>
      <w:pPr>
        <w:spacing w:after="0"/>
        <w:ind w:left="0"/>
        <w:jc w:val="both"/>
      </w:pPr>
      <w:r>
        <w:rPr>
          <w:rFonts w:ascii="Times New Roman"/>
          <w:b w:val="false"/>
          <w:i w:val="false"/>
          <w:color w:val="000000"/>
          <w:sz w:val="28"/>
        </w:rPr>
        <w:t>
      в абзац второй подпункта 5) внесено изменение на казахском языке, текст на русском языке не меняется;</w:t>
      </w:r>
    </w:p>
    <w:bookmarkEnd w:id="112"/>
    <w:bookmarkStart w:name="z120" w:id="113"/>
    <w:p>
      <w:pPr>
        <w:spacing w:after="0"/>
        <w:ind w:left="0"/>
        <w:jc w:val="both"/>
      </w:pPr>
      <w:r>
        <w:rPr>
          <w:rFonts w:ascii="Times New Roman"/>
          <w:b w:val="false"/>
          <w:i w:val="false"/>
          <w:color w:val="000000"/>
          <w:sz w:val="28"/>
        </w:rPr>
        <w:t>
      в абзац первый подпункта 7) внесено изменение на казахском языке, текст на русском языке не меняется;</w:t>
      </w:r>
    </w:p>
    <w:bookmarkEnd w:id="113"/>
    <w:bookmarkStart w:name="z121" w:id="11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4"/>
    <w:bookmarkStart w:name="z122"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15"/>
    <w:bookmarkStart w:name="z12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66</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6"/>
    <w:bookmarkStart w:name="z124" w:id="117"/>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68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7"/>
    <w:bookmarkStart w:name="z125"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18"/>
    <w:bookmarkStart w:name="z12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73</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19"/>
    <w:bookmarkStart w:name="z12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74</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в абзац первый внесено изменение на казахском языке, текст на русском языке не меняется;</w:t>
      </w:r>
    </w:p>
    <w:bookmarkEnd w:id="121"/>
    <w:bookmarkStart w:name="z129" w:id="122"/>
    <w:p>
      <w:pPr>
        <w:spacing w:after="0"/>
        <w:ind w:left="0"/>
        <w:jc w:val="both"/>
      </w:pPr>
      <w:r>
        <w:rPr>
          <w:rFonts w:ascii="Times New Roman"/>
          <w:b w:val="false"/>
          <w:i w:val="false"/>
          <w:color w:val="000000"/>
          <w:sz w:val="28"/>
        </w:rPr>
        <w:t>
      в подпункты 4) и 5) внесены изменения на казахском языке, текст на русском языке не меняется;</w:t>
      </w:r>
    </w:p>
    <w:bookmarkEnd w:id="122"/>
    <w:bookmarkStart w:name="z130"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75</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23"/>
    <w:bookmarkStart w:name="z131" w:id="124"/>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76</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24"/>
    <w:bookmarkStart w:name="z132"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77</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в абзац первый части первой внесено изменение на казахском языке, текст на русском языке не меняется;</w:t>
      </w:r>
    </w:p>
    <w:bookmarkEnd w:id="126"/>
    <w:bookmarkStart w:name="z134" w:id="127"/>
    <w:p>
      <w:pPr>
        <w:spacing w:after="0"/>
        <w:ind w:left="0"/>
        <w:jc w:val="both"/>
      </w:pPr>
      <w:r>
        <w:rPr>
          <w:rFonts w:ascii="Times New Roman"/>
          <w:b w:val="false"/>
          <w:i w:val="false"/>
          <w:color w:val="000000"/>
          <w:sz w:val="28"/>
        </w:rPr>
        <w:t>
      в часть двенадцатую внесено изменение на казахском языке, текст на русском языке не меняется;</w:t>
      </w:r>
    </w:p>
    <w:bookmarkEnd w:id="127"/>
    <w:bookmarkStart w:name="z135" w:id="128"/>
    <w:p>
      <w:pPr>
        <w:spacing w:after="0"/>
        <w:ind w:left="0"/>
        <w:jc w:val="both"/>
      </w:pPr>
      <w:r>
        <w:rPr>
          <w:rFonts w:ascii="Times New Roman"/>
          <w:b w:val="false"/>
          <w:i w:val="false"/>
          <w:color w:val="000000"/>
          <w:sz w:val="28"/>
        </w:rPr>
        <w:t>
      в части тринадцатой:</w:t>
      </w:r>
    </w:p>
    <w:bookmarkEnd w:id="128"/>
    <w:bookmarkStart w:name="z136" w:id="129"/>
    <w:p>
      <w:pPr>
        <w:spacing w:after="0"/>
        <w:ind w:left="0"/>
        <w:jc w:val="both"/>
      </w:pPr>
      <w:r>
        <w:rPr>
          <w:rFonts w:ascii="Times New Roman"/>
          <w:b w:val="false"/>
          <w:i w:val="false"/>
          <w:color w:val="000000"/>
          <w:sz w:val="28"/>
        </w:rPr>
        <w:t>
      в абзац первый внесено изменение на казахском языке, текст на русском языке не меняется;</w:t>
      </w:r>
    </w:p>
    <w:bookmarkEnd w:id="129"/>
    <w:bookmarkStart w:name="z137" w:id="130"/>
    <w:p>
      <w:pPr>
        <w:spacing w:after="0"/>
        <w:ind w:left="0"/>
        <w:jc w:val="both"/>
      </w:pPr>
      <w:r>
        <w:rPr>
          <w:rFonts w:ascii="Times New Roman"/>
          <w:b w:val="false"/>
          <w:i w:val="false"/>
          <w:color w:val="000000"/>
          <w:sz w:val="28"/>
        </w:rPr>
        <w:t>
      в абзац четвертый внесено изменение на казахском языке, текст на русском языке не меняется;</w:t>
      </w:r>
    </w:p>
    <w:bookmarkEnd w:id="130"/>
    <w:bookmarkStart w:name="z138" w:id="131"/>
    <w:p>
      <w:pPr>
        <w:spacing w:after="0"/>
        <w:ind w:left="0"/>
        <w:jc w:val="both"/>
      </w:pPr>
      <w:r>
        <w:rPr>
          <w:rFonts w:ascii="Times New Roman"/>
          <w:b w:val="false"/>
          <w:i w:val="false"/>
          <w:color w:val="000000"/>
          <w:sz w:val="28"/>
        </w:rPr>
        <w:t>
      в часть девятнадцатую внесены изменения на казахском языке, текст на русском языке не меняется;</w:t>
      </w:r>
    </w:p>
    <w:bookmarkEnd w:id="131"/>
    <w:bookmarkStart w:name="z139" w:id="132"/>
    <w:p>
      <w:pPr>
        <w:spacing w:after="0"/>
        <w:ind w:left="0"/>
        <w:jc w:val="both"/>
      </w:pPr>
      <w:r>
        <w:rPr>
          <w:rFonts w:ascii="Times New Roman"/>
          <w:b w:val="false"/>
          <w:i w:val="false"/>
          <w:color w:val="000000"/>
          <w:sz w:val="28"/>
        </w:rPr>
        <w:t xml:space="preserve">
      в абзац первый части первой </w:t>
      </w:r>
      <w:r>
        <w:rPr>
          <w:rFonts w:ascii="Times New Roman"/>
          <w:b w:val="false"/>
          <w:i w:val="false"/>
          <w:color w:val="000000"/>
          <w:sz w:val="28"/>
        </w:rPr>
        <w:t>пункта 78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2"/>
    <w:bookmarkStart w:name="z14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80</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3"/>
    <w:bookmarkStart w:name="z141"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86</w:t>
      </w:r>
      <w:r>
        <w:rPr>
          <w:rFonts w:ascii="Times New Roman"/>
          <w:b w:val="false"/>
          <w:i w:val="false"/>
          <w:color w:val="000000"/>
          <w:sz w:val="28"/>
        </w:rPr>
        <w:t>:</w:t>
      </w:r>
    </w:p>
    <w:bookmarkEnd w:id="134"/>
    <w:bookmarkStart w:name="z142" w:id="135"/>
    <w:p>
      <w:pPr>
        <w:spacing w:after="0"/>
        <w:ind w:left="0"/>
        <w:jc w:val="both"/>
      </w:pPr>
      <w:r>
        <w:rPr>
          <w:rFonts w:ascii="Times New Roman"/>
          <w:b w:val="false"/>
          <w:i w:val="false"/>
          <w:color w:val="000000"/>
          <w:sz w:val="28"/>
        </w:rPr>
        <w:t>
      в абзац пятый части второй внесено изменение на казахском языке, текст на русском языке не меняется;</w:t>
      </w:r>
    </w:p>
    <w:bookmarkEnd w:id="135"/>
    <w:bookmarkStart w:name="z143" w:id="136"/>
    <w:p>
      <w:pPr>
        <w:spacing w:after="0"/>
        <w:ind w:left="0"/>
        <w:jc w:val="both"/>
      </w:pPr>
      <w:r>
        <w:rPr>
          <w:rFonts w:ascii="Times New Roman"/>
          <w:b w:val="false"/>
          <w:i w:val="false"/>
          <w:color w:val="000000"/>
          <w:sz w:val="28"/>
        </w:rPr>
        <w:t>
      в абзац пятый части третьей внесено изменение на казахском языке, текст на русском языке не меняется;</w:t>
      </w:r>
    </w:p>
    <w:bookmarkEnd w:id="136"/>
    <w:bookmarkStart w:name="z144" w:id="137"/>
    <w:p>
      <w:pPr>
        <w:spacing w:after="0"/>
        <w:ind w:left="0"/>
        <w:jc w:val="both"/>
      </w:pPr>
      <w:r>
        <w:rPr>
          <w:rFonts w:ascii="Times New Roman"/>
          <w:b w:val="false"/>
          <w:i w:val="false"/>
          <w:color w:val="000000"/>
          <w:sz w:val="28"/>
        </w:rPr>
        <w:t xml:space="preserve">
      в абзац четвертый </w:t>
      </w:r>
      <w:r>
        <w:rPr>
          <w:rFonts w:ascii="Times New Roman"/>
          <w:b w:val="false"/>
          <w:i w:val="false"/>
          <w:color w:val="000000"/>
          <w:sz w:val="28"/>
        </w:rPr>
        <w:t>пункта 87</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7"/>
    <w:bookmarkStart w:name="z145" w:id="138"/>
    <w:p>
      <w:pPr>
        <w:spacing w:after="0"/>
        <w:ind w:left="0"/>
        <w:jc w:val="both"/>
      </w:pPr>
      <w:r>
        <w:rPr>
          <w:rFonts w:ascii="Times New Roman"/>
          <w:b w:val="false"/>
          <w:i w:val="false"/>
          <w:color w:val="000000"/>
          <w:sz w:val="28"/>
        </w:rPr>
        <w:t xml:space="preserve">
      в абзац первый части третьей </w:t>
      </w:r>
      <w:r>
        <w:rPr>
          <w:rFonts w:ascii="Times New Roman"/>
          <w:b w:val="false"/>
          <w:i w:val="false"/>
          <w:color w:val="000000"/>
          <w:sz w:val="28"/>
        </w:rPr>
        <w:t>пункта 88</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38"/>
    <w:bookmarkStart w:name="z146" w:id="13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48" w:id="140"/>
    <w:p>
      <w:pPr>
        <w:spacing w:after="0"/>
        <w:ind w:left="0"/>
        <w:jc w:val="both"/>
      </w:pPr>
      <w:r>
        <w:rPr>
          <w:rFonts w:ascii="Times New Roman"/>
          <w:b w:val="false"/>
          <w:i w:val="false"/>
          <w:color w:val="000000"/>
          <w:sz w:val="28"/>
        </w:rPr>
        <w:t xml:space="preserve">
      Значения коэффициентов достаточности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40"/>
    <w:bookmarkStart w:name="z149" w:id="14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1" w:id="142"/>
    <w:p>
      <w:pPr>
        <w:spacing w:after="0"/>
        <w:ind w:left="0"/>
        <w:jc w:val="both"/>
      </w:pPr>
      <w:r>
        <w:rPr>
          <w:rFonts w:ascii="Times New Roman"/>
          <w:b w:val="false"/>
          <w:i w:val="false"/>
          <w:color w:val="000000"/>
          <w:sz w:val="28"/>
        </w:rPr>
        <w:t xml:space="preserve">
      Критерии для классификации инструментов в составе капитала банка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42"/>
    <w:bookmarkStart w:name="z152" w:id="143"/>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43"/>
    <w:bookmarkStart w:name="z153" w:id="144"/>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44"/>
    <w:bookmarkStart w:name="z154" w:id="145"/>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45"/>
    <w:bookmarkStart w:name="z155" w:id="14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7" w:id="14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59" w:id="14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 и методикам расчетов пруденциальных нормативов и иных обязательных к соблюдению норм и лимитов, размеру капитала банка";</w:t>
            </w:r>
          </w:p>
        </w:tc>
      </w:tr>
    </w:tbl>
    <w:bookmarkStart w:name="z162" w:id="14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4" w:id="15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11</w:t>
      </w:r>
      <w:r>
        <w:rPr>
          <w:rFonts w:ascii="Times New Roman"/>
          <w:b w:val="false"/>
          <w:i w:val="false"/>
          <w:color w:val="000000"/>
          <w:sz w:val="28"/>
        </w:rPr>
        <w:t xml:space="preserve"> изложить в следующей редакции:</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6" w:id="15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12</w:t>
      </w:r>
      <w:r>
        <w:rPr>
          <w:rFonts w:ascii="Times New Roman"/>
          <w:b w:val="false"/>
          <w:i w:val="false"/>
          <w:color w:val="000000"/>
          <w:sz w:val="28"/>
        </w:rPr>
        <w:t xml:space="preserve"> изложить в следующей редакции: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68" w:id="15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 и методикам расчетов пруденциальных нормативов и иных обязательных к соблюдению норм и лимитов, размеру капитала банка";</w:t>
            </w:r>
          </w:p>
        </w:tc>
      </w:tr>
    </w:tbl>
    <w:bookmarkStart w:name="z171" w:id="15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3" w:id="154"/>
    <w:p>
      <w:pPr>
        <w:spacing w:after="0"/>
        <w:ind w:left="0"/>
        <w:jc w:val="both"/>
      </w:pPr>
      <w:r>
        <w:rPr>
          <w:rFonts w:ascii="Times New Roman"/>
          <w:b w:val="false"/>
          <w:i w:val="false"/>
          <w:color w:val="000000"/>
          <w:sz w:val="28"/>
        </w:rPr>
        <w:t xml:space="preserve">
      Таблицу обязательств доступного стабильного фондирования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54"/>
    <w:bookmarkStart w:name="z174" w:id="15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16</w:t>
      </w:r>
      <w:r>
        <w:rPr>
          <w:rFonts w:ascii="Times New Roman"/>
          <w:b w:val="false"/>
          <w:i w:val="false"/>
          <w:color w:val="000000"/>
          <w:sz w:val="28"/>
        </w:rPr>
        <w:t xml:space="preserve"> изложить в следующей редакции:</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6" w:id="15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17</w:t>
      </w:r>
      <w:r>
        <w:rPr>
          <w:rFonts w:ascii="Times New Roman"/>
          <w:b w:val="false"/>
          <w:i w:val="false"/>
          <w:color w:val="000000"/>
          <w:sz w:val="28"/>
        </w:rPr>
        <w:t xml:space="preserve"> изложить в следующей редакции: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78" w:id="157"/>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157"/>
    <w:bookmarkStart w:name="z179" w:id="15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58"/>
    <w:bookmarkStart w:name="z180" w:id="15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9"/>
    <w:bookmarkStart w:name="z181" w:id="16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60"/>
    <w:bookmarkStart w:name="z182" w:id="161"/>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61"/>
    <w:bookmarkStart w:name="z183" w:id="16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62"/>
    <w:bookmarkStart w:name="z184" w:id="163"/>
    <w:p>
      <w:pPr>
        <w:spacing w:after="0"/>
        <w:ind w:left="0"/>
        <w:jc w:val="both"/>
      </w:pPr>
      <w:r>
        <w:rPr>
          <w:rFonts w:ascii="Times New Roman"/>
          <w:b w:val="false"/>
          <w:i w:val="false"/>
          <w:color w:val="000000"/>
          <w:sz w:val="28"/>
        </w:rPr>
        <w:t xml:space="preserve">
      5. Настоящее постановление вводится в действие с 1 января 2020 года и подлежит официальному опубликованию, за исключением строки 10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 которая вводится в действие с 1 января 2022 года.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28.05.2021 </w:t>
      </w:r>
      <w:r>
        <w:rPr>
          <w:rFonts w:ascii="Times New Roman"/>
          <w:b w:val="false"/>
          <w:i w:val="false"/>
          <w:color w:val="000000"/>
          <w:sz w:val="28"/>
        </w:rPr>
        <w:t>№ 68</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86" w:id="16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_____________ 2019 года</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89" w:id="165"/>
    <w:p>
      <w:pPr>
        <w:spacing w:after="0"/>
        <w:ind w:left="0"/>
        <w:jc w:val="left"/>
      </w:pPr>
      <w:r>
        <w:rPr>
          <w:rFonts w:ascii="Times New Roman"/>
          <w:b/>
          <w:i w:val="false"/>
          <w:color w:val="000000"/>
        </w:rPr>
        <w:t xml:space="preserve"> Значения коэффициентов достаточности капитала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0" w:id="166"/>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4"/>
        <w:gridCol w:w="3853"/>
        <w:gridCol w:w="3853"/>
      </w:tblGrid>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2015 года</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2017 года</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для системообразующих банков (k1)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для системообразующих банков (k1-2)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для системообразующих банков (k2)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1" w:id="167"/>
    <w:p>
      <w:pPr>
        <w:spacing w:after="0"/>
        <w:ind w:left="0"/>
        <w:jc w:val="both"/>
      </w:pPr>
      <w:r>
        <w:rPr>
          <w:rFonts w:ascii="Times New Roman"/>
          <w:b w:val="false"/>
          <w:i w:val="false"/>
          <w:color w:val="000000"/>
          <w:sz w:val="28"/>
        </w:rPr>
        <w:t>
      Примечание:</w:t>
      </w:r>
    </w:p>
    <w:bookmarkEnd w:id="167"/>
    <w:bookmarkStart w:name="z192" w:id="168"/>
    <w:p>
      <w:pPr>
        <w:spacing w:after="0"/>
        <w:ind w:left="0"/>
        <w:jc w:val="both"/>
      </w:pPr>
      <w:r>
        <w:rPr>
          <w:rFonts w:ascii="Times New Roman"/>
          <w:b w:val="false"/>
          <w:i w:val="false"/>
          <w:color w:val="000000"/>
          <w:sz w:val="28"/>
        </w:rPr>
        <w:t>
      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195" w:id="169"/>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3704"/>
        <w:gridCol w:w="4196"/>
        <w:gridCol w:w="4014"/>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1 к Нормативам,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bookmarkEnd w:id="170"/>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 5 (пять) лет срока обращения амортизируются прямолинейным методом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2 к Нормативам,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наличие положительного заключения уполномоченного органа;</w:t>
            </w:r>
            <w:r>
              <w:br/>
            </w:r>
            <w:r>
              <w:rPr>
                <w:rFonts w:ascii="Times New Roman"/>
                <w:b w:val="false"/>
                <w:i w:val="false"/>
                <w:color w:val="000000"/>
                <w:sz w:val="20"/>
              </w:rPr>
              <w:t>
</w:t>
            </w:r>
            <w:r>
              <w:rPr>
                <w:rFonts w:ascii="Times New Roman"/>
                <w:b w:val="false"/>
                <w:i w:val="false"/>
                <w:color w:val="000000"/>
                <w:sz w:val="20"/>
              </w:rPr>
              <w:t>предоставление в качестве замены капиталом такого же или лучшего качества;</w:t>
            </w:r>
            <w:r>
              <w:br/>
            </w: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bookmarkEnd w:id="171"/>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 5 (пяти) лет с момента его возникновения</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полностью выпущены и оплачены акционерами.</w:t>
            </w:r>
            <w:r>
              <w:br/>
            </w:r>
            <w:r>
              <w:rPr>
                <w:rFonts w:ascii="Times New Roman"/>
                <w:b w:val="false"/>
                <w:i w:val="false"/>
                <w:color w:val="000000"/>
                <w:sz w:val="20"/>
              </w:rPr>
              <w:t>
При этом банкам запрещается выдача займов на приобретение собственных акций</w:t>
            </w:r>
          </w:p>
          <w:bookmarkEnd w:id="172"/>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r>
              <w:br/>
            </w:r>
            <w:r>
              <w:rPr>
                <w:rFonts w:ascii="Times New Roman"/>
                <w:b w:val="false"/>
                <w:i w:val="false"/>
                <w:color w:val="000000"/>
                <w:sz w:val="20"/>
              </w:rPr>
              <w:t>
</w:t>
            </w:r>
            <w:r>
              <w:rPr>
                <w:rFonts w:ascii="Times New Roman"/>
                <w:b w:val="false"/>
                <w:i w:val="false"/>
                <w:color w:val="000000"/>
                <w:sz w:val="20"/>
              </w:rPr>
              <w:t>уменьшает права требования инструмента при ликвидации;</w:t>
            </w:r>
            <w:r>
              <w:br/>
            </w:r>
            <w:r>
              <w:rPr>
                <w:rFonts w:ascii="Times New Roman"/>
                <w:b w:val="false"/>
                <w:i w:val="false"/>
                <w:color w:val="000000"/>
                <w:sz w:val="20"/>
              </w:rPr>
              <w:t>
</w:t>
            </w:r>
            <w:r>
              <w:rPr>
                <w:rFonts w:ascii="Times New Roman"/>
                <w:b w:val="false"/>
                <w:i w:val="false"/>
                <w:color w:val="000000"/>
                <w:sz w:val="20"/>
              </w:rPr>
              <w:t>уменьшает суммы выплаты при осуществлении отзыва инструмента</w:t>
            </w:r>
            <w:r>
              <w:br/>
            </w:r>
            <w:r>
              <w:rPr>
                <w:rFonts w:ascii="Times New Roman"/>
                <w:b w:val="false"/>
                <w:i w:val="false"/>
                <w:color w:val="000000"/>
                <w:sz w:val="20"/>
              </w:rPr>
              <w:t>
частично либо полностью уменьшает выплату дивидендов (вознаграждения) по инструменту</w:t>
            </w:r>
          </w:p>
          <w:bookmarkEnd w:id="173"/>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инструментов</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208" w:id="174"/>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75, 77 и 78 настоящей таблицы), соответствующие следующему условию:</w:t>
            </w:r>
            <w:r>
              <w:br/>
            </w: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bookmarkEnd w:id="1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104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6"/>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r>
              <w:br/>
            </w: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собственного капитала;</w:t>
            </w:r>
            <w:r>
              <w:br/>
            </w:r>
            <w:r>
              <w:rPr>
                <w:rFonts w:ascii="Times New Roman"/>
                <w:b w:val="false"/>
                <w:i w:val="false"/>
                <w:color w:val="000000"/>
                <w:sz w:val="20"/>
              </w:rPr>
              <w:t>
2) валюта займа - тенге</w:t>
            </w:r>
          </w:p>
          <w:bookmarkEnd w:id="1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bookmarkEnd w:id="1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по 31 декабря 2019 года, в том числе потребительские займы (за исключением ипотечных жилищных займов и займов физическим лицам, указанных в строках 77 настоящей таблицы)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25) Республика Маврикий;</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1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9"/>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25) Республика Маврикий;</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1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0"/>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25) Республика Маврикий;</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1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1"/>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25) Республика Маврикий;</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1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34" w:id="18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82"/>
    <w:bookmarkStart w:name="z435" w:id="183"/>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83"/>
    <w:bookmarkStart w:name="z436" w:id="18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84"/>
    <w:bookmarkStart w:name="z437" w:id="18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85"/>
    <w:bookmarkStart w:name="z438" w:id="186"/>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86"/>
    <w:bookmarkStart w:name="z439" w:id="18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87"/>
    <w:bookmarkStart w:name="z440" w:id="18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88"/>
    <w:bookmarkStart w:name="z441" w:id="189"/>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89"/>
    <w:bookmarkStart w:name="z442" w:id="190"/>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90"/>
    <w:bookmarkStart w:name="z443" w:id="191"/>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91"/>
    <w:bookmarkStart w:name="z444" w:id="19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92"/>
    <w:bookmarkStart w:name="z445" w:id="19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193"/>
    <w:bookmarkStart w:name="z446" w:id="194"/>
    <w:p>
      <w:pPr>
        <w:spacing w:after="0"/>
        <w:ind w:left="0"/>
        <w:jc w:val="both"/>
      </w:pPr>
      <w:r>
        <w:rPr>
          <w:rFonts w:ascii="Times New Roman"/>
          <w:b w:val="false"/>
          <w:i w:val="false"/>
          <w:color w:val="000000"/>
          <w:sz w:val="28"/>
        </w:rPr>
        <w:t>
      3) являющимся гражданами оффшорных зон;</w:t>
      </w:r>
    </w:p>
    <w:bookmarkEnd w:id="194"/>
    <w:bookmarkStart w:name="z447" w:id="195"/>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95"/>
    <w:bookmarkStart w:name="z448" w:id="196"/>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96"/>
    <w:bookmarkStart w:name="z449" w:id="19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97"/>
    <w:bookmarkStart w:name="z450" w:id="19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198"/>
    <w:bookmarkStart w:name="z451" w:id="199"/>
    <w:p>
      <w:pPr>
        <w:spacing w:after="0"/>
        <w:ind w:left="0"/>
        <w:jc w:val="both"/>
      </w:pPr>
      <w:r>
        <w:rPr>
          <w:rFonts w:ascii="Times New Roman"/>
          <w:b w:val="false"/>
          <w:i w:val="false"/>
          <w:color w:val="000000"/>
          <w:sz w:val="28"/>
        </w:rPr>
        <w:t>
      взвешиваются по нулевой степени риска.</w:t>
      </w:r>
    </w:p>
    <w:bookmarkEnd w:id="199"/>
    <w:bookmarkStart w:name="z452" w:id="200"/>
    <w:p>
      <w:pPr>
        <w:spacing w:after="0"/>
        <w:ind w:left="0"/>
        <w:jc w:val="both"/>
      </w:pPr>
      <w:r>
        <w:rPr>
          <w:rFonts w:ascii="Times New Roman"/>
          <w:b w:val="false"/>
          <w:i w:val="false"/>
          <w:color w:val="000000"/>
          <w:sz w:val="28"/>
        </w:rPr>
        <w:t>
      5. Для целей расчета активов банка, взвешенных по степени риска вложений:</w:t>
      </w:r>
    </w:p>
    <w:bookmarkEnd w:id="200"/>
    <w:bookmarkStart w:name="z453" w:id="201"/>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201"/>
    <w:bookmarkStart w:name="z454" w:id="202"/>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202"/>
    <w:bookmarkStart w:name="z455" w:id="203"/>
    <w:p>
      <w:pPr>
        <w:spacing w:after="0"/>
        <w:ind w:left="0"/>
        <w:jc w:val="both"/>
      </w:pPr>
      <w:r>
        <w:rPr>
          <w:rFonts w:ascii="Times New Roman"/>
          <w:b w:val="false"/>
          <w:i w:val="false"/>
          <w:color w:val="000000"/>
          <w:sz w:val="28"/>
        </w:rPr>
        <w:t>
      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203"/>
    <w:bookmarkStart w:name="z456" w:id="204"/>
    <w:p>
      <w:pPr>
        <w:spacing w:after="0"/>
        <w:ind w:left="0"/>
        <w:jc w:val="both"/>
      </w:pPr>
      <w:r>
        <w:rPr>
          <w:rFonts w:ascii="Times New Roman"/>
          <w:b w:val="false"/>
          <w:i w:val="false"/>
          <w:color w:val="000000"/>
          <w:sz w:val="28"/>
        </w:rPr>
        <w:t xml:space="preserve">
      7. Активы, включенные в расчет активов, условных и возможных требований и обязательств с учетом рыночного риска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59" w:id="205"/>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205"/>
    <w:bookmarkStart w:name="z460" w:id="206"/>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3563"/>
        <w:gridCol w:w="3206"/>
      </w:tblGrid>
      <w:tr>
        <w:trPr>
          <w:trHeight w:val="30" w:hRule="atLeast"/>
        </w:trPr>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461" w:id="207"/>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3563"/>
        <w:gridCol w:w="3206"/>
      </w:tblGrid>
      <w:tr>
        <w:trPr>
          <w:trHeight w:val="30" w:hRule="atLeast"/>
        </w:trPr>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Значениям коэффициентов</w:t>
            </w:r>
            <w:r>
              <w:br/>
            </w:r>
            <w:r>
              <w:rPr>
                <w:rFonts w:ascii="Times New Roman"/>
                <w:b w:val="false"/>
                <w:i w:val="false"/>
                <w:color w:val="000000"/>
                <w:sz w:val="20"/>
              </w:rPr>
              <w:t>взвешивания по степени</w:t>
            </w:r>
            <w:r>
              <w:br/>
            </w:r>
            <w:r>
              <w:rPr>
                <w:rFonts w:ascii="Times New Roman"/>
                <w:b w:val="false"/>
                <w:i w:val="false"/>
                <w:color w:val="000000"/>
                <w:sz w:val="20"/>
              </w:rPr>
              <w:t>кредитного риска вложений по</w:t>
            </w:r>
            <w:r>
              <w:br/>
            </w:r>
            <w:r>
              <w:rPr>
                <w:rFonts w:ascii="Times New Roman"/>
                <w:b w:val="false"/>
                <w:i w:val="false"/>
                <w:color w:val="000000"/>
                <w:sz w:val="20"/>
              </w:rPr>
              <w:t>беззалоговым потребительским займам</w:t>
            </w:r>
            <w:r>
              <w:br/>
            </w:r>
            <w:r>
              <w:rPr>
                <w:rFonts w:ascii="Times New Roman"/>
                <w:b w:val="false"/>
                <w:i w:val="false"/>
                <w:color w:val="000000"/>
                <w:sz w:val="20"/>
              </w:rPr>
              <w:t>при расчете коэффициента</w:t>
            </w:r>
            <w:r>
              <w:br/>
            </w:r>
            <w:r>
              <w:rPr>
                <w:rFonts w:ascii="Times New Roman"/>
                <w:b w:val="false"/>
                <w:i w:val="false"/>
                <w:color w:val="000000"/>
                <w:sz w:val="20"/>
              </w:rPr>
              <w:t>долговой нагрузки</w:t>
            </w:r>
          </w:p>
        </w:tc>
      </w:tr>
    </w:tbl>
    <w:bookmarkStart w:name="z463" w:id="208"/>
    <w:p>
      <w:pPr>
        <w:spacing w:after="0"/>
        <w:ind w:left="0"/>
        <w:jc w:val="left"/>
      </w:pPr>
      <w:r>
        <w:rPr>
          <w:rFonts w:ascii="Times New Roman"/>
          <w:b/>
          <w:i w:val="false"/>
          <w:color w:val="000000"/>
        </w:rPr>
        <w:t xml:space="preserve"> Пояснения к расчету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208"/>
    <w:bookmarkStart w:name="z464" w:id="209"/>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микрофинансовыми организациями,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карты,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209"/>
    <w:bookmarkStart w:name="z465" w:id="210"/>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микрофинансовой организации.</w:t>
      </w:r>
    </w:p>
    <w:bookmarkEnd w:id="210"/>
    <w:bookmarkStart w:name="z466" w:id="211"/>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211"/>
    <w:bookmarkStart w:name="z467" w:id="212"/>
    <w:p>
      <w:pPr>
        <w:spacing w:after="0"/>
        <w:ind w:left="0"/>
        <w:jc w:val="both"/>
      </w:pPr>
      <w:r>
        <w:rPr>
          <w:rFonts w:ascii="Times New Roman"/>
          <w:b w:val="false"/>
          <w:i w:val="false"/>
          <w:color w:val="000000"/>
          <w:sz w:val="28"/>
        </w:rPr>
        <w:t>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212"/>
    <w:bookmarkStart w:name="z468" w:id="213"/>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213"/>
    <w:bookmarkStart w:name="z469" w:id="214"/>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214"/>
    <w:bookmarkStart w:name="z470" w:id="215"/>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215"/>
    <w:bookmarkStart w:name="z471" w:id="216"/>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Пояснений.</w:t>
      </w:r>
    </w:p>
    <w:bookmarkEnd w:id="216"/>
    <w:bookmarkStart w:name="z472" w:id="217"/>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217"/>
    <w:bookmarkStart w:name="z473" w:id="218"/>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218"/>
    <w:bookmarkStart w:name="z474"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220"/>
    <w:p>
      <w:pPr>
        <w:spacing w:after="0"/>
        <w:ind w:left="0"/>
        <w:jc w:val="both"/>
      </w:pPr>
      <w:r>
        <w:rPr>
          <w:rFonts w:ascii="Times New Roman"/>
          <w:b w:val="false"/>
          <w:i w:val="false"/>
          <w:color w:val="000000"/>
          <w:sz w:val="28"/>
        </w:rPr>
        <w:t>
      где:</w:t>
      </w:r>
    </w:p>
    <w:bookmarkEnd w:id="220"/>
    <w:bookmarkStart w:name="z476" w:id="221"/>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221"/>
    <w:bookmarkStart w:name="z477" w:id="222"/>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222"/>
    <w:bookmarkStart w:name="z478" w:id="223"/>
    <w:p>
      <w:pPr>
        <w:spacing w:after="0"/>
        <w:ind w:left="0"/>
        <w:jc w:val="both"/>
      </w:pPr>
      <w:r>
        <w:rPr>
          <w:rFonts w:ascii="Times New Roman"/>
          <w:b w:val="false"/>
          <w:i w:val="false"/>
          <w:color w:val="000000"/>
          <w:sz w:val="28"/>
        </w:rPr>
        <w:t>
      t – срок займа (в днях).</w:t>
      </w:r>
    </w:p>
    <w:bookmarkEnd w:id="223"/>
    <w:bookmarkStart w:name="z479" w:id="224"/>
    <w:p>
      <w:pPr>
        <w:spacing w:after="0"/>
        <w:ind w:left="0"/>
        <w:jc w:val="both"/>
      </w:pPr>
      <w:r>
        <w:rPr>
          <w:rFonts w:ascii="Times New Roman"/>
          <w:b w:val="false"/>
          <w:i w:val="false"/>
          <w:color w:val="000000"/>
          <w:sz w:val="28"/>
        </w:rPr>
        <w:t>
      7. В расчет годовой эффективной ставки вознаграждения (ГЭСВ) по договору займа для целей Нормативов включаются все платежи заемщика по основному долгу и вознаграждению, а также комиссии и иные платежи за весь период действия договора займа, прямо или косвенно связанные с предоставлением (обслуживанием) займа, в том числе платежи заемщика в пользу третьих лиц.</w:t>
      </w:r>
    </w:p>
    <w:bookmarkEnd w:id="224"/>
    <w:bookmarkStart w:name="z480" w:id="225"/>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225"/>
    <w:bookmarkStart w:name="z481" w:id="226"/>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риска в процентах.</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84" w:id="22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18"/>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486" w:id="228"/>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228"/>
    <w:bookmarkStart w:name="z487" w:id="229"/>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2019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90" w:id="230"/>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8928"/>
        <w:gridCol w:w="1944"/>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