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fd2d" w14:textId="8aaf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лицензии юридическим лицам, исключительной деятельностью которых является инкассация банкнот, монет и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ноября 2019 года № 176. Зарегистрировано в Министерстве юстиции Республики Казахстан 19 ноября 2019 года № 19612.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юридическим лицам, исключительной деятельностью которых является инкассация банкнот, монет и ценностей, (далее – Правила).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ста восьмидесяти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Правления Национального Банка Республики Казахстан, а также структурный элемент постановления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предоставление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постановления;</w:t>
      </w:r>
    </w:p>
    <w:bookmarkEnd w:id="6"/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оператору информационно-коммуникационной инфраструктуры "электронного правительства" и Единому контакт-центру информации о внесенных в Правила изменениях и дополнениях в течение пяти рабочих дней после дня их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ста восьмидесяти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подлежит официальному опубликованию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2019 года № 176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лицензии юридическим лицам, исключительной деятельностью которых является инкассация банкнот, монет и ценностей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ста восьмидесяти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лицензии юридическим лицам, исключительной деятельностью которых является инкассация банкнот, монет и ценностей,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выдачи юридическим лицам, исключительной деятельностью которых является инкассация банкнот, монет и ценностей, (далее – юридическое лицо, юридические лица) лицензии на инкассацию банкнот, монет и ценностей.</w:t>
      </w:r>
    </w:p>
    <w:bookmarkEnd w:id="13"/>
    <w:bookmarkStart w:name="z4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используются понятия, применяемые в значениях, указанных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государственных услугах),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 и уведомлениях),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лицензирования деятельности юридических лиц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лицензии на инкассацию банкнот, монет и ценностей и в период осуществления деятельности по инкассации банкнот, монет и ценностей требуется соответствие юридического лица следующим квалификационным требованиям: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организационно-правовой формой юридического лица является товарищество с ограниченной ответственностью;</w:t>
      </w:r>
    </w:p>
    <w:bookmarkEnd w:id="17"/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учредителями (участниками) юридического лица являются: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кандасы;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созданные в соответствии с законами Республики Казахстан;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учредителем (участником) юридического лица не может быть лицо: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являвшееся учредителем (участником) юридического лица, в отношении которого было принято решение о лишении лицензии на инкассацию банкнот, монет и ценностей;</w:t>
      </w:r>
    </w:p>
    <w:bookmarkEnd w:id="22"/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которого имеется вступившее в законную силу приговор либо иное решение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организации, если срок действия уголовного наказания не истек;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включенное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руководителем исполнительного органа юридического лица является лицо: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являющееся гражданином Республики Казахстан, постоянно проживающим на территории Республики Казахстан;</w:t>
      </w:r>
    </w:p>
    <w:bookmarkEnd w:id="26"/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высшее образование;</w:t>
      </w:r>
    </w:p>
    <w:bookmarkEnd w:id="27"/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опыт работы не менее трех лет в сфере предоставления финансовых услуг;</w:t>
      </w:r>
    </w:p>
    <w:bookmarkEnd w:id="28"/>
    <w:bookmarkStart w:name="z1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исполнительного органа юридического лица не может быть лицо:</w:t>
      </w:r>
    </w:p>
    <w:bookmarkEnd w:id="29"/>
    <w:bookmarkStart w:name="z1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состоящее на диспансерном учете в психоневрологических и наркологических организациях здравоохранения;</w:t>
      </w:r>
    </w:p>
    <w:bookmarkEnd w:id="30"/>
    <w:bookmarkStart w:name="z1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непогашенную или неснятую судимость;</w:t>
      </w:r>
    </w:p>
    <w:bookmarkEnd w:id="31"/>
    <w:bookmarkStart w:name="z1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менее трех лет назад по отрицательным мотивам из финансовых организаций, из государственных органов, судов, с воинской службы;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привлеченное к административной ответственности за совершение административных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– в течение года с даты вступления постановления о наложении административного взыскания в законную силу;</w:t>
      </w:r>
    </w:p>
    <w:bookmarkEnd w:id="33"/>
    <w:bookmarkStart w:name="z1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освобожденное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– до истечения срока нижнего предела наказания в виде лишения свободы, предусмотренного соответствующей частью статьи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bookmarkEnd w:id="34"/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включенное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35"/>
    <w:bookmarkStart w:name="z1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работником юридического лица с функциями по инкассации банкнот, монет и ценностей является гражданин Республики Казахстан, постоянно проживающий на территории Республики Казахстан; </w:t>
      </w:r>
    </w:p>
    <w:bookmarkEnd w:id="36"/>
    <w:bookmarkStart w:name="z1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работником юридического лица с функциями по инкассации банкнот, монет и ценностей не может быть лицо:</w:t>
      </w:r>
    </w:p>
    <w:bookmarkEnd w:id="37"/>
    <w:bookmarkStart w:name="z1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состоящее на диспансерном учете в психоневрологических и наркологических организациях здравоохранения;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непогашенную или неснятую судимость;</w:t>
      </w:r>
    </w:p>
    <w:bookmarkEnd w:id="39"/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по отрицательным мотивам с прежнего места работы;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включенное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уставный капитал юридического лица формируется в денежной форме в полном объеме до подачи документов на получение лицензии на инкассацию банкнот, монет и ценностей и размеры уставного капитала юридического лица составляют не менее: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50 000 000 (пятидесяти миллионов) тенге – для юридических лиц, осуществляющих исключительно инкассацию банкнот, монет и ценностей;</w:t>
      </w:r>
    </w:p>
    <w:bookmarkEnd w:id="43"/>
    <w:bookmarkStart w:name="z1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100 000 000 (ста миллионов) тенге – для юридических лиц, осуществляющих дополнительную деятельность по пересчету, сортировке, упаковке, хранению банкнот, монет и ценностей, а также их выдаче банкам и их клиентам по поручению банков;</w:t>
      </w:r>
    </w:p>
    <w:bookmarkEnd w:id="44"/>
    <w:bookmarkStart w:name="z1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юридическое лицо имеет помещения, необходимые для осуществления инкассации банкнот, монет и ценностей, предусмотренные и соответствующие требованиям Правил организации охраны и устройства помещений банков второго уровня, филиалов банков-нерезидентов,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2020 года № 14, зарегистрированным в Реестре государственной регистрации нормативных правовых актов под № 20075, (далее – Правила № 14);</w:t>
      </w:r>
    </w:p>
    <w:bookmarkEnd w:id="45"/>
    <w:bookmarkStart w:name="z1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юридическое лицо имеет на праве собственности не менее двух транспортных средств, необходимых для осуществления инкассации банкнот, монет и ценностей. Юридическое лицо обеспечивает соответствие транспортных средств, используемых для осуществления инкассации банкнот, монет и ценностей, требованиям Инструкции по организации автомобильных инкассаторских перевозок в Республике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сентября 2019 года № 159, зарегистрированным в Реестре государственной регистрации нормативных правовых актов под № 19391.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лицензии на инкассацию банкнот, монет и ценностей юридическое лицо представляет в электронном виде посредством веб-портала "электронного правительства" следующие документы:</w:t>
      </w:r>
    </w:p>
    <w:bookmarkStart w:name="z1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о выдаче лицензии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 о выдаче лицензии);</w:t>
      </w:r>
    </w:p>
    <w:bookmarkEnd w:id="47"/>
    <w:bookmarkStart w:name="z1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устава;</w:t>
      </w:r>
    </w:p>
    <w:bookmarkEnd w:id="48"/>
    <w:bookmarkStart w:name="z1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bookmarkEnd w:id="49"/>
    <w:bookmarkStart w:name="z1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правоустанавливающих документов и технических паспортов (электронные технические паспорта) на помещения, необходимые для осуществления инкассации банкнот, монет и ценностей;</w:t>
      </w:r>
    </w:p>
    <w:bookmarkEnd w:id="50"/>
    <w:bookmarkStart w:name="z1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свидетельств о регистрации транспортных средств, указанных в подпункте 10) пункта 2 Правил;</w:t>
      </w:r>
    </w:p>
    <w:bookmarkEnd w:id="51"/>
    <w:bookmarkStart w:name="z1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электронные копии сведений о учредителях (участниках)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сведений о руководителе исполнительного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сведений о работнике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2"/>
    <w:bookmarkStart w:name="z1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электронные копии документов, подтверждающих соответствие размера уставного капитала предъявляемым требованиям.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(далее – Национальный Банк) получает из соответствующих государственных информационных систем через шлюз "электронного правительства" сведения:</w:t>
      </w:r>
    </w:p>
    <w:bookmarkStart w:name="z1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документах, удостоверяющих личность;</w:t>
      </w:r>
    </w:p>
    <w:bookmarkEnd w:id="54"/>
    <w:bookmarkStart w:name="z1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отсутствие у лиц, являющихся руководителем исполнительного органа и работниками юридического лица, непогашенной или неснятой судимости;</w:t>
      </w:r>
    </w:p>
    <w:bookmarkEnd w:id="55"/>
    <w:bookmarkStart w:name="z1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отсутствие сведений о нахождении на диспансерном учете в наркологической и психоневрологической организациях здравоохранения;</w:t>
      </w:r>
    </w:p>
    <w:bookmarkEnd w:id="56"/>
    <w:bookmarkStart w:name="z1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уплату лицензионного сбора на право занятия отдельными видами деятельности;</w:t>
      </w:r>
    </w:p>
    <w:bookmarkEnd w:id="57"/>
    <w:bookmarkStart w:name="z1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лица, о регистрационных действиях юридического лица.</w:t>
      </w:r>
    </w:p>
    <w:bookmarkEnd w:id="58"/>
    <w:bookmarkStart w:name="z1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Осмотр помещений юридического лица осуществляется территориальным филиалом Национального Банка по поручению Национального Банка в течение срока, установленного пунктом 10 Правил для рассмотрения заявления о выдаче лицензии, на предмет установления соответствия или несоответствия помещений юридического лица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сверки с правоустанавливающими документами и техническими паспортами на помещения.</w:t>
      </w:r>
    </w:p>
    <w:bookmarkEnd w:id="59"/>
    <w:bookmarkStart w:name="z1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осмотра помещений юридического лица территориальным филиалом Национального Банка составляется акт осмотра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акт осмотра).</w:t>
      </w:r>
    </w:p>
    <w:bookmarkEnd w:id="60"/>
    <w:bookmarkStart w:name="z1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осмотра составляется в двух экземплярах. Первый экземпляр акта осмотра выдается заявителю, второй экземпляр остается в территориальном филиале Национального Банка для последующего приобщения к пакету документов.</w:t>
      </w:r>
    </w:p>
    <w:bookmarkEnd w:id="61"/>
    <w:bookmarkStart w:name="z1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осмотра подписывается лицами, производившими осмотр помещений, утверждается руководителем территориального филиала Национального Банка или лицом, его замещающим, и заверяется печатью.</w:t>
      </w:r>
    </w:p>
    <w:bookmarkEnd w:id="62"/>
    <w:bookmarkStart w:name="z1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изменений в конструкции помещений, используемых для инкассации банкнот, монет и ценностей, а также, когда для инкассации банкнот, монет и ценностей начато использование других помещений, юридическое лицо в течение тридцати календарных дней со дня наступления указанных юридических фактов уведомляет об этом Национальный Банк письменно в произвольной форме для получения на указанные помещения акта осмотра, представив одновременно электронные копии правоустанавливающих документов и технических паспортов (электронные технические паспорта) на помещения.</w:t>
      </w:r>
    </w:p>
    <w:bookmarkEnd w:id="63"/>
    <w:bookmarkStart w:name="z1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 в течение десяти рабочих дней со дня учетной регистрации (перерегистрации) филиала юридического лица уведомляет об этом Национальный Банк письменно в произвольной форме с приложением копии справки об учетной регистрации (перерегистрации) филиала юридического лица.</w:t>
      </w:r>
    </w:p>
    <w:bookmarkEnd w:id="64"/>
    <w:bookmarkStart w:name="z1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в течение десяти рабочих дней со дня снятия с учетной регистрации филиала юридического лица уведомляет об этом Национальный Банк письменно в произвольной форме.</w:t>
      </w:r>
    </w:p>
    <w:bookmarkEnd w:id="65"/>
    <w:bookmarkStart w:name="z1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Юридическое лицо в течение десяти рабочих дней со дня перерегистрации юридического лица по основаниям уменьшения размера уставного капитала, изменения состава учредителей (участников) уведомляет об этом Национальный Банк письменно в произвольной форме, представив одновременно копию новой редакции устава или изменений и (или) дополнений, внесенных в устав, сведения о учредителях (участниках)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6"/>
    <w:bookmarkStart w:name="z1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Юридическое лицо в течение десяти рабочих дней со дня внесения изменений и (или) дополнений в регистрационные данные юридического лица по основаниям изменения руководителя, увеличения размера уставного капитала уведомляет об этом Национальный Банк письменно в произвольной форме, представив одновременно сведения о руководителе исполнительного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копии документов, подтверждающих увеличение размера уставного капитала.</w:t>
      </w:r>
    </w:p>
    <w:bookmarkEnd w:id="67"/>
    <w:bookmarkStart w:name="z1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 о выдаче лицензии рассматривается Национальным Банком в течение двадцати рабочих дней со дня представления полного пакета документов, соответствующего требованиям законодательства Республики Казахстан.</w:t>
      </w:r>
    </w:p>
    <w:bookmarkEnd w:id="68"/>
    <w:bookmarkStart w:name="z1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Национальный Банк выдает юридическому лицу лицензию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9"/>
    <w:bookmarkStart w:name="z1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Юридическое лицо в течение трех месяцев со дня получения лицензии на инкассацию банкнот, монет и ценностей:</w:t>
      </w:r>
    </w:p>
    <w:bookmarkEnd w:id="70"/>
    <w:bookmarkStart w:name="z1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разрешения на приобретение, хранение, хранение и ношение служебного оружия и уведомляет Национальный Банк письменно в произвольной форме о полученном разрешении на приобретение, хранение, хранение и ношение служебного оружия в течение десяти рабочих дней со дня получения данного разрешения;</w:t>
      </w:r>
    </w:p>
    <w:bookmarkEnd w:id="71"/>
    <w:bookmarkStart w:name="z4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устройство специально оборудованного хранилища для хранения оружия и патронов или заключение договора хранения оружия и патронов с пунктом централизованного хранения оружия и патронов и уведомляет Национальный Банк письменно в произвольной форме о специально оборудованном хранилище для хранения оружия и патронов или договоре хранения оружия и патронов с пунктом централизованного хранения оружия в течение десяти рабочих дней со дня устройства указанного хранилища или заключения указанного договора.</w:t>
      </w:r>
    </w:p>
    <w:bookmarkEnd w:id="72"/>
    <w:bookmarkStart w:name="z4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Вклады в качестве движимого и недвижимого имущества, имущественных прав, в том числе прав на землепользование и прав на результаты интеллектуальной деятельности оцениваются в денежной форме с приложением актов независимой оценки.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12-1 в соответствии с постановлением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Отказ в выдаче лицензии на инкассацию банкнот, монет и ценностей осуществляется по основаниям,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о разрешениях и уведомлениях.</w:t>
      </w:r>
    </w:p>
    <w:bookmarkEnd w:id="74"/>
    <w:bookmarkStart w:name="z1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Переоформление лицензии на инкассацию банкнот, монет и ценностей осуществляется в порядке 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уведомлениях.</w:t>
      </w:r>
    </w:p>
    <w:bookmarkEnd w:id="75"/>
    <w:bookmarkStart w:name="z1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на инкассацию банкнот, монет и ценностей юридическое лицо обращается в электронном виде посредством веб-портала "электронного правительства" с заявлением о переоформлении лицензии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6"/>
    <w:bookmarkStart w:name="z1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Приостановление действия лицензии на инкассацию банкнот, монет и ценностей, лишение лицензии на инкассацию банкнот, монет и ценностей осуществляется по основаниям, предусмотренным подпунктами 1), 4), 7), 11), 12), 13) и 13-1)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о разрешениях и уведомлениях.</w:t>
      </w:r>
    </w:p>
    <w:bookmarkEnd w:id="77"/>
    <w:bookmarkStart w:name="z1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принятых решениях Национального Банка о приостановлении действия лицензии на инкассацию банкнот, монет и ценностей, лишении лицензии на инкассацию банкнот монет и ценностей размещается на официальном интернет-ресурсе Национального Банка.</w:t>
      </w:r>
    </w:p>
    <w:bookmarkEnd w:id="78"/>
    <w:bookmarkStart w:name="z1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действие лицензии на инкассацию банкнот, монет и ценностей которого приостановлено, ежемесячно не позднее десятого числа каждого месяца (до истечения срока приостановления действия лицензии или возобновления действия лицензии) уведомляет Национальный Банк письменно в произвольной форме о мероприятиях, проведенных юридическим лицом для устранения нарушений.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Приостановление действия лицензии на инкассацию банкнот, монет и ценностей, лишение лицензии на инкассацию банкнот, монет и ценностей осуществляется Национальным Банком на основании решения о приостановлении действия лицензии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решения о лишении лицензии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0"/>
    <w:bookmarkStart w:name="z1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решения о приостановлении действия лицензии на инкассацию банкнот, монет и ценностей, решения о лишении лицензии на инкассацию банкнот, монет и ценностей незамедлительно доводятся до сведения юридического лица. Юридическое лицо с момента получения копии решения о приостановлении действия лицензии на инкассацию банкнот, монет и ценностей и до истечения срока приостановления действия лицензии приостанавливает деятельность юридического лица, в том числе всех филиалов.</w:t>
      </w:r>
    </w:p>
    <w:bookmarkEnd w:id="81"/>
    <w:bookmarkStart w:name="z1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действия лицензии на инкассацию банкнот, монет и ценностей осуществляется Национальным Банком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уведомлениях, на основании решения о возобновлении действия лицензии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2"/>
    <w:bookmarkStart w:name="z1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приостановлении, возобновлении действия лицензии на инкассацию банкнот, монет и ценностей, лишении лицензии на инкассацию банкнот, монет и ценностей принимаются заместителем Председателя Национального Банка, в компетенцию которого входят общее руководство и координация деятельности Национального Банка по вопросам контроля и надзора деятельности юридических лиц.</w:t>
      </w:r>
    </w:p>
    <w:bookmarkEnd w:id="83"/>
    <w:bookmarkStart w:name="z1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Лицензия на инкассацию банкнот, монет и ценностей прекращает свое действие по основаниям, предусмотренным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84"/>
    <w:bookmarkStart w:name="z1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юридическим лицом решения прекратить осуществление деятельности по инкассации банкнот, монет и ценностей, юридическое лицо в течение десяти рабочих дней с даты принятия решения извещает о принятом решении Национальный Банк письменно в произвольной форме либо через веб-портал "электронного правительства" с приложением копии соответствующего решения.</w:t>
      </w:r>
    </w:p>
    <w:bookmarkEnd w:id="85"/>
    <w:bookmarkStart w:name="z1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юридическим лицам, исключительной деятельностью которых</w:t>
      </w:r>
      <w:r>
        <w:br/>
      </w:r>
      <w:r>
        <w:rPr>
          <w:rFonts w:ascii="Times New Roman"/>
          <w:b/>
          <w:i w:val="false"/>
          <w:color w:val="000000"/>
        </w:rPr>
        <w:t>является инкассация банкнот, монет и ценностей"</w:t>
      </w:r>
      <w:r>
        <w:br/>
      </w:r>
      <w:r>
        <w:rPr>
          <w:rFonts w:ascii="Times New Roman"/>
          <w:b/>
          <w:i w:val="false"/>
          <w:color w:val="000000"/>
        </w:rPr>
        <w:t>(далее – государственная услуга)</w:t>
      </w:r>
    </w:p>
    <w:bookmarkEnd w:id="86"/>
    <w:bookmarkStart w:name="z1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Перечень основных требований к оказанию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7"/>
    <w:bookmarkStart w:name="z1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в Правила изменениях и (или) дополнениях Национальным Банком направляется оператору информационно-коммуникационной инфраструктуры "электронного правительства" и Единому контакт-центру в течение пяти рабочих дней после дня официального опубликования нормативного правового акта о внесении в Правила указанных изменений и (или) дополнений.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Работник Национального Банка, уполномоченный на прием и регистрацию корреспонденции, в день поступления заявления о выдаче лицензии осуществляет его прием, регистрацию и направление на исполнение в подразделение, ответственное за оказание государственной услуги, (далее – ответственное подразделение). При поступлении заявления о выдаче лицензии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заявления осуществляется на следующий рабочий день.</w:t>
      </w:r>
    </w:p>
    <w:bookmarkEnd w:id="89"/>
    <w:bookmarkStart w:name="z1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заявителем заявления о выдаче лицензии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90"/>
    <w:bookmarkStart w:name="z1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Работник ответственного подразделения в течение двух рабочих дней со дня регистрации заявления о выдаче лицензии проверяет полноту представленных документов.</w:t>
      </w:r>
    </w:p>
    <w:bookmarkEnd w:id="91"/>
    <w:bookmarkStart w:name="z1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 готовит и направляет мотивированный отказ в дальнейшем рассмотрении заявления посредством портала в "личный кабинет" услугополучателя.</w:t>
      </w:r>
    </w:p>
    <w:bookmarkEnd w:id="92"/>
    <w:bookmarkStart w:name="z1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установлении факта полноты представленных документов ответственное подразделение в течение семнадцати рабочих дней со дня регистрации заявления о выдаче лицензии рассматривает документы на предмет их соответствия требованиям законодательства Республики Казахстан, готовит проект лицензии на инкассацию банкнот, монет и ценностей либо мотивированного отказа.</w:t>
      </w:r>
    </w:p>
    <w:bookmarkEnd w:id="93"/>
    <w:bookmarkStart w:name="z1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Национального Банка в течение трех рабочих дней согласовывает и подписывает лицензию на инкассацию банкнот, монет и ценностей либо мотивированный отказ в оказании государственной услуги.</w:t>
      </w:r>
    </w:p>
    <w:bookmarkEnd w:id="94"/>
    <w:bookmarkStart w:name="z1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руководством Национального Банка лицензии на инкассацию банкнот, монет и ценностей либо мотивированного отказа в оказании государственной услуги, работник ответственного подразделения в день принятия решения, направляет заявителю результат оказания государственной услуги.</w:t>
      </w:r>
    </w:p>
    <w:bookmarkEnd w:id="95"/>
    <w:bookmarkStart w:name="z1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направляется заявителю в личный кабинет в форме электронного документа, удостоверенного электронной цифровой подписью уполномоченного лица.</w:t>
      </w:r>
    </w:p>
    <w:bookmarkEnd w:id="96"/>
    <w:bookmarkStart w:name="z1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выявлении оснований для отказа в оказании государственной услуги ответственное подразделение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97"/>
    <w:bookmarkStart w:name="z1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98"/>
    <w:bookmarkStart w:name="z2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проект лицензии на инкассацию банкнот, монет и ценностей либо мотивированный отказ об оказании государственной услуги.</w:t>
      </w:r>
    </w:p>
    <w:bookmarkEnd w:id="99"/>
    <w:bookmarkStart w:name="z2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100"/>
    <w:bookmarkStart w:name="z20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Национального Банка и (или) его должностных лиц по вопросам оказания государственной услуги</w:t>
      </w:r>
    </w:p>
    <w:bookmarkEnd w:id="101"/>
    <w:bookmarkStart w:name="z2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решений, действий (бездействий) Национального Банка и (или) его должностных лиц по вопросам оказания государственной услуги производится в письменном виде на имя руководителя Национального Банка.</w:t>
      </w:r>
    </w:p>
    <w:bookmarkEnd w:id="102"/>
    <w:bookmarkStart w:name="z2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орган, должностное лицо (далее – орган, рассматривающий жалобу).</w:t>
      </w:r>
    </w:p>
    <w:bookmarkEnd w:id="103"/>
    <w:bookmarkStart w:name="z2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4"/>
    <w:bookmarkStart w:name="z2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в адрес услугодателя, в соответствии с пунктом 2 статьи 25 Закона о государственных услугах подлежит рассмотрению в течение пяти рабочих дней со дня ее регистрации.</w:t>
      </w:r>
    </w:p>
    <w:bookmarkEnd w:id="105"/>
    <w:bookmarkStart w:name="z2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о государственных услугах подлежит рассмотрению в течение пятнадцати рабочих дней со дня ее регистрации.</w:t>
      </w:r>
    </w:p>
    <w:bookmarkEnd w:id="106"/>
    <w:bookmarkStart w:name="z2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иное не предусмотрено законом, обращение в суд услугополучателем допускается после обжалования в досудебном порядке.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2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инкассацию банкнот, монет и ценностей</w:t>
      </w:r>
    </w:p>
    <w:bookmarkEnd w:id="108"/>
    <w:p>
      <w:pPr>
        <w:spacing w:after="0"/>
        <w:ind w:left="0"/>
        <w:jc w:val="both"/>
      </w:pPr>
      <w:bookmarkStart w:name="z213" w:id="109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инкассацию банкнот, монет и ценностей.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юридическом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Бизнес-идентификационный номер: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Форма собственности: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нахождения и фактический адрес: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улица, номер дома и (или) офиса,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факса, адрес электронной почты,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направляемых документов, количество экземпляров и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подтверждает/не подтверждает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пересчету, сортировке, упаковке, хранению банкнот, монет и ценностей,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их выдаче банкам и их клиентам по поручению банков.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достоверность прилагаемых к настоящему заявлению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(информации), а также своевременное представление Национальному Банку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дополнительной информации и документов, запрашиваемых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рассмотрением заявления. Юридическое лицо предоставляет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исполнительного органа юридического лица либо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подачу заявления (с приложением подтверждающих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учредителях (участниках)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на "___" _____________________ 20 ___ года</w:t>
      </w:r>
    </w:p>
    <w:bookmarkEnd w:id="110"/>
    <w:bookmarkStart w:name="z2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2" w:id="117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учредители (участники) юридического лица соответствуют требованиям подпунктов 2) и 3) пункта 2 Правил выдачи лицензии юридическим лицам, исключительной деятельностью которых является инкассация банкнот, монет и ценностей.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руководителе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на "___" _____________________ 20 ___ года</w:t>
      </w:r>
    </w:p>
    <w:bookmarkEnd w:id="118"/>
    <w:bookmarkStart w:name="z3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личность, индивидуальный идентификационный номер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 руководителя исполнительного органа: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29" w:id="126"/>
      <w:r>
        <w:rPr>
          <w:rFonts w:ascii="Times New Roman"/>
          <w:b w:val="false"/>
          <w:i w:val="false"/>
          <w:color w:val="000000"/>
          <w:sz w:val="28"/>
        </w:rPr>
        <w:t>
      3. Сведения о трудовой деятельности руководителя исполнительного органа.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пункте указываются сведения о всей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(также членство в органе управления), в том числе с момента окончания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заведения, с указанием должности, а также периода, в течение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финансовой организации, в случае если финансовая организация, является юридическим лицом иностранного государства)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занятия должности руководителя (заместителя руководителя) самостоятельного структурного подразделения (департамента, управления, филиала) финансовой организаций, финансового, управляющего и (или) исполнительного директора указываются курируемые подразделения, вопросы, связанные с оказанием финансовых услуг в данной организации.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4" w:id="129"/>
      <w:r>
        <w:rPr>
          <w:rFonts w:ascii="Times New Roman"/>
          <w:b w:val="false"/>
          <w:i w:val="false"/>
          <w:color w:val="000000"/>
          <w:sz w:val="28"/>
        </w:rPr>
        <w:t>
      4. Привлекался ли как руководитель исполнительного органа в качестве ответчика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судебных разбирательствах по вопросам деятельности финансовой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дату, наименование организации, ответчика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разбирательстве, рассматриваемый вопрос и решение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вступившее в законную силу (в случае его вынесения)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Привлекался ли руководитель исполнительного органа к уголовной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административной ответственности за совершение коррупционного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административного коррупционного правонарушения: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правонарушения,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решения или постановления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Привлекался ли руководитель исполнительного органа к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совершение административных правонарушений,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правонарушениях, по которым не истек один год с даты вступления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о наложении административного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постановления суда и уполномоченного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Привлекались ли руководитель исполнительного органа к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с освобождением от уголовной ответственности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 до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нижнего предела наказания в виде лишения свободы, предусмотренного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соответствующей частью статьи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правонарушения, преступления реквизиты решения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Увольнялись ли руководитель исполнительного органа менее трех лет назад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отрицательным мотивам из финансовых организаций, из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судов, с воинской службы: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оснований для расторжения трудового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мною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достоверной и полной. Предоставляю согласие на сбор и обработку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необходимых для оказания государственной услуги и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законами Республики Казахстан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_______________Дата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работнике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на "___" _____________________ 20 ___ года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личность, индивидуальный идентификационный номер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7" w:id="134"/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полной. 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законами Республики Казахстан тайну, содержащихся в информационных системах.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 Дата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___</w:t>
            </w:r>
          </w:p>
        </w:tc>
      </w:tr>
    </w:tbl>
    <w:bookmarkStart w:name="z37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</w:t>
      </w:r>
    </w:p>
    <w:bookmarkEnd w:id="135"/>
    <w:p>
      <w:pPr>
        <w:spacing w:after="0"/>
        <w:ind w:left="0"/>
        <w:jc w:val="both"/>
      </w:pPr>
      <w:bookmarkStart w:name="z372" w:id="1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осмотр помещений (наименование подразделения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находящегося по адресу: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 (указать адрес) на предмет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следующих нормативных правовых актов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нормативных правовых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 _________________________ по адресу: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соответствует/не соответствует требованиям вышеуказанных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Республики Казахстан. Несоответствие помещения/помещений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вышеуказанных нормативных правовых актов Республики Казахстан выражается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</w:t>
      </w:r>
    </w:p>
    <w:bookmarkEnd w:id="137"/>
    <w:bookmarkStart w:name="z37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"Национальный Банк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Лицензия на инкассацию банкнот, монет и ценностей</w:t>
      </w:r>
    </w:p>
    <w:bookmarkEnd w:id="138"/>
    <w:p>
      <w:pPr>
        <w:spacing w:after="0"/>
        <w:ind w:left="0"/>
        <w:jc w:val="both"/>
      </w:pPr>
      <w:bookmarkStart w:name="z377" w:id="139"/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__________________ Дата выдачи: "___" __________ ____ года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лицензия выдана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бизнес-идентификационный номер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дает право на инкассацию банкнот, монет и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(заместитель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3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лицензии на инкассацию банкнот, монет и ценностей</w:t>
      </w:r>
    </w:p>
    <w:bookmarkEnd w:id="140"/>
    <w:p>
      <w:pPr>
        <w:spacing w:after="0"/>
        <w:ind w:left="0"/>
        <w:jc w:val="both"/>
      </w:pPr>
      <w:bookmarkStart w:name="z383" w:id="141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инкассацию банкнот, монет и ценностей,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 _________________ года за __________________ номером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переоформления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юридическом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Бизнес-идентификационный номер: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Форма собственности: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нахождения и фактический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улица, номер дома и (или) офисы,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факса, адрес электронной почты,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прилагаемые к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подтверждает достоверность прилагаемых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документов (информации), а также своевременное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Национальному Банку Республики Казахстан дополнительной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запрашиваемых в связи с рассмотрением заявления. Юридическое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предоставляет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законами Республики Казахстан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исполнительного органа юридического лица либо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подачу заявления (с приложением подтверждающих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приостановлении действия лицензии на инкассацию банкнот, монет и ценностей</w:t>
      </w:r>
    </w:p>
    <w:bookmarkEnd w:id="142"/>
    <w:p>
      <w:pPr>
        <w:spacing w:after="0"/>
        <w:ind w:left="0"/>
        <w:jc w:val="both"/>
      </w:pPr>
      <w:bookmarkStart w:name="z387" w:id="143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 (город) (дата)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 Республики Казахстан за нарушение требований,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нормы нормативных правовых актов, требования которых нарушены)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Приостановить сроком на ______ действие лицензии на инкассацию банкнот,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монет и ценностей № _______ от ________________, выданной Товариществу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ограниченной ответственностью "______________________________________"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ТОО), бизнес-идентификационный номер: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Департаменту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департамента) направить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(вручить) копию настоящего решения представителю ТОО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лишении лицензии на инкассацию банкнот, монет и ценностей</w:t>
      </w:r>
    </w:p>
    <w:bookmarkEnd w:id="144"/>
    <w:p>
      <w:pPr>
        <w:spacing w:after="0"/>
        <w:ind w:left="0"/>
        <w:jc w:val="both"/>
      </w:pPr>
      <w:bookmarkStart w:name="z391" w:id="145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 (город) (дата)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 Республики Казахстан за нарушение требований,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нормы нормативных правовых актов, требования которых нарушены)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Лишить Товарищество с ограниченной ответственностью "______________"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ТОО), бизнес-идентификационный номер: ______________,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инкассацию банкнот, монет и ценностей № _______ от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Департаменту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департамента)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(вручить) копию настоящего решения представителю ТОО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возобновлении действия лицензии на инкассацию банкнот, монет и ценностей</w:t>
      </w:r>
    </w:p>
    <w:bookmarkEnd w:id="146"/>
    <w:p>
      <w:pPr>
        <w:spacing w:after="0"/>
        <w:ind w:left="0"/>
        <w:jc w:val="both"/>
      </w:pPr>
      <w:bookmarkStart w:name="z395" w:id="147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 (город) (дата)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Возобновить действие лицензии на инкассацию банкнот, монет и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______________, выданной Товариществу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"_________" (далее – ТОО), бизнес- идентификационный номер: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Департаменту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департамента)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(вручить) копию настоящего решения представителю ТОО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</w:tbl>
    <w:bookmarkStart w:name="z39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юридическим лицам, исключительной деятельностью</w:t>
      </w:r>
      <w:r>
        <w:br/>
      </w:r>
      <w:r>
        <w:rPr>
          <w:rFonts w:ascii="Times New Roman"/>
          <w:b/>
          <w:i w:val="false"/>
          <w:color w:val="000000"/>
        </w:rPr>
        <w:t>которых является инкассация банкнот, монет и ценностей"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юридическим лицам, исключительной деятельностью которых является инкассация 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регистрации обращения 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в течение 20 (двадцати)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в течение 3 (трех)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в случае реорганизации услугополучателя в форме выделения или разделения – не позднее 20 (двадцати)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– уведомление о выдаче лицензии либо мотивированный ответ об отказе в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– уведомление о переоформлении лицензии либо мотивированный ответ об отказе в переоформлении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 составляет 400 (четыреста)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составляет 10 (десять) процентов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через банки второго уровня, филиалы банков-нерезидентов Республики Казахстан,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– ежедневно с 9:00 до 18:30 часов по времени города Астаны, с перерывом на обед с 13:00 до 14:30 часов по времени города Астаны, кроме субботы, воскресенья,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выдачи лицензии юридическим лицам, исключительной деятельностью которых является инкассация банкнот, монет и ценностей, утвержденным постановлением Правления Национального Банка Республики Казахстан от 8 ноября 2019 года № 176 (далее – Правила) при необходимости с отметкой об осуществлении деятельности по пересчету, сортировке, упаковке, хранению банкнот, монет и ценностей, а также их выдаче банкам и их клиентам по поручению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устава;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документов, подтверждающих формирование уставного капитала в необходимой сумме (наличие денежных средств на счетах юридического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правоустанавливающих документов на помещения, необходимые для осуществления инкассации банкнот, монет и ценностей указанные в подпункте 9) пункта 2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электронную копию сведений о учредителях (участниках)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сведений о руководителе исполнительного органа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сведений о работнике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переоформлении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виде электронного документа, удостоверенного электронной цифровой подписью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документ, подтверждающий уплату лицензионного сбора за переоформление лицензии, за исключением случаев уплаты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 (в виде электронных копий документов в формате PDF).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деятельности, запрещенным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требованиям, установленным пунктом 2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отказывает в переоформлении лицензии в случае ненадлежащего оформления документов, указанных в пункте 8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9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постановлений Правления Национального Банка Республики Казахстан, а также структурного элемента постановления Правления Национального Банка Республики Казахстан, признанных утратившими силу</w:t>
      </w:r>
    </w:p>
    <w:bookmarkEnd w:id="149"/>
    <w:bookmarkStart w:name="z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2015 года № 22 "Об утверждении Правил выдачи лицензии организациям, осуществляющим отдельные виды банковских операций, на инкассацию банкнот монет и ценностей" (зарегистрировано в Реестре государственной регистрации нормативных правовых актов под № 11772, опубликовано 17 августа 2015 года в информационно-правовой системе "Әділет").</w:t>
      </w:r>
    </w:p>
    <w:bookmarkEnd w:id="150"/>
    <w:bookmarkStart w:name="z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2018 года № 231 "О внесении изменений в постановление Правления Национального Банка Республики Казахстан от 25 февраля 2015 года № 22 "Об утверждении Правил выдачи лицензии организациям, осуществляющим отдельные виды банковских операций, на инкассацию банкнот, монет и ценностей" (зарегистрировано в Реестре государственной регистрации нормативных правовых актов под № 17767 опубликовано 30 ноября 2018 года в Эталонном контрольном банке нормативных правовых актов Республики Казахстан).</w:t>
      </w:r>
    </w:p>
    <w:bookmarkEnd w:id="151"/>
    <w:bookmarkStart w:name="z1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по вопросам наличного денежного обращения, утвержденного постановлением Правления Национального Банка Республики Казахстан от 29 октября 2018 года № 265 "О внесении изменений в некоторые постановления Правления Национального Банка Республики Казахстан по вопросам наличного денежного обращения" (зарегистрировано в Реестре государственной регистрации нормативных правовых актов под № 18173, опубликовано 23 января 2019 года в Эталонном контрольном банке нормативных правовых актов Республики Казахстан).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