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7b1d" w14:textId="92f7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ноября 2019 года № 841. Зарегистрирован в Министерстве юстиции Республики Казахстан 15 ноября 2019 года № 19603.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марта 2016 года № 120 "Об утверждении регламента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13447, опубликован 17 марта 2016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2016 года № 121 "Об утверждении регламента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(зарегистрирован в Реестре государственной регистрации нормативных правовых актов за № 13459, опубликован 17 марта 2016 года в информационно-правовой системе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841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120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утвержденным приказом исполняющего обязанности Министра национальной экономики Республики Казахстан от 12 февраля 2016 года № 75 (зарегистрирован в Реестре государственной регистрации нормативных правовых актов № 13211) (далее –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аккредитации (далее – свидетельство) по форме согласно приложению 1 к стандарту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заявления услугополучателя с прилагаемыми документами согласно пункта 9 стандарта.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осуществляется сотрудником канцелярии услугодателя осуществляется в день поступления с 9:00 до 17:00 часов и передача его руководителю услугодателя;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рабочего дня с момента регистрации заявления;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на полноту документов в течении 2 (двух) рабочих дней с момента регистрации заявления.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согласно перечню, предусмотренному пунктом 9 стандарта оформляется мотивированный отказ в дальнейшем рассмотрении заявления в срок указанный в настоящем подпункте;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проверки документов на соответствие услугополучателя разрешительным требованиям ответственным исполнителем услугодателя в течение 5 (пяти)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документов ответственный исполнитель услугодателя подготавливает свидетельства либо мотивированный ответ об отказе в предоставлении государственной услуги в электронной форме и направляет на подпись руководителю услугодателя – не более 1 (одного) рабочего дня;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свидетельства либо мотивированный ответ об отказе в предоставлении государственной услуги в электронной форме – в течение 1 (одного) рабочего дня после поступления от ответственного исполнителя.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ответственного исполнителя руководителем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документов;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свидетельства либо мотивированного ответа об отказе в предоставлении государственной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свидетельства либо мотивированного ответа об отказе в оказании государственной услуги руководителем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отправляется автоматически в личный кабинет услугополучателя.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(работниками) с указанием длительности каждой процедуры (действия):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на получение государственной услуги осуществляется сотрудником канцелярии услугодателя осуществляется в день поступления с 9:00 до 17:00 часов и передача его руководителю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в течение 1 (одного) рабочего дня с момента регистрации заявления;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на полноту документов в течении 2 (двух) рабочих дней с момента регистрации заявления.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согласно перечню, предусмотренному пунктом 9 стандарта оформляется мотивированный отказ в дальнейшем рассмотрении заявки в срок указанный в настоящем подпункте;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момента определения руководителем ответственного исполнителя, ответственный исполнитель услугодателя осуществляет проверку документов на соответствие либо несоответствие услугополучателя разрешительным требованиям в течение 5 (пяти) рабочих дней;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документов ответственный исполнитель услугодателя подготавливает свидетельства либо мотивированный ответ об отказе в предоставлении государственной услуги в электронной форме и направляет на подпись руководителю услугодателя – не более 1 (одного) рабочего дня;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свидетельства либо мотивированный ответ об отказе в предоставлении государственной услуги в электронной форме – в течение 1 (одного) рабочего дня после поступления от ответственного исполнителя.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услугодателем,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негосударственных аттестационных центров по аттестации инженерно-технических работников участвующих в процессе проектирования и строительства"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3"/>
        <w:gridCol w:w="6757"/>
      </w:tblGrid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начало или завершение оказание государственной услуги;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наименование процедуры (действия) услугодателя и (или) его структурного подразделений (работников);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переход к следующей процедуре (действию).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851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121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утвержденным приказом исполняющего обязанности Министра национальной экономики Республики Казахстан от 12 февраля 2016 года № 72 (зарегистрирован в Реестре государственной регистрации нормативных правовых актов за № 13210) (далее – стандарт).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аккредитации (далее – свидетельство) по форме согласно приложению 1 к стандарту государственной услуги.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с прилагаемыми документами согласно пункту 9 Стандарта.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на получение государственной услуги;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регистрация заявления;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выдача свидетельства в электронной форме.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(работниками) с указанием длительности каждой процедуры (действия):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на получение государственной услуги;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