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cb12f" w14:textId="42cb1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открытых данных, размещаемых на интернет-портале открытых данных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цифрового развития, инноваций и аэрокосмической промышленности Республики Казахстан от 13 ноября 2019 года № 302/НҚ. Зарегистрирован в Министерстве юстиции Республики Казахстан 15 ноября 2019 года № 19599. Утратил силу приказом Министра цифрового развития, инноваций и аэрокосмической промышленности Республики Казахстан от 18 февраля 2022 года № 55/НҚ.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цифрового развития, инноваций и аэрокосмической промышленности РК от 18.02.2022 </w:t>
      </w:r>
      <w:r>
        <w:rPr>
          <w:rFonts w:ascii="Times New Roman"/>
          <w:b w:val="false"/>
          <w:i w:val="false"/>
          <w:color w:val="ff0000"/>
          <w:sz w:val="28"/>
        </w:rPr>
        <w:t>№ 55/НҚ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15)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ноября 2015 года "Об информатизации"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открытых данных, размещаемых на интернет-портале открытых данных.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оборонной и аэрокосмической промышленности Республики Казахстан от 27 декабря  2017 года № 239/НҚ "Об утверждении перечня открытых данных Министерства оборонной и аэрокосмической промышленности Республики Казахстан, размещаемых на интернет-портале открытых данных" (зарегистрирован в Реестре государственной регистрации нормативных правовых актов за № 16201, опубликован 10 января 2018 года в Эталонном контрольном банке нормативных правовых актов Республики Казахстан).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стратегического планирования Министерства цифрового развития, инноваций и аэрокосмической промышленности Республики Казахстан в установленном законодательством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цифрового развития, инноваций и аэрокосмической промышленности Республики Казахстан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Ответственного секретаря Министерства цифрового развития, инноваций и аэрокосмической промышленности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Жумагалиев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цифрового развития,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инноваций и аэрокосмической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" 2019 года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открытых данных, размещаемых на интернет-портале открытых данных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набора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Период актуализации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Срок предоставления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Источник (через АРМ интернет-портала открытых данных или через API системы государственного органа)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Ответственное подразделение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деятельности уполномоченного по этике Министерства цифрового развития, инноваций и аэрокосмической промышленности Республики Казахстан (далее – Министерство)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 (1 раз в год)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января следующего за отчетным годом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по этике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Качественный и количественный состав Министерства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 (1 раз в год)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января следующего за отчетным годом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управления человеческими ресурсами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вакантных должностях, имеющихся в Министерстве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изменении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трех рабочих дней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 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управления человеческими ресурсами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Структура Министерства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изменении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трех рабочих дней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управления человеческими ресурсами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обладателей ведомственных наград по сферам деятельности Министерства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 (1 раз в год)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июня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управления человеческими ресурсами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государственных закупок Министерства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 (1 раз в год)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декабря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финансов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приема физических и юридических лиц руководством Министерства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числа месяца, следующего за отчетным кварталом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внутреннего администрирования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данные поступивших обращений физических и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числа месяца, следующего за отчетным кварталом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 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внутреннего администрирования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Нормативные правовые акты, регулирующие деятельность Министерства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внесении изменений или принятии новых нормативных правовых актов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двух рабочих дней после дня введения в действие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департамент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 Общественного совета Министерства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пяти рабочих дней после внесения изменений в состав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 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стратегического планирования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инновационных грантах на коммерциализацию технологий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последнего месяца отчетного квартала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инновационной экосистемы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государственных услуг, предоставляемых Министерством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 (1 раз в год)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следующего за отчетным годом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 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развития "электронного правительства" и государственных услуг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государственных услуг, отобранных для оказания через Некоммерческое акционерное общество "Государственная корпорация "Правительство для граждан"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 (1 раз в год)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числа следующего за отчетным годом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развития "электронного правительства" и государственных услуг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покрытия населения Республики Казахстан услугами мобильной связи 3G, 4G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 (1 раз в год)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следующего за отчетным годом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государственной политики и инфраструктуры в области связи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услуг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месяца, следующего за отчетным кварталом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государственной политики и инфраструктуры в области связи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Телефонная плотность по регионам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месяца, следующего за отчетным кварталом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государственной политики и инфраструктуры в области связи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данные по фиксированной телефонной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месяца, следующего за отчетным кварталом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государственной политики и инфраструктуры в области связи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данные по мобильной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месяца, следующего за отчетным кварталом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государственной политики и инфраструктуры в области связи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данные по широкополосному доступу к сети Интернет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месяца, следующего за отчетным кварталом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государственной политики и инфраструктуры в области связи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Трафик фиксированного (проводного) и беспроводного широкополосного доступа к сети Интернет, Гбайт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 (1 раз в год)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мая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государственной политики и инфраструктуры в области связи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 в основной капитал отрасли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 (1 раз в год)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июля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государственной политики и инфраструктуры в области связи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компаний предоставляющих услуги почтовой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 (1 раз в год)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февраля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государственной политики и инфраструктуры в области связи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отделений (расписание и местоположение) Акционерного общества "Казпочта"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 (1 раз в год)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февраля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государственной политики и инфраструктуры в области связи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данные по почтовой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 (1 раз в год)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мая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государственной политики и инфраструктуры в области связи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почтовый обмен (объем заказных, простых писем, почтовые переводы)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 (1 раз в год)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мая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государственной политики и инфраструктуры в области связи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услуг в почтовых отделениях (перечень услуг, описание, тарифы, сроки доставки)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 (1 раз в год)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апреля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государственной политики и инфраструктуры в области связи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Почтовые индексы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 (1 раз в год)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февраля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государственной политики и инфраструктуры в области связи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объектов государственного аудита Министерства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 (1 раз в год)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числа следующего за отчетным годом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 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внутреннего аудита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 и положение Научно-технического совета Министерства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изменении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пяти рабочих дней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 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научно- технологического развития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международных договоров в регулируемых Министерством сферах сотрудничества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числа месяца, следующего за отчетным периодом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 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международного сотрудничества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международных мероприятий Министерства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числа месяца, следующего за отчетным периодом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 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международного сотрудничества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Каталог казахстанских предприятий, выпускающих продукцию электронной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изменении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десяти рабочих дней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 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развития электронной промышленности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подведомственных организаций Министерства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изменения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пяти рабочих дней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 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корпоративного управления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лицензиатов в сфере использования космического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изменении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двух рабочих дней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Аэрокосмический комитет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получателей свидетельства о государственной регистрации космического объекта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изменении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двух рабочих дней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Аэрокосмический комитет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национальных стандартов в области космической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 (1 раз в год)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декабря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Аэрокосмический комитет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Отчеты о проведенных проверках согласно жалобам по сервису "Народный контроль качества сотовой сети"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телекоммуникаций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Тарифы (цены, ставки сбора) на универсальные услуги телекоммуникаций и почтовой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кварталом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телекоммуникаций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Операторы и тарифы сотовой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кварталом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телекоммуникаций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Тарифы (цены, ставки сбора) в сферах естественных монополий услуг по предоставлению в имущественный наем (аренду) или пользование кабельной канализации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кварталом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телекоммуникаций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информационных систем, используемых в государственных органах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 (1 раз в год)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следующего за отчетным годом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телекоммуникаций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лицензиатов в сфере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кварталом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телекоммуникаций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доверенного программного обеспечения и продукции электронной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изменении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течение 3 рабочих дней со дня наступления изменений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информационной безопасности</w:t>
            </w:r>
          </w:p>
        </w:tc>
      </w:tr>
    </w:tbl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Автоматизированное рабочее место.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