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131c" w14:textId="75b1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13 августа 2019 года № 363 "О размещении государственного образовательного заказа на подготовку специалистов с послевузовским образованием на 2019-2020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ноября 2019 года № 490. Зарегистрирован в Министерстве юстиции Республики Казахстан 14 ноября 2019 года № 19595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августа 2019 года № 363 "О размещении государственного образовательного заказа на подготовку специалистов с послевузовским образованием на 2019-2020 учебный" (зарегистрирован в Реестре государственной регистрации нормативных правовых актов под № 19241, опубликован в информационный системе Эталонный контрольный банк нормативных правовых актов 15 августа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2019 года № 490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 363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в организациях высшего и (или) послевузовского образования на 2019-2020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2805"/>
        <w:gridCol w:w="3020"/>
        <w:gridCol w:w="1287"/>
        <w:gridCol w:w="992"/>
        <w:gridCol w:w="696"/>
        <w:gridCol w:w="2750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ОВПО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и наименование группы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мест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том числе целевые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организации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D105 - Авиационная техника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стратегических исследований"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стратегических исследований"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стратегических исследований"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стратегических исследований"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стратегических исследований"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биотехнологии"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ботаники и фитоинтродукции"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"Казахско научно-исследовательский институт перерабатывающей и пищевой промышленности"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"Республиканская коллекция микроорганизмов"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"Республиканская коллекция микроорганизмов"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Транспортные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перерабатывающей и пищевой промышленности"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D008 - Подготовка педагогов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"Республиканский центр карантина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биотехнологии"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D088 - Гидрогеология и инженерная геология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D109 - Нефтяная и рудная геофизика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медицинский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D002 - Дошкольное обучение и воспитание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физиологии человека и животных"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Ы.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D021 - Подготовка кадров по специальной педагогике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"Центральный государственный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"Национальный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D055 - Востоковедение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D069 - Библиотечное дело, обработка информации и архивное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"Национальная академическая библиотека Казахстана"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физиологии человека и животных"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общей генетики и цитологии"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"Научно-производственный центр микробиологии и вирусологии"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ботаники и фитоинтродукции"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"Центральная лаборатория биоконтроля, сертификации и предклинических испытаний"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сейсмологии"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"Научно-производственное предприятие антиген"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D081 - Генетика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общей генетики и цитологии"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"Научно-производственный центр микробиологии и вирусологии"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биотехнологии"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"Научно-производственное предприятие антиген"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D083 - Геоботаника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географии"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Дочернее государственное предприятие на праве хозяйственного ведения "Центр физико-химических методов исследования и анализа"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космических исследований и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У.А.Жолдасбекова"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У.А. 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космических исследований и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D134 - 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"Центральная лаборатория биоконтроля, сертификации и предклинических испытаний"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D142 - Социальная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Народно-Демократическая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"Мангышлакский экспериментальный ботанический сад"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Законодательства"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D008 - Подготовка педагогов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D146 - Санитарно-профилактические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1564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