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4dcd" w14:textId="509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ноября 2019 года № 489. Зарегистрирован в Министерстве юстиции Республики Казахстан 14 ноября 2019 года № 19592.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услуги, оказываемой в сфере семьи и детей";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регламент государственной услуги "Аккредитация или продление срока аккредитации агентства по усыновлению" в редакции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или продление срока аккредитации агентства по усыновлению", утвержденный указанным приказом, изложить в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 № 361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или продление срока аккредитации агентства по усыновлению"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или продление срока аккредитации агентства по усыновлению" (далее – государственная услуга) оказывается Комитетом по охране прав детей Министерства образования и науки Республики Казахстан (далее – услугодатель), через веб-портал "электронного правительства" www.egov.kz.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и/или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– 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или продление срока аккредитации агентства по усыновлению", утвержденного приказом Министра образования и науки Республики Казахстан от 13 апреля 2015 года № 198, зарегистрированным в Реестре государственной регистрации нормативных правовых актов за № 11184 (далее –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согласно пункту 9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 через услугодателя: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сотрудник канцелярии услугодателя проводит регистрацию документов услугополучателя в течение 1 (одного) календарного дня;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услугодатель в течение 2 (двух) календарных дней направляет для согласования документы в государственные органы, предоставляющие соответствующие заключение о возможности осуществления деятельности агентства на территории Республики Казахстан;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услугодатель проверяет на полноту представленные документы услугополучателя на соответствие условиям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аккредитация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выдает решение об аккредитации агентства по усыновлению либо отказ в аккредитации по основаниям, предусмотренным пунктом 10 Стандарта в течение 24 (двадцати четырех) календарных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услугодателем выдается решение об аккредитации агентства по усыновлению услугополучателю либо отказ в аккредитации по основаниям, предусмотренным пунктом 10 Стандарта в течение 3 (трех) календарных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при оказании государственной услуги через веб-портал "электронного правительства" (далее - портал):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течение 1 (одного) календарного дня услугодателем осуществляется проверка и редактирование папок "Поступившие" и "На исполнении";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услугодатель в течение 2 (двух) календарных дней направляет для согласования документы в государственные органы, предоставляющие соответствующие заключение о возможности осуществления деятельности агентства на территории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услугодатель в течение 24 (двадцати четырех) календарных дней, если все поля заполнены и приложения прикреплены верно, рассматривает полноты представленных документов услугополучателя на соответствие условиям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аккредитация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выдает решение об аккредитации агентства по усыновлению либо отказ в аккредитации по основаниям, предусмотренным пунктом 10 Стандарта;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услугодателем формируется и направляется решение об аккредитации услугополучателю либо отказ в аккредитации по основаниям, предусмотренным пунктом 10 Стандарта в течение 3 (трех) календарных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сотрудник канцелярии услугодателя проводит регистрацию документов услугополучателя в течение 1 (одного) рабочего дня;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рассмотрение услугодателем заявление услугополучателя на соответствие требованиям и основаниям для продления срока аккредитации агентства и принятия мотивированного решения о продлении срока аккредитации агентства по усыновлению либо об отказе в продлении срока аккредитации агентства по усыновлению по основаниям, предусмотренным пунктом 10 Стандарта в течение 9 (девяти) рабочих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услугодателем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направляется услугополучателю в течение 5 (пяти) рабочих дней.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при оказании государственной услуги через портал: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течение 1 (одного) рабочего дня услугодателем осуществляется проверка и редактирование папок "Поступившие" и "На исполнении";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рассмотрение услугодателем заявление услугополучателя на соответствие требованиям и основаниям для продления срока аккредитации агентства и формирования мотивированного решения о продлении срока аккредитации агентства по усыновлению либо об отказе в продлении срока аккредитации агентства по усыновлению по основаниям, предусмотренным пунктом 10 Стандарта в течение 9 (девяти) рабочих дней;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услугодателем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направляется услугополучателю в течение 5 (пяти) рабочих дней.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аккредитации агентства по усыновлению либо мотивированное решение о продлении срока аккредитации агентства по усыновлению.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опеки, попечительства и международного усыновления;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услугополучателя: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сотрудник канцелярии услугодателя регистрирует перечень документов в течение 2 (двух) часов и перенаправляет председателю;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председатель услугодателя в течение 2 (двух) часов перенаправляет документ заместителю председателя;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заместитель председателя услугодателя в течение 2 (двух) часов перенаправляет руководителю управления;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руководитель управления в течение 2 (двух) часов назначает ответственного исполнителя из числа сотрудников управления;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сотрудник управления в течение 2 (двух) календарных дней направляет для согласования документы в государственные органы, предоставляющие соответствующие заключения о возможности осуществления деятельности агентства на территории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сотрудник управления в течение 23 (двадцати трех) календарных дней проверяет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формирует решение об аккредитации агентства по усыновлению либо отказ в аккредитации по основаниям, предусмотренным пунктом 10 Стандарта и направляет руководителю управления для проверки решения;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руководитель управления проверяет решение и направляет заместителю председателя для подписания в течение 2 (двух) часов;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заместитель председателя проверяет и подписывает решение в течение 2 (двух) часов;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председатель проверяет решение и подписывает в течение 2 (двух) часов;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сотрудник канцелярии услугодателя регистрирует решение в течение 2 (двух) часов и перенаправляет сотруднику управления для перенаправления услугополучателю;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сотрудник управления направляет решение об аккредитации агентства по усыновлению либо отказ в аккредитации услугополучателю в течение 3 (трех) календарных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сотрудник канцелярии услугодателя регистрирует перечень документов в течение 2 (двух) часов и перенаправляет председателю;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председатель услугодателя в течение 2 (двух) часов перенаправляет документ заместителю председателя;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заместитель председателя услугодателя в течение 2 (двух) часов и перенаправляет руководителю управления;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руководитель управления в течение 2 (двух) часов назначает ответственного исполнителя из числа сотрудников управления;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сотрудник управления в течение 8 (восьми) рабочих дней рассматривает заявление услугополучателя на соответствие требованиям и основаниям для продления срока аккредитации агентства по усыновлению и формирует мотивированное решение о продлении срока аккредитации агентства по усыновлению и направляет руководителю управления для проверки решения;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руководитель управления проверяет решение и направляет заместителю председателя для подписания в течение 2 (двух) часов;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заместитель председателя проверяет и подписывает решение в течение 2 (двух) часов;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председатель проверяет решение и подписывает в течение 2 (двух) часов дня;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сотрудник канцелярии услугодателя регистрирует решение в течение 2 (двух) часов и перенаправляет сотруднику управления для перенаправления услугополучателю;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сотрудник управления направляет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услугополучателю в течение 5 (пяти) рабочих дней.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"личного кабинета" услугополучателя. Запрос автоматически направляется государственному органу-адресату в соответствии с выбранной услугой.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бизнес-процесса оказания государственной услуги, с указанием срока выполнения приведено в приложении к настоящему Регламенту.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при оказании государственной услуги через портал: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посредством электронной цифровой подписью (далее - ЭЦП);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пользователем государственной услуги, вывод на экран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оказания государственной услуги;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заявления услугополучателя;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разрешительного документа (письма о согласовании/заключения на ввоз/вывоз зарегистрированных и незарегистрированных в Республике Казахстан лекарственных средств и медицинских изделий) сформированного порталом. Электронный документ формируется с использованием ЭЦП руководителем услугодателя.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усыновлению"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бизнес-процесса оказания государственной услуги "Аккредитация или продление срока аккредитации агентства по усыновлению"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1341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