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32c4" w14:textId="09f3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прогнозной консолидированной финансовой отчетности по республиканскому бюджету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5 ноября 2019 года № 1223. Зарегистрирован в Министерстве юстиции Республики Казахстан 13 ноября 2019 года № 19591. Утратил силу приказом и.о. Министра финансов Республики Казахстан от 14 мая 2025 года № 225.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и.о. Министра финансов РК от 14.05.2025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31.07.2023 </w:t>
      </w:r>
      <w:r>
        <w:rPr>
          <w:rFonts w:ascii="Times New Roman"/>
          <w:b w:val="false"/>
          <w:i w:val="false"/>
          <w:color w:val="000000"/>
          <w:sz w:val="28"/>
        </w:rPr>
        <w:t>№ 818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 прилагаемые Правила составления прогнозной консолидированной финансовой отчетности по республиканскому бюджету.</w:t>
      </w:r>
    </w:p>
    <w:bookmarkEnd w:id="1"/>
    <w:bookmarkStart w:name="z7" w:id="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 1 января 2020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 № 1233</w:t>
            </w:r>
          </w:p>
        </w:tc>
      </w:tr>
    </w:tbl>
    <w:bookmarkStart w:name="z15" w:id="8"/>
    <w:p>
      <w:pPr>
        <w:spacing w:after="0"/>
        <w:ind w:left="0"/>
        <w:jc w:val="left"/>
      </w:pPr>
      <w:r>
        <w:rPr>
          <w:rFonts w:ascii="Times New Roman"/>
          <w:b/>
          <w:i w:val="false"/>
          <w:color w:val="000000"/>
        </w:rPr>
        <w:t xml:space="preserve"> Правила составления прогнозной консолидированной финансовой отчетности по республиканскому бюджету</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составления прогнозной консолидированной финансовой отчетности по республиканскому бюджету (далее – Правила) разработаны в соответствии с пунктом 3 </w:t>
      </w:r>
      <w:r>
        <w:rPr>
          <w:rFonts w:ascii="Times New Roman"/>
          <w:b w:val="false"/>
          <w:i w:val="false"/>
          <w:color w:val="000000"/>
          <w:sz w:val="28"/>
        </w:rPr>
        <w:t>статьи 61-1</w:t>
      </w:r>
      <w:r>
        <w:rPr>
          <w:rFonts w:ascii="Times New Roman"/>
          <w:b w:val="false"/>
          <w:i w:val="false"/>
          <w:color w:val="000000"/>
          <w:sz w:val="28"/>
        </w:rPr>
        <w:t xml:space="preserve"> Бюджетного кодекса Республики Казахстан от 4 декабря 2008 года и определяют порядок составления прогнозной консолидированной финансовой отчетности по республиканскому бюджету.</w:t>
      </w:r>
    </w:p>
    <w:bookmarkEnd w:id="10"/>
    <w:bookmarkStart w:name="z18" w:id="11"/>
    <w:p>
      <w:pPr>
        <w:spacing w:after="0"/>
        <w:ind w:left="0"/>
        <w:jc w:val="both"/>
      </w:pPr>
      <w:r>
        <w:rPr>
          <w:rFonts w:ascii="Times New Roman"/>
          <w:b w:val="false"/>
          <w:i w:val="false"/>
          <w:color w:val="000000"/>
          <w:sz w:val="28"/>
        </w:rPr>
        <w:t>
      2.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в объеме и по формам, установленным настоящими Правилами.</w:t>
      </w:r>
    </w:p>
    <w:bookmarkEnd w:id="11"/>
    <w:bookmarkStart w:name="z19" w:id="12"/>
    <w:p>
      <w:pPr>
        <w:spacing w:after="0"/>
        <w:ind w:left="0"/>
        <w:jc w:val="both"/>
      </w:pPr>
      <w:r>
        <w:rPr>
          <w:rFonts w:ascii="Times New Roman"/>
          <w:b w:val="false"/>
          <w:i w:val="false"/>
          <w:color w:val="000000"/>
          <w:sz w:val="28"/>
        </w:rPr>
        <w:t>
      3.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bookmarkEnd w:id="12"/>
    <w:bookmarkStart w:name="z20" w:id="13"/>
    <w:p>
      <w:pPr>
        <w:spacing w:after="0"/>
        <w:ind w:left="0"/>
        <w:jc w:val="left"/>
      </w:pPr>
      <w:r>
        <w:rPr>
          <w:rFonts w:ascii="Times New Roman"/>
          <w:b/>
          <w:i w:val="false"/>
          <w:color w:val="000000"/>
        </w:rPr>
        <w:t xml:space="preserve"> Глава 2. Объем и формы прогнозной консолидированной финансовой отчетности по республиканскому бюджету</w:t>
      </w:r>
    </w:p>
    <w:bookmarkEnd w:id="13"/>
    <w:bookmarkStart w:name="z21" w:id="14"/>
    <w:p>
      <w:pPr>
        <w:spacing w:after="0"/>
        <w:ind w:left="0"/>
        <w:jc w:val="both"/>
      </w:pPr>
      <w:r>
        <w:rPr>
          <w:rFonts w:ascii="Times New Roman"/>
          <w:b w:val="false"/>
          <w:i w:val="false"/>
          <w:color w:val="000000"/>
          <w:sz w:val="28"/>
        </w:rPr>
        <w:t>
      4. Прогнозная консолидированная финансовая отчетность по республиканскому бюджету входит в состав проекта</w:t>
      </w:r>
      <w:r>
        <w:rPr>
          <w:rFonts w:ascii="Times New Roman"/>
          <w:b w:val="false"/>
          <w:i w:val="false"/>
          <w:color w:val="000000"/>
          <w:sz w:val="28"/>
        </w:rPr>
        <w:t xml:space="preserve"> закона</w:t>
      </w:r>
      <w:r>
        <w:rPr>
          <w:rFonts w:ascii="Times New Roman"/>
          <w:b w:val="false"/>
          <w:i w:val="false"/>
          <w:color w:val="000000"/>
          <w:sz w:val="28"/>
        </w:rPr>
        <w:t xml:space="preserve"> о республиканском бюджете и включает:</w:t>
      </w:r>
    </w:p>
    <w:bookmarkEnd w:id="14"/>
    <w:bookmarkStart w:name="z22" w:id="15"/>
    <w:p>
      <w:pPr>
        <w:spacing w:after="0"/>
        <w:ind w:left="0"/>
        <w:jc w:val="both"/>
      </w:pPr>
      <w:r>
        <w:rPr>
          <w:rFonts w:ascii="Times New Roman"/>
          <w:b w:val="false"/>
          <w:i w:val="false"/>
          <w:color w:val="000000"/>
          <w:sz w:val="28"/>
        </w:rPr>
        <w:t xml:space="preserve">
      1) прогнозный консолидированный отчет о финансовом положении по республиканскому бюджету по форме ПКФО-1РБ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по республиканскому бюджету по форме ПКФО-2РБ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xml:space="preserve">
      3) прогнозный консолидированный отчет о движении денег по республиканскому бюджету по форме ПКФО-3РБ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по республиканскому бюджету по форме ПКФО-4РБ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26" w:id="19"/>
    <w:p>
      <w:pPr>
        <w:spacing w:after="0"/>
        <w:ind w:left="0"/>
        <w:jc w:val="both"/>
      </w:pPr>
      <w:r>
        <w:rPr>
          <w:rFonts w:ascii="Times New Roman"/>
          <w:b w:val="false"/>
          <w:i w:val="false"/>
          <w:color w:val="000000"/>
          <w:sz w:val="28"/>
        </w:rPr>
        <w:t xml:space="preserve">
      5) пояснительную записку по республиканскому бюджету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xml:space="preserve">
      5.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на основании прогнозной консолидированной финансовой отчетности администраторов республиканских бюджетных программ, </w:t>
      </w:r>
      <w:r>
        <w:rPr>
          <w:rFonts w:ascii="Times New Roman"/>
          <w:b w:val="false"/>
          <w:i w:val="false"/>
          <w:color w:val="000000"/>
          <w:sz w:val="28"/>
        </w:rPr>
        <w:t>Перечня</w:t>
      </w:r>
      <w:r>
        <w:rPr>
          <w:rFonts w:ascii="Times New Roman"/>
          <w:b w:val="false"/>
          <w:i w:val="false"/>
          <w:color w:val="000000"/>
          <w:sz w:val="28"/>
        </w:rPr>
        <w:t xml:space="preserve"> данных по структуре бюджета по форме ПД-1РБ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 информации по правительственному и гарантированному государством долгу, долгу по поручительствам государства по форме ГЗ-РБ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ГЗ-РБ), информации по государственным обязательствам по договорам государственно-частного партнерства, в том числе концессии по форме ГЧП-РБ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ГЧП-РБ), информации по бюджетным кредитам, предоставленным из республиканского бюджета по форме БК-РБ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БК-РБ).</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Первого заместителя Премьер-Министра РК – Министра финансов РК от 04.02.2020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Формирование прогнозной консолидированной финансовой отчетности по республиканскому бюджету в соответствии с формами, определенными пунктом 4 настоящих Правил, обеспечивается путем составления и взаимной сверки Перечня.</w:t>
      </w:r>
    </w:p>
    <w:bookmarkEnd w:id="21"/>
    <w:bookmarkStart w:name="z29" w:id="22"/>
    <w:p>
      <w:pPr>
        <w:spacing w:after="0"/>
        <w:ind w:left="0"/>
        <w:jc w:val="both"/>
      </w:pPr>
      <w:r>
        <w:rPr>
          <w:rFonts w:ascii="Times New Roman"/>
          <w:b w:val="false"/>
          <w:i w:val="false"/>
          <w:color w:val="000000"/>
          <w:sz w:val="28"/>
        </w:rPr>
        <w:t xml:space="preserve">
      7. Прогнозная консолидированная финансовая отчетность по республиканскому бюджету увязывается со стратегическим планированием в части трехлетних бюджетных параметров прогноза социально-экономического развития, определяемых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 (зарегистрирован в Реестре государственной регистрации нормативных правовых актов под № 10555).</w:t>
      </w:r>
    </w:p>
    <w:bookmarkEnd w:id="22"/>
    <w:bookmarkStart w:name="z30" w:id="23"/>
    <w:p>
      <w:pPr>
        <w:spacing w:after="0"/>
        <w:ind w:left="0"/>
        <w:jc w:val="both"/>
      </w:pPr>
      <w:r>
        <w:rPr>
          <w:rFonts w:ascii="Times New Roman"/>
          <w:b w:val="false"/>
          <w:i w:val="false"/>
          <w:color w:val="000000"/>
          <w:sz w:val="28"/>
        </w:rPr>
        <w:t>
      8. Тождественность данных прогнозной консолидированной финансовой отчетности по республиканскому бюджету с консолидированной финансовой отчетностью об исполнении республиканского бюджета, входящего в состав годового отчета об исполнении республиканского бюджета за соответствующий финансовый год, обеспечивается формированием прогнозной консолидированной финансовой отчетности администраторов бюджетных программ путем построчного суммирования прогнозной консолидированной финансовой отчетности администраторов бюджетных программ с учетом элиминирования взаимных операций.</w:t>
      </w:r>
    </w:p>
    <w:bookmarkEnd w:id="23"/>
    <w:bookmarkStart w:name="z31" w:id="24"/>
    <w:p>
      <w:pPr>
        <w:spacing w:after="0"/>
        <w:ind w:left="0"/>
        <w:jc w:val="both"/>
      </w:pPr>
      <w:r>
        <w:rPr>
          <w:rFonts w:ascii="Times New Roman"/>
          <w:b w:val="false"/>
          <w:i w:val="false"/>
          <w:color w:val="000000"/>
          <w:sz w:val="28"/>
        </w:rPr>
        <w:t xml:space="preserve">
      9. Прогнозная консолидированная финансовая отчетность по республиканскому бюджету содержит конкретные, измеримые и реалистичные, ограниченные планируемым периодом показатели, представленные как фактические (факт), оценочные (оценка), прогнозные (прогноз). </w:t>
      </w:r>
    </w:p>
    <w:bookmarkEnd w:id="24"/>
    <w:bookmarkStart w:name="z32" w:id="25"/>
    <w:p>
      <w:pPr>
        <w:spacing w:after="0"/>
        <w:ind w:left="0"/>
        <w:jc w:val="both"/>
      </w:pPr>
      <w:r>
        <w:rPr>
          <w:rFonts w:ascii="Times New Roman"/>
          <w:b w:val="false"/>
          <w:i w:val="false"/>
          <w:color w:val="000000"/>
          <w:sz w:val="28"/>
        </w:rPr>
        <w:t xml:space="preserve">
      Факт отражает итоги результатов, представленных в консолидированной финансовой отчетности об исполнении республиканского бюджета по методу начисления и отчета об исполнении республиканского бюджета за соответствующий финансовый год. </w:t>
      </w:r>
    </w:p>
    <w:bookmarkEnd w:id="25"/>
    <w:bookmarkStart w:name="z33" w:id="26"/>
    <w:p>
      <w:pPr>
        <w:spacing w:after="0"/>
        <w:ind w:left="0"/>
        <w:jc w:val="both"/>
      </w:pPr>
      <w:r>
        <w:rPr>
          <w:rFonts w:ascii="Times New Roman"/>
          <w:b w:val="false"/>
          <w:i w:val="false"/>
          <w:color w:val="000000"/>
          <w:sz w:val="28"/>
        </w:rPr>
        <w:t>
      Оценка отражает показатели республиканского бюджета за текущий финансовый год.</w:t>
      </w:r>
    </w:p>
    <w:bookmarkEnd w:id="26"/>
    <w:bookmarkStart w:name="z34" w:id="27"/>
    <w:p>
      <w:pPr>
        <w:spacing w:after="0"/>
        <w:ind w:left="0"/>
        <w:jc w:val="both"/>
      </w:pPr>
      <w:r>
        <w:rPr>
          <w:rFonts w:ascii="Times New Roman"/>
          <w:b w:val="false"/>
          <w:i w:val="false"/>
          <w:color w:val="000000"/>
          <w:sz w:val="28"/>
        </w:rPr>
        <w:t xml:space="preserve">
      Прогноз отражает плановые показатели в соответствии с проектом республиканского бюджета на планируемый период. </w:t>
      </w:r>
    </w:p>
    <w:bookmarkEnd w:id="27"/>
    <w:bookmarkStart w:name="z35" w:id="28"/>
    <w:p>
      <w:pPr>
        <w:spacing w:after="0"/>
        <w:ind w:left="0"/>
        <w:jc w:val="both"/>
      </w:pPr>
      <w:r>
        <w:rPr>
          <w:rFonts w:ascii="Times New Roman"/>
          <w:b w:val="false"/>
          <w:i w:val="false"/>
          <w:color w:val="000000"/>
          <w:sz w:val="28"/>
        </w:rPr>
        <w:t>
      10. Пояснительная записка к прогнозной консолидированной финансовой отчетности включает основные положения учетной политики и пояснения к прогнозной консолидированной финансовой отчетности по республиканскому бюджету с учетом изменений показателей.</w:t>
      </w:r>
    </w:p>
    <w:bookmarkEnd w:id="28"/>
    <w:bookmarkStart w:name="z36" w:id="29"/>
    <w:p>
      <w:pPr>
        <w:spacing w:after="0"/>
        <w:ind w:left="0"/>
        <w:jc w:val="both"/>
      </w:pPr>
      <w:r>
        <w:rPr>
          <w:rFonts w:ascii="Times New Roman"/>
          <w:b w:val="false"/>
          <w:i w:val="false"/>
          <w:color w:val="000000"/>
          <w:sz w:val="28"/>
        </w:rPr>
        <w:t>
      Пояснения по активам и обязательствам представляются в примечаниях к прогнозному консолидированному отчету о финансовом положении по республиканскому бюджету.</w:t>
      </w:r>
    </w:p>
    <w:bookmarkEnd w:id="29"/>
    <w:bookmarkStart w:name="z37" w:id="30"/>
    <w:p>
      <w:pPr>
        <w:spacing w:after="0"/>
        <w:ind w:left="0"/>
        <w:jc w:val="both"/>
      </w:pPr>
      <w:r>
        <w:rPr>
          <w:rFonts w:ascii="Times New Roman"/>
          <w:b w:val="false"/>
          <w:i w:val="false"/>
          <w:color w:val="000000"/>
          <w:sz w:val="28"/>
        </w:rPr>
        <w:t>
      Пояснения по доходам, расходам и финансовым результатам представляются в примечаниях к прогнозному консолидированному отчету о результатах финансовой деятельности по республиканскому бюджету.</w:t>
      </w:r>
    </w:p>
    <w:bookmarkEnd w:id="30"/>
    <w:bookmarkStart w:name="z38" w:id="31"/>
    <w:p>
      <w:pPr>
        <w:spacing w:after="0"/>
        <w:ind w:left="0"/>
        <w:jc w:val="both"/>
      </w:pPr>
      <w:r>
        <w:rPr>
          <w:rFonts w:ascii="Times New Roman"/>
          <w:b w:val="false"/>
          <w:i w:val="false"/>
          <w:color w:val="000000"/>
          <w:sz w:val="28"/>
        </w:rPr>
        <w:t>
       Пояснения по движению денежных средств от операционной, инвестиционной и финансовой деятельности представляются в примечаниях к прогнозному консолидированному отчету о движении денег по республиканскому бюджету.</w:t>
      </w:r>
    </w:p>
    <w:bookmarkEnd w:id="31"/>
    <w:bookmarkStart w:name="z39" w:id="32"/>
    <w:p>
      <w:pPr>
        <w:spacing w:after="0"/>
        <w:ind w:left="0"/>
        <w:jc w:val="both"/>
      </w:pPr>
      <w:r>
        <w:rPr>
          <w:rFonts w:ascii="Times New Roman"/>
          <w:b w:val="false"/>
          <w:i w:val="false"/>
          <w:color w:val="000000"/>
          <w:sz w:val="28"/>
        </w:rPr>
        <w:t xml:space="preserve">
      Пояснения по статьям чистых активов/капитала представляются в примечаниях к прогнозному консолидированному отчету об изменениях чистых активов/капитала. </w:t>
      </w:r>
    </w:p>
    <w:bookmarkEnd w:id="32"/>
    <w:bookmarkStart w:name="z40" w:id="33"/>
    <w:p>
      <w:pPr>
        <w:spacing w:after="0"/>
        <w:ind w:left="0"/>
        <w:jc w:val="both"/>
      </w:pPr>
      <w:r>
        <w:rPr>
          <w:rFonts w:ascii="Times New Roman"/>
          <w:b w:val="false"/>
          <w:i w:val="false"/>
          <w:color w:val="000000"/>
          <w:sz w:val="28"/>
        </w:rPr>
        <w:t xml:space="preserve">
      Примечания в пояснительной записке к прогнозной консолидированной финансовой отчетности по республиканскому бюджету имеют сквозную нумерацию, которая указывает на коды соответствующих строк форм,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w:t>
      </w:r>
    </w:p>
    <w:bookmarkEnd w:id="33"/>
    <w:bookmarkStart w:name="z41" w:id="34"/>
    <w:p>
      <w:pPr>
        <w:spacing w:after="0"/>
        <w:ind w:left="0"/>
        <w:jc w:val="left"/>
      </w:pPr>
      <w:r>
        <w:rPr>
          <w:rFonts w:ascii="Times New Roman"/>
          <w:b/>
          <w:i w:val="false"/>
          <w:color w:val="000000"/>
        </w:rPr>
        <w:t xml:space="preserve"> Глава 3. Порядок составления прогнозной консолидированной финансовой отчетности по республиканскому бюджету</w:t>
      </w:r>
    </w:p>
    <w:bookmarkEnd w:id="34"/>
    <w:bookmarkStart w:name="z42" w:id="35"/>
    <w:p>
      <w:pPr>
        <w:spacing w:after="0"/>
        <w:ind w:left="0"/>
        <w:jc w:val="both"/>
      </w:pPr>
      <w:r>
        <w:rPr>
          <w:rFonts w:ascii="Times New Roman"/>
          <w:b w:val="false"/>
          <w:i w:val="false"/>
          <w:color w:val="000000"/>
          <w:sz w:val="28"/>
        </w:rPr>
        <w:t>
      11. Центральный уполномоченный орган по бюджетному планированию формирует прогнозную консолидированную финансовую отчетность по республиканскому бюджету на основе Перечня, включающего таблицы 1.1 - 1.31.</w:t>
      </w:r>
    </w:p>
    <w:bookmarkEnd w:id="35"/>
    <w:bookmarkStart w:name="z43" w:id="36"/>
    <w:p>
      <w:pPr>
        <w:spacing w:after="0"/>
        <w:ind w:left="0"/>
        <w:jc w:val="both"/>
      </w:pPr>
      <w:r>
        <w:rPr>
          <w:rFonts w:ascii="Times New Roman"/>
          <w:b w:val="false"/>
          <w:i w:val="false"/>
          <w:color w:val="000000"/>
          <w:sz w:val="28"/>
        </w:rPr>
        <w:t xml:space="preserve">
      12. Ведомство центрального уполномоченного органа по исполнению бюджета,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(далее – ведомство) представляет таблицы 1.2, 1.3, 1.5, 1.6, 1.7, 1.8, 1.9, 1.10, 1.15, 1.16, 1.19, 1.21, 1.29, и 1.31 </w:t>
      </w:r>
      <w:r>
        <w:rPr>
          <w:rFonts w:ascii="Times New Roman"/>
          <w:b w:val="false"/>
          <w:i w:val="false"/>
          <w:color w:val="000000"/>
          <w:sz w:val="28"/>
        </w:rPr>
        <w:t>Перечня</w:t>
      </w:r>
      <w:r>
        <w:rPr>
          <w:rFonts w:ascii="Times New Roman"/>
          <w:b w:val="false"/>
          <w:i w:val="false"/>
          <w:color w:val="000000"/>
          <w:sz w:val="28"/>
        </w:rPr>
        <w:t xml:space="preserve"> с заполнением граф "факт" и "оценка", таблицы 1.4, 1.11, 1.12, 1.17, 1.22, 1.23, 1.24, 1.25, 1,26 и 1.27 Перечня с заполнением графы "оценка", информацию по форме ГЧП-РБ к 1 июля текущего финансового года в центральный уполномоченный орган по бюджетному планированию за подписью первого руководителя ведомства и руководителя структурного подразделения ведомства, ответственного за составление показателей, в виде электронного документа посредством использования единой системы электронного документооборота государственных органов (далее – ЕСЭДО).</w:t>
      </w:r>
    </w:p>
    <w:bookmarkEnd w:id="36"/>
    <w:p>
      <w:pPr>
        <w:spacing w:after="0"/>
        <w:ind w:left="0"/>
        <w:jc w:val="both"/>
      </w:pPr>
      <w:r>
        <w:rPr>
          <w:rFonts w:ascii="Times New Roman"/>
          <w:b w:val="false"/>
          <w:i w:val="false"/>
          <w:color w:val="000000"/>
          <w:sz w:val="28"/>
        </w:rPr>
        <w:t>
      Формирование данных по форме ГЧП-РБ осуществляется ведомством на основе информации от администраторов бюджетных программ. Администраторы бюджетных программ по зарегистрированным в ведомстве договорам государственно-частного партнерства, в том числе концессии, предусматривающим выплату государственных обязательств, представляют информацию по форме ГЧП-РБ к 1 апреля текущего финансового года в ведомство в виде электронного документа посредством использования ЕСЭДО.</w:t>
      </w:r>
    </w:p>
    <w:p>
      <w:pPr>
        <w:spacing w:after="0"/>
        <w:ind w:left="0"/>
        <w:jc w:val="both"/>
      </w:pPr>
      <w:r>
        <w:rPr>
          <w:rFonts w:ascii="Times New Roman"/>
          <w:b w:val="false"/>
          <w:i w:val="false"/>
          <w:color w:val="000000"/>
          <w:sz w:val="28"/>
        </w:rPr>
        <w:t>
      Центральный уполномоченный орган по исполнению бюджета представляет формы ГЗ-РБ и БК-РБ к 1 мая текущего финансового года в ведомство и центральный уполномоченный орган по бюджетному планированию в виде электронного документа посредством использования ЕСЭДО.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Первого заместителя Премьер-Министра РК – Министра финансов РК от 04.02.2020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13. Центральный уполномоченный орган по бюджетному планированию формирование таблиц 1.18, 1.20, 1.28 и 1.30 Перечня по графам "факт" и "оценка" осуществляет по данным таблиц 1.19, 1.21, 1.29 и 1.31 Перечня, предоставленных ведомством.</w:t>
      </w:r>
    </w:p>
    <w:bookmarkEnd w:id="37"/>
    <w:bookmarkStart w:name="z45" w:id="38"/>
    <w:p>
      <w:pPr>
        <w:spacing w:after="0"/>
        <w:ind w:left="0"/>
        <w:jc w:val="both"/>
      </w:pPr>
      <w:r>
        <w:rPr>
          <w:rFonts w:ascii="Times New Roman"/>
          <w:b w:val="false"/>
          <w:i w:val="false"/>
          <w:color w:val="000000"/>
          <w:sz w:val="28"/>
        </w:rPr>
        <w:t>
      14. Формирование Перечня осуществляется в следующем порядке:</w:t>
      </w:r>
    </w:p>
    <w:bookmarkEnd w:id="38"/>
    <w:bookmarkStart w:name="z659" w:id="39"/>
    <w:p>
      <w:pPr>
        <w:spacing w:after="0"/>
        <w:ind w:left="0"/>
        <w:jc w:val="both"/>
      </w:pPr>
      <w:r>
        <w:rPr>
          <w:rFonts w:ascii="Times New Roman"/>
          <w:b w:val="false"/>
          <w:i w:val="false"/>
          <w:color w:val="000000"/>
          <w:sz w:val="28"/>
        </w:rPr>
        <w:t xml:space="preserve">
      1) графа "факт" таблиц 1.1, 1.2, 1.3, 1.5, 1.6, 1.7, 1.8, 1.9, 1.10, 1.15 и 1.16 заполняется на основании данных отчета об исполнении республиканского бюджета за отчетный финансовый год. Графа "факт" таблиц 1.4, 1.11, 1.12, 1.13, 1.14, 1.17, 1.22, 1.23, 1.24, 1.25, 1,26 и 1.27 </w:t>
      </w:r>
      <w:r>
        <w:rPr>
          <w:rFonts w:ascii="Times New Roman"/>
          <w:b w:val="false"/>
          <w:i w:val="false"/>
          <w:color w:val="000000"/>
          <w:sz w:val="28"/>
        </w:rPr>
        <w:t>Перечня</w:t>
      </w:r>
      <w:r>
        <w:rPr>
          <w:rFonts w:ascii="Times New Roman"/>
          <w:b w:val="false"/>
          <w:i w:val="false"/>
          <w:color w:val="000000"/>
          <w:sz w:val="28"/>
        </w:rPr>
        <w:t xml:space="preserve"> не заполняется. Таблицы 1.3, 1.5, 1.6, 1.7, 1.8, 1.9, 1.10, 1.15 и 1.16 по графе "факт" заполняются для сравнения данных по периодам.</w:t>
      </w:r>
    </w:p>
    <w:bookmarkEnd w:id="39"/>
    <w:bookmarkStart w:name="z660" w:id="40"/>
    <w:p>
      <w:pPr>
        <w:spacing w:after="0"/>
        <w:ind w:left="0"/>
        <w:jc w:val="both"/>
      </w:pPr>
      <w:r>
        <w:rPr>
          <w:rFonts w:ascii="Times New Roman"/>
          <w:b w:val="false"/>
          <w:i w:val="false"/>
          <w:color w:val="000000"/>
          <w:sz w:val="28"/>
        </w:rPr>
        <w:t>
      Графа "оценка" таблиц Перечня заполняется на основании данных сводного плана поступлений и финансирования по платежам и/или отчета об исполнении республиканского бюджета текущего периода.</w:t>
      </w:r>
    </w:p>
    <w:bookmarkEnd w:id="40"/>
    <w:bookmarkStart w:name="z661" w:id="41"/>
    <w:p>
      <w:pPr>
        <w:spacing w:after="0"/>
        <w:ind w:left="0"/>
        <w:jc w:val="both"/>
      </w:pPr>
      <w:r>
        <w:rPr>
          <w:rFonts w:ascii="Times New Roman"/>
          <w:b w:val="false"/>
          <w:i w:val="false"/>
          <w:color w:val="000000"/>
          <w:sz w:val="28"/>
        </w:rPr>
        <w:t xml:space="preserve">
      Графа "прогноз" таблиц 1.1, 1.5 и 1.15 заполняется на основании данных прогнозирования поступлений в республиканский бюджет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w:t>
      </w:r>
    </w:p>
    <w:bookmarkEnd w:id="41"/>
    <w:bookmarkStart w:name="z662" w:id="42"/>
    <w:p>
      <w:pPr>
        <w:spacing w:after="0"/>
        <w:ind w:left="0"/>
        <w:jc w:val="both"/>
      </w:pPr>
      <w:r>
        <w:rPr>
          <w:rFonts w:ascii="Times New Roman"/>
          <w:b w:val="false"/>
          <w:i w:val="false"/>
          <w:color w:val="000000"/>
          <w:sz w:val="28"/>
        </w:rPr>
        <w:t>
      Графы "оценка" и "прогноз" таблиц 1.15, 1.17, 1,18, 1.19, 1.20, 1.21, 1.22, 1.23, 1.24, 1.25, 1.26, 1.27, 1.28 и 1.29 включают данные форм ГД-РБ, ГЧП-РБ, БК-РБ;</w:t>
      </w:r>
    </w:p>
    <w:bookmarkEnd w:id="42"/>
    <w:bookmarkStart w:name="z663" w:id="43"/>
    <w:p>
      <w:pPr>
        <w:spacing w:after="0"/>
        <w:ind w:left="0"/>
        <w:jc w:val="both"/>
      </w:pPr>
      <w:r>
        <w:rPr>
          <w:rFonts w:ascii="Times New Roman"/>
          <w:b w:val="false"/>
          <w:i w:val="false"/>
          <w:color w:val="000000"/>
          <w:sz w:val="28"/>
        </w:rPr>
        <w:t xml:space="preserve">
      2) таблицы 1.3, 1.6, 1.7, 1.8, 1.9, 1.10 и 1.16 заполняются по расходам республиканского бюджета в увязке со спецификами экономической классификации расходов бюджета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43"/>
    <w:bookmarkStart w:name="z664" w:id="44"/>
    <w:p>
      <w:pPr>
        <w:spacing w:after="0"/>
        <w:ind w:left="0"/>
        <w:jc w:val="both"/>
      </w:pPr>
      <w:r>
        <w:rPr>
          <w:rFonts w:ascii="Times New Roman"/>
          <w:b w:val="false"/>
          <w:i w:val="false"/>
          <w:color w:val="000000"/>
          <w:sz w:val="28"/>
        </w:rPr>
        <w:t xml:space="preserve">
      3) таблицы 1.4, 1.11, 1.12, 1.13, 1.14 и 1.17 по движению денежных средств от операционной, инвестиционной и финансовой деятельности заполняются путем переноса данных из таблиц 1.1, 1.2, 1.3, 1.5, 1.6, 1.7, 1.8, 1.9, 1.10, 1.15 и 1.16; </w:t>
      </w:r>
    </w:p>
    <w:bookmarkEnd w:id="44"/>
    <w:bookmarkStart w:name="z665" w:id="45"/>
    <w:p>
      <w:pPr>
        <w:spacing w:after="0"/>
        <w:ind w:left="0"/>
        <w:jc w:val="both"/>
      </w:pPr>
      <w:r>
        <w:rPr>
          <w:rFonts w:ascii="Times New Roman"/>
          <w:b w:val="false"/>
          <w:i w:val="false"/>
          <w:color w:val="000000"/>
          <w:sz w:val="28"/>
        </w:rPr>
        <w:t>
      4) в таблицах 1.18 и 1.19 формируются показатели прогнозного консолидированного отчета о движении денежных средств (прямой метод) по республиканскому бюджету;</w:t>
      </w:r>
    </w:p>
    <w:bookmarkEnd w:id="45"/>
    <w:bookmarkStart w:name="z666" w:id="46"/>
    <w:p>
      <w:pPr>
        <w:spacing w:after="0"/>
        <w:ind w:left="0"/>
        <w:jc w:val="both"/>
      </w:pPr>
      <w:r>
        <w:rPr>
          <w:rFonts w:ascii="Times New Roman"/>
          <w:b w:val="false"/>
          <w:i w:val="false"/>
          <w:color w:val="000000"/>
          <w:sz w:val="28"/>
        </w:rPr>
        <w:t>
      5) в таблицах 1.20 и 1.21 формируются показатели прогнозного консолидированного отчета о результате финансовой деятельности по республиканскому бюджету;</w:t>
      </w:r>
    </w:p>
    <w:bookmarkEnd w:id="46"/>
    <w:bookmarkStart w:name="z667" w:id="47"/>
    <w:p>
      <w:pPr>
        <w:spacing w:after="0"/>
        <w:ind w:left="0"/>
        <w:jc w:val="both"/>
      </w:pPr>
      <w:r>
        <w:rPr>
          <w:rFonts w:ascii="Times New Roman"/>
          <w:b w:val="false"/>
          <w:i w:val="false"/>
          <w:color w:val="000000"/>
          <w:sz w:val="28"/>
        </w:rPr>
        <w:t xml:space="preserve">
      6) таблицы 1.22, 1.23, 1.24, 1.25, 1.26 и 1.27 по изменениям в активах и обязательствах заполняются на основании данных таблиц 1.3, 1.5, 1.6, 1.7, 1.8, 1.9, 1.10, 1.15 и 1.16; </w:t>
      </w:r>
    </w:p>
    <w:bookmarkEnd w:id="47"/>
    <w:bookmarkStart w:name="z668" w:id="48"/>
    <w:p>
      <w:pPr>
        <w:spacing w:after="0"/>
        <w:ind w:left="0"/>
        <w:jc w:val="both"/>
      </w:pPr>
      <w:r>
        <w:rPr>
          <w:rFonts w:ascii="Times New Roman"/>
          <w:b w:val="false"/>
          <w:i w:val="false"/>
          <w:color w:val="000000"/>
          <w:sz w:val="28"/>
        </w:rPr>
        <w:t>
      7) в таблицах 1.28 и 1.29 формируются показатели прогнозного консолидированного отчета о финансовом положении по республиканскому бюджету;</w:t>
      </w:r>
    </w:p>
    <w:bookmarkEnd w:id="48"/>
    <w:bookmarkStart w:name="z669" w:id="49"/>
    <w:p>
      <w:pPr>
        <w:spacing w:after="0"/>
        <w:ind w:left="0"/>
        <w:jc w:val="both"/>
      </w:pPr>
      <w:r>
        <w:rPr>
          <w:rFonts w:ascii="Times New Roman"/>
          <w:b w:val="false"/>
          <w:i w:val="false"/>
          <w:color w:val="000000"/>
          <w:sz w:val="28"/>
        </w:rPr>
        <w:t>
      8) в таблицах 1.30 и 1.31 формируются показатели прогнозного консолидированного отчета об изменениях чистых активов/капитала.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Первого заместителя Премьер-Министра РК – Министра финансов РК от 04.02.2020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15. Для заполнения форм,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используются таблицы 1.18, 1.20, 1.28 и 1.30 Перечня. </w:t>
      </w:r>
    </w:p>
    <w:bookmarkEnd w:id="50"/>
    <w:bookmarkStart w:name="z57" w:id="51"/>
    <w:p>
      <w:pPr>
        <w:spacing w:after="0"/>
        <w:ind w:left="0"/>
        <w:jc w:val="both"/>
      </w:pPr>
      <w:r>
        <w:rPr>
          <w:rFonts w:ascii="Times New Roman"/>
          <w:b w:val="false"/>
          <w:i w:val="false"/>
          <w:color w:val="000000"/>
          <w:sz w:val="28"/>
        </w:rPr>
        <w:t>
      16. Расчет бюджетных параметров на планируемый период производится в таблицах 1.18, 1.20, 1.28 и 1.30 Перечня следующим образом:</w:t>
      </w:r>
    </w:p>
    <w:bookmarkEnd w:id="51"/>
    <w:bookmarkStart w:name="z58" w:id="52"/>
    <w:p>
      <w:pPr>
        <w:spacing w:after="0"/>
        <w:ind w:left="0"/>
        <w:jc w:val="both"/>
      </w:pPr>
      <w:r>
        <w:rPr>
          <w:rFonts w:ascii="Times New Roman"/>
          <w:b w:val="false"/>
          <w:i w:val="false"/>
          <w:color w:val="000000"/>
          <w:sz w:val="28"/>
        </w:rPr>
        <w:t>
      результат операционной деятельности (отражается в примечании 34, по коду строки 500 прогнозного консолидированного отчета о результатах финансовой деятельности по республиканскому бюджету), определяемым сложением чистого операционного сальдо и прочих экономических потоков, включенных в результат операционной деятельности;</w:t>
      </w:r>
    </w:p>
    <w:bookmarkEnd w:id="52"/>
    <w:bookmarkStart w:name="z59" w:id="53"/>
    <w:p>
      <w:pPr>
        <w:spacing w:after="0"/>
        <w:ind w:left="0"/>
        <w:jc w:val="both"/>
      </w:pPr>
      <w:r>
        <w:rPr>
          <w:rFonts w:ascii="Times New Roman"/>
          <w:b w:val="false"/>
          <w:i w:val="false"/>
          <w:color w:val="000000"/>
          <w:sz w:val="28"/>
        </w:rPr>
        <w:t>
      результат операционной деятельности (ненефтяной) (отражается в примечании 35, по коду строки 600 прогнозного консолидированного отчета о результатах финансовой деятельности по республиканскому бюджету), определяемый вычитанием из результата операционной деятельности разницы между нефтяными доходами и нефтяными расходами;</w:t>
      </w:r>
    </w:p>
    <w:bookmarkEnd w:id="53"/>
    <w:bookmarkStart w:name="z60" w:id="54"/>
    <w:p>
      <w:pPr>
        <w:spacing w:after="0"/>
        <w:ind w:left="0"/>
        <w:jc w:val="both"/>
      </w:pPr>
      <w:r>
        <w:rPr>
          <w:rFonts w:ascii="Times New Roman"/>
          <w:b w:val="false"/>
          <w:i w:val="false"/>
          <w:color w:val="000000"/>
          <w:sz w:val="28"/>
        </w:rPr>
        <w:t>
      чистое кредитование (заимствование) (отражается в примечании 36, по коду строки 900 прогнозного консолидированного отчета о результатах финансовой деятельности по республиканскому бюджету), определяемое вычитанием из чистого операционного сальдо чистого приобретения нефинансовых активов;</w:t>
      </w:r>
    </w:p>
    <w:bookmarkEnd w:id="54"/>
    <w:bookmarkStart w:name="z61" w:id="55"/>
    <w:p>
      <w:pPr>
        <w:spacing w:after="0"/>
        <w:ind w:left="0"/>
        <w:jc w:val="both"/>
      </w:pPr>
      <w:r>
        <w:rPr>
          <w:rFonts w:ascii="Times New Roman"/>
          <w:b w:val="false"/>
          <w:i w:val="false"/>
          <w:color w:val="000000"/>
          <w:sz w:val="28"/>
        </w:rPr>
        <w:t>
      общее сальдо бюджета (отражается в примечании 37, по коду строки 920 прогнозного консолидированного отчета о результатах финансовой деятельности по республиканскому бюджету), определяемое сложением чистого кредитования (заимствования) и чистого движения денежных средств по операциям с финансовыми активами для осуществления мер политики;</w:t>
      </w:r>
    </w:p>
    <w:bookmarkEnd w:id="55"/>
    <w:bookmarkStart w:name="z62" w:id="56"/>
    <w:p>
      <w:pPr>
        <w:spacing w:after="0"/>
        <w:ind w:left="0"/>
        <w:jc w:val="both"/>
      </w:pPr>
      <w:r>
        <w:rPr>
          <w:rFonts w:ascii="Times New Roman"/>
          <w:b w:val="false"/>
          <w:i w:val="false"/>
          <w:color w:val="000000"/>
          <w:sz w:val="28"/>
        </w:rPr>
        <w:t>
      общее сальдо бюджета (ненефтяной) (отражается в примечании 38, по коду строки 930 прогнозного консолидированного отчета о результатах финансовой деятельности по республиканскому бюджету), определяемое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56"/>
    <w:bookmarkStart w:name="z63" w:id="57"/>
    <w:p>
      <w:pPr>
        <w:spacing w:after="0"/>
        <w:ind w:left="0"/>
        <w:jc w:val="both"/>
      </w:pPr>
      <w:r>
        <w:rPr>
          <w:rFonts w:ascii="Times New Roman"/>
          <w:b w:val="false"/>
          <w:i w:val="false"/>
          <w:color w:val="000000"/>
          <w:sz w:val="28"/>
        </w:rPr>
        <w:t>
      профицит (дефицит) денег (отражается в примечании 42, по коду строки 940 прогнозного консолидированного отчета о движении денег по республиканскому бюджету), определяемый вычитанием из чистой суммы денежных средств от операционной деятельности чистых инвестиций в нефинансовые активы;</w:t>
      </w:r>
    </w:p>
    <w:bookmarkEnd w:id="57"/>
    <w:bookmarkStart w:name="z64" w:id="58"/>
    <w:p>
      <w:pPr>
        <w:spacing w:after="0"/>
        <w:ind w:left="0"/>
        <w:jc w:val="both"/>
      </w:pPr>
      <w:r>
        <w:rPr>
          <w:rFonts w:ascii="Times New Roman"/>
          <w:b w:val="false"/>
          <w:i w:val="false"/>
          <w:color w:val="000000"/>
          <w:sz w:val="28"/>
        </w:rPr>
        <w:t>
      общий профицит (дефицит) денег (отражается в примечании 43, по коду строки 950 прогнозного консолидированного отчета о движении денег по республиканскому бюджету), определяемый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58"/>
    <w:bookmarkStart w:name="z65" w:id="59"/>
    <w:p>
      <w:pPr>
        <w:spacing w:after="0"/>
        <w:ind w:left="0"/>
        <w:jc w:val="both"/>
      </w:pPr>
      <w:r>
        <w:rPr>
          <w:rFonts w:ascii="Times New Roman"/>
          <w:b w:val="false"/>
          <w:i w:val="false"/>
          <w:color w:val="000000"/>
          <w:sz w:val="28"/>
        </w:rPr>
        <w:t>
      общий профицит (дефицит) денег (ненефтяной) (отражается в примечании 44, по коду строки 960 прогнозного консолидированного отчета о движении денег по республиканскому бюджету), определяемый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59"/>
    <w:bookmarkStart w:name="z66" w:id="60"/>
    <w:p>
      <w:pPr>
        <w:spacing w:after="0"/>
        <w:ind w:left="0"/>
        <w:jc w:val="both"/>
      </w:pPr>
      <w:r>
        <w:rPr>
          <w:rFonts w:ascii="Times New Roman"/>
          <w:b w:val="false"/>
          <w:i w:val="false"/>
          <w:color w:val="000000"/>
          <w:sz w:val="28"/>
        </w:rPr>
        <w:t>
      долг (отражается в примечании 18, по коду строки 500 прогнозного консолидированного отчета о финансовом положении по республиканскому бюджету), определяемый по сумме заимствования;</w:t>
      </w:r>
    </w:p>
    <w:bookmarkEnd w:id="60"/>
    <w:bookmarkStart w:name="z67" w:id="61"/>
    <w:p>
      <w:pPr>
        <w:spacing w:after="0"/>
        <w:ind w:left="0"/>
        <w:jc w:val="both"/>
      </w:pPr>
      <w:r>
        <w:rPr>
          <w:rFonts w:ascii="Times New Roman"/>
          <w:b w:val="false"/>
          <w:i w:val="false"/>
          <w:color w:val="000000"/>
          <w:sz w:val="28"/>
        </w:rPr>
        <w:t>
      чистый долг (отражается в примечании 19, по коду строки 600 прогнозного консолидированного отчета о финансовом положении по республиканскому бюджету), определяемый вычитанием денежных средств и их эквивалентов из суммы долга и обязательств по договорам государственно-частного партнерства.</w:t>
      </w:r>
    </w:p>
    <w:bookmarkEnd w:id="61"/>
    <w:bookmarkStart w:name="z68" w:id="62"/>
    <w:p>
      <w:pPr>
        <w:spacing w:after="0"/>
        <w:ind w:left="0"/>
        <w:jc w:val="both"/>
      </w:pPr>
      <w:r>
        <w:rPr>
          <w:rFonts w:ascii="Times New Roman"/>
          <w:b w:val="false"/>
          <w:i w:val="false"/>
          <w:color w:val="000000"/>
          <w:sz w:val="28"/>
        </w:rPr>
        <w:t xml:space="preserve">
      17. Сроки подготовки и представления прогнозной консолидированной финансовой отчетности по республиканскому бюджету аналогичны срокам подготовки и представления проекта республиканского бюджета.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ПКФО-1РБ</w:t>
            </w:r>
          </w:p>
        </w:tc>
      </w:tr>
    </w:tbl>
    <w:bookmarkStart w:name="z71" w:id="63"/>
    <w:p>
      <w:pPr>
        <w:spacing w:after="0"/>
        <w:ind w:left="0"/>
        <w:jc w:val="left"/>
      </w:pPr>
      <w:r>
        <w:rPr>
          <w:rFonts w:ascii="Times New Roman"/>
          <w:b/>
          <w:i w:val="false"/>
          <w:color w:val="000000"/>
        </w:rPr>
        <w:t xml:space="preserve"> Прогнозный консолидированный отчет о финансовом положении по республиканскому бюджету</w:t>
      </w:r>
    </w:p>
    <w:bookmarkEnd w:id="63"/>
    <w:bookmarkStart w:name="z72" w:id="64"/>
    <w:p>
      <w:pPr>
        <w:spacing w:after="0"/>
        <w:ind w:left="0"/>
        <w:jc w:val="both"/>
      </w:pPr>
      <w:r>
        <w:rPr>
          <w:rFonts w:ascii="Times New Roman"/>
          <w:b w:val="false"/>
          <w:i w:val="false"/>
          <w:color w:val="000000"/>
          <w:sz w:val="28"/>
        </w:rPr>
        <w:t>
      Единица измерения: тысяч тенге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ПКФО-2РБ</w:t>
            </w:r>
          </w:p>
        </w:tc>
      </w:tr>
    </w:tbl>
    <w:bookmarkStart w:name="z75" w:id="65"/>
    <w:p>
      <w:pPr>
        <w:spacing w:after="0"/>
        <w:ind w:left="0"/>
        <w:jc w:val="left"/>
      </w:pPr>
      <w:r>
        <w:rPr>
          <w:rFonts w:ascii="Times New Roman"/>
          <w:b/>
          <w:i w:val="false"/>
          <w:color w:val="000000"/>
        </w:rPr>
        <w:t xml:space="preserve"> Прогнозный консолидированный отчет о результатах финансовой деятельности по республиканскому бюджету</w:t>
      </w:r>
    </w:p>
    <w:bookmarkEnd w:id="65"/>
    <w:bookmarkStart w:name="z76" w:id="66"/>
    <w:p>
      <w:pPr>
        <w:spacing w:after="0"/>
        <w:ind w:left="0"/>
        <w:jc w:val="both"/>
      </w:pPr>
      <w:r>
        <w:rPr>
          <w:rFonts w:ascii="Times New Roman"/>
          <w:b w:val="false"/>
          <w:i w:val="false"/>
          <w:color w:val="000000"/>
          <w:sz w:val="28"/>
        </w:rPr>
        <w:t>
      Единица измерения: тысяч тенге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010-строка 120)-(строка 410-строка 510 Прогнозного консолидированного отчета о движении денег по республиканскому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ПКФО-3РБ</w:t>
            </w:r>
          </w:p>
        </w:tc>
      </w:tr>
    </w:tbl>
    <w:bookmarkStart w:name="z79" w:id="67"/>
    <w:p>
      <w:pPr>
        <w:spacing w:after="0"/>
        <w:ind w:left="0"/>
        <w:jc w:val="left"/>
      </w:pPr>
      <w:r>
        <w:rPr>
          <w:rFonts w:ascii="Times New Roman"/>
          <w:b/>
          <w:i w:val="false"/>
          <w:color w:val="000000"/>
        </w:rPr>
        <w:t xml:space="preserve"> Прогнозный консолидированный отчет о движении денег по республиканскому бюджету</w:t>
      </w:r>
    </w:p>
    <w:bookmarkEnd w:id="67"/>
    <w:bookmarkStart w:name="z80" w:id="68"/>
    <w:p>
      <w:pPr>
        <w:spacing w:after="0"/>
        <w:ind w:left="0"/>
        <w:jc w:val="both"/>
      </w:pPr>
      <w:r>
        <w:rPr>
          <w:rFonts w:ascii="Times New Roman"/>
          <w:b w:val="false"/>
          <w:i w:val="false"/>
          <w:color w:val="000000"/>
          <w:sz w:val="28"/>
        </w:rPr>
        <w:t>
       Единица измерения: тысяч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 всего (сумма строк 123, 124, 125, 126),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w:t>
            </w:r>
          </w:p>
          <w:bookmarkEnd w:id="69"/>
          <w:p>
            <w:pPr>
              <w:spacing w:after="20"/>
              <w:ind w:left="20"/>
              <w:jc w:val="both"/>
            </w:pPr>
            <w:r>
              <w:rPr>
                <w:rFonts w:ascii="Times New Roman"/>
                <w:b w:val="false"/>
                <w:i w:val="false"/>
                <w:color w:val="000000"/>
                <w:sz w:val="20"/>
              </w:rPr>
              <w:t>
(строка 300-строка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(строка 110-строка 210) -(строка 410- строка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ПКФО-4РБ</w:t>
            </w:r>
          </w:p>
        </w:tc>
      </w:tr>
    </w:tbl>
    <w:bookmarkStart w:name="z84" w:id="70"/>
    <w:p>
      <w:pPr>
        <w:spacing w:after="0"/>
        <w:ind w:left="0"/>
        <w:jc w:val="left"/>
      </w:pPr>
      <w:r>
        <w:rPr>
          <w:rFonts w:ascii="Times New Roman"/>
          <w:b/>
          <w:i w:val="false"/>
          <w:color w:val="000000"/>
        </w:rPr>
        <w:t xml:space="preserve"> Прогнозный консолидированный отчет об изменениях чистых активов/капитала по республиканскому бюджету </w:t>
      </w:r>
    </w:p>
    <w:bookmarkEnd w:id="70"/>
    <w:bookmarkStart w:name="z85" w:id="71"/>
    <w:p>
      <w:pPr>
        <w:spacing w:after="0"/>
        <w:ind w:left="0"/>
        <w:jc w:val="both"/>
      </w:pPr>
      <w:r>
        <w:rPr>
          <w:rFonts w:ascii="Times New Roman"/>
          <w:b w:val="false"/>
          <w:i w:val="false"/>
          <w:color w:val="000000"/>
          <w:sz w:val="28"/>
        </w:rPr>
        <w:t>
      Единица измерения: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bl>
    <w:bookmarkStart w:name="z87" w:id="72"/>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по республиканскому бюджету на _________________годы</w:t>
      </w:r>
    </w:p>
    <w:bookmarkEnd w:id="72"/>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20.04.2021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3" w:id="73"/>
    <w:p>
      <w:pPr>
        <w:spacing w:after="0"/>
        <w:ind w:left="0"/>
        <w:jc w:val="both"/>
      </w:pPr>
      <w:r>
        <w:rPr>
          <w:rFonts w:ascii="Times New Roman"/>
          <w:b w:val="false"/>
          <w:i w:val="false"/>
          <w:color w:val="000000"/>
          <w:sz w:val="28"/>
        </w:rPr>
        <w:t>
      1. Общие сведения</w:t>
      </w:r>
    </w:p>
    <w:bookmarkEnd w:id="73"/>
    <w:bookmarkStart w:name="z384" w:id="74"/>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республиканскому бюджету предусмотрено </w:t>
      </w:r>
      <w:r>
        <w:rPr>
          <w:rFonts w:ascii="Times New Roman"/>
          <w:b w:val="false"/>
          <w:i w:val="false"/>
          <w:color w:val="000000"/>
          <w:sz w:val="28"/>
        </w:rPr>
        <w:t>статьями 61-1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Бюджетного кодекса Республики Казахстан от 4 декабря 2008 года.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74"/>
    <w:bookmarkStart w:name="z385" w:id="75"/>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на ______________годы составлена Министерством финансов Республики Казахстан на основании данных прогноза доходов республиканского бюджета и расходов ____ администраторов республиканских бюджетных программ по методу начисления. В прогнозную консолидированную финансовую отчетность по республиканскому бюджету не включаются субъекты квазигосударственного сектора.</w:t>
      </w:r>
    </w:p>
    <w:bookmarkEnd w:id="75"/>
    <w:bookmarkStart w:name="z386" w:id="76"/>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республиканскому бюджету - тысяч тенге.</w:t>
      </w:r>
    </w:p>
    <w:bookmarkEnd w:id="76"/>
    <w:bookmarkStart w:name="z387" w:id="77"/>
    <w:p>
      <w:pPr>
        <w:spacing w:after="0"/>
        <w:ind w:left="0"/>
        <w:jc w:val="both"/>
      </w:pPr>
      <w:r>
        <w:rPr>
          <w:rFonts w:ascii="Times New Roman"/>
          <w:b w:val="false"/>
          <w:i w:val="false"/>
          <w:color w:val="000000"/>
          <w:sz w:val="28"/>
        </w:rPr>
        <w:t>
      2. Основные положения учетной политики</w:t>
      </w:r>
    </w:p>
    <w:bookmarkEnd w:id="77"/>
    <w:bookmarkStart w:name="z388" w:id="78"/>
    <w:p>
      <w:pPr>
        <w:spacing w:after="0"/>
        <w:ind w:left="0"/>
        <w:jc w:val="both"/>
      </w:pPr>
      <w:r>
        <w:rPr>
          <w:rFonts w:ascii="Times New Roman"/>
          <w:b w:val="false"/>
          <w:i w:val="false"/>
          <w:color w:val="000000"/>
          <w:sz w:val="28"/>
        </w:rPr>
        <w:t xml:space="preserve">
      Прогнозная консолидированная финансовая отчетность по республиканскому бюджету формируется в соответствии с Правилами составления прогнозной консолидированной финансовой отчетности по республиканскому бюджету и принципами учетной политики,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78"/>
    <w:bookmarkStart w:name="z389" w:id="79"/>
    <w:p>
      <w:pPr>
        <w:spacing w:after="0"/>
        <w:ind w:left="0"/>
        <w:jc w:val="both"/>
      </w:pPr>
      <w:r>
        <w:rPr>
          <w:rFonts w:ascii="Times New Roman"/>
          <w:b w:val="false"/>
          <w:i w:val="false"/>
          <w:color w:val="000000"/>
          <w:sz w:val="28"/>
        </w:rPr>
        <w:t>
      Денежные средства и их эквиваленты</w:t>
      </w:r>
    </w:p>
    <w:bookmarkEnd w:id="79"/>
    <w:bookmarkStart w:name="z390" w:id="80"/>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республиканскому бюджету отражены в пределах информации, представленной в консолидированной финансовой отчетности об исполнении республиканского бюджета. В прогнозной консолидированной финансовой отчетности по республиканскому бюджету отражаются потоки по контрольному счету наличности республиканского бюджета,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республиканского бюджета.</w:t>
      </w:r>
    </w:p>
    <w:bookmarkEnd w:id="80"/>
    <w:bookmarkStart w:name="z391" w:id="81"/>
    <w:p>
      <w:pPr>
        <w:spacing w:after="0"/>
        <w:ind w:left="0"/>
        <w:jc w:val="both"/>
      </w:pPr>
      <w:r>
        <w:rPr>
          <w:rFonts w:ascii="Times New Roman"/>
          <w:b w:val="false"/>
          <w:i w:val="false"/>
          <w:color w:val="000000"/>
          <w:sz w:val="28"/>
        </w:rPr>
        <w:t>
      Финансовые инвестиции</w:t>
      </w:r>
    </w:p>
    <w:bookmarkEnd w:id="81"/>
    <w:bookmarkStart w:name="z392" w:id="82"/>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отражаются по фактически понесенным затратам (себестоимости). Бюджетные кредиты отражаются по себестоимости. Финансовые инвестиции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82"/>
    <w:bookmarkStart w:name="z393" w:id="83"/>
    <w:p>
      <w:pPr>
        <w:spacing w:after="0"/>
        <w:ind w:left="0"/>
        <w:jc w:val="both"/>
      </w:pPr>
      <w:r>
        <w:rPr>
          <w:rFonts w:ascii="Times New Roman"/>
          <w:b w:val="false"/>
          <w:i w:val="false"/>
          <w:color w:val="000000"/>
          <w:sz w:val="28"/>
        </w:rPr>
        <w:t>
      Запасы</w:t>
      </w:r>
    </w:p>
    <w:bookmarkEnd w:id="83"/>
    <w:bookmarkStart w:name="z394" w:id="84"/>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республиканскому бюджету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84"/>
    <w:bookmarkStart w:name="z395" w:id="85"/>
    <w:p>
      <w:pPr>
        <w:spacing w:after="0"/>
        <w:ind w:left="0"/>
        <w:jc w:val="both"/>
      </w:pPr>
      <w:r>
        <w:rPr>
          <w:rFonts w:ascii="Times New Roman"/>
          <w:b w:val="false"/>
          <w:i w:val="false"/>
          <w:color w:val="000000"/>
          <w:sz w:val="28"/>
        </w:rPr>
        <w:t>
      Основные средства</w:t>
      </w:r>
    </w:p>
    <w:bookmarkEnd w:id="85"/>
    <w:bookmarkStart w:name="z396" w:id="86"/>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86"/>
    <w:bookmarkStart w:name="z397" w:id="87"/>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87"/>
    <w:bookmarkStart w:name="z398" w:id="88"/>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88"/>
    <w:bookmarkStart w:name="z399" w:id="89"/>
    <w:p>
      <w:pPr>
        <w:spacing w:after="0"/>
        <w:ind w:left="0"/>
        <w:jc w:val="both"/>
      </w:pPr>
      <w:r>
        <w:rPr>
          <w:rFonts w:ascii="Times New Roman"/>
          <w:b w:val="false"/>
          <w:i w:val="false"/>
          <w:color w:val="000000"/>
          <w:sz w:val="28"/>
        </w:rPr>
        <w:t>
      Незавершенное строительство</w:t>
      </w:r>
    </w:p>
    <w:bookmarkEnd w:id="89"/>
    <w:bookmarkStart w:name="z400" w:id="90"/>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0"/>
    <w:bookmarkStart w:name="z401" w:id="91"/>
    <w:p>
      <w:pPr>
        <w:spacing w:after="0"/>
        <w:ind w:left="0"/>
        <w:jc w:val="both"/>
      </w:pPr>
      <w:r>
        <w:rPr>
          <w:rFonts w:ascii="Times New Roman"/>
          <w:b w:val="false"/>
          <w:i w:val="false"/>
          <w:color w:val="000000"/>
          <w:sz w:val="28"/>
        </w:rPr>
        <w:t>
      Инвестиционная недвижимость</w:t>
      </w:r>
    </w:p>
    <w:bookmarkEnd w:id="91"/>
    <w:bookmarkStart w:name="z402" w:id="92"/>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w:t>
      </w:r>
    </w:p>
    <w:bookmarkEnd w:id="92"/>
    <w:bookmarkStart w:name="z403" w:id="93"/>
    <w:p>
      <w:pPr>
        <w:spacing w:after="0"/>
        <w:ind w:left="0"/>
        <w:jc w:val="both"/>
      </w:pPr>
      <w:r>
        <w:rPr>
          <w:rFonts w:ascii="Times New Roman"/>
          <w:b w:val="false"/>
          <w:i w:val="false"/>
          <w:color w:val="000000"/>
          <w:sz w:val="28"/>
        </w:rPr>
        <w:t>
      Нематериальные активы</w:t>
      </w:r>
    </w:p>
    <w:bookmarkEnd w:id="93"/>
    <w:bookmarkStart w:name="z404" w:id="94"/>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94"/>
    <w:bookmarkStart w:name="z405" w:id="95"/>
    <w:p>
      <w:pPr>
        <w:spacing w:after="0"/>
        <w:ind w:left="0"/>
        <w:jc w:val="both"/>
      </w:pPr>
      <w:r>
        <w:rPr>
          <w:rFonts w:ascii="Times New Roman"/>
          <w:b w:val="false"/>
          <w:i w:val="false"/>
          <w:color w:val="000000"/>
          <w:sz w:val="28"/>
        </w:rPr>
        <w:t xml:space="preserve">
      При начислении амортизации нематериальных активов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95"/>
    <w:bookmarkStart w:name="z406" w:id="96"/>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6"/>
    <w:bookmarkStart w:name="z407" w:id="97"/>
    <w:p>
      <w:pPr>
        <w:spacing w:after="0"/>
        <w:ind w:left="0"/>
        <w:jc w:val="both"/>
      </w:pPr>
      <w:r>
        <w:rPr>
          <w:rFonts w:ascii="Times New Roman"/>
          <w:b w:val="false"/>
          <w:i w:val="false"/>
          <w:color w:val="000000"/>
          <w:sz w:val="28"/>
        </w:rPr>
        <w:t>
      Дебиторская и кредиторская задолженность</w:t>
      </w:r>
    </w:p>
    <w:bookmarkEnd w:id="97"/>
    <w:bookmarkStart w:name="z408" w:id="98"/>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98"/>
    <w:bookmarkStart w:name="z409" w:id="99"/>
    <w:p>
      <w:pPr>
        <w:spacing w:after="0"/>
        <w:ind w:left="0"/>
        <w:jc w:val="both"/>
      </w:pPr>
      <w:r>
        <w:rPr>
          <w:rFonts w:ascii="Times New Roman"/>
          <w:b w:val="false"/>
          <w:i w:val="false"/>
          <w:color w:val="000000"/>
          <w:sz w:val="28"/>
        </w:rPr>
        <w:t xml:space="preserve">
      Займы </w:t>
      </w:r>
    </w:p>
    <w:bookmarkEnd w:id="99"/>
    <w:bookmarkStart w:name="z410" w:id="100"/>
    <w:p>
      <w:pPr>
        <w:spacing w:after="0"/>
        <w:ind w:left="0"/>
        <w:jc w:val="both"/>
      </w:pPr>
      <w:r>
        <w:rPr>
          <w:rFonts w:ascii="Times New Roman"/>
          <w:b w:val="false"/>
          <w:i w:val="false"/>
          <w:color w:val="000000"/>
          <w:sz w:val="28"/>
        </w:rPr>
        <w:t>
      Учет полученных займов производится по себестоимости и/или номинальной стоимости. Займы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00"/>
    <w:bookmarkStart w:name="z411" w:id="101"/>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101"/>
    <w:bookmarkStart w:name="z412" w:id="102"/>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2"/>
    <w:bookmarkStart w:name="z413" w:id="103"/>
    <w:p>
      <w:pPr>
        <w:spacing w:after="0"/>
        <w:ind w:left="0"/>
        <w:jc w:val="both"/>
      </w:pPr>
      <w:r>
        <w:rPr>
          <w:rFonts w:ascii="Times New Roman"/>
          <w:b w:val="false"/>
          <w:i w:val="false"/>
          <w:color w:val="000000"/>
          <w:sz w:val="28"/>
        </w:rPr>
        <w:t>
      Пенсионные обязательства</w:t>
      </w:r>
    </w:p>
    <w:bookmarkEnd w:id="103"/>
    <w:bookmarkStart w:name="z414" w:id="104"/>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4"/>
    <w:bookmarkStart w:name="z415" w:id="105"/>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105"/>
    <w:bookmarkStart w:name="z416" w:id="106"/>
    <w:p>
      <w:pPr>
        <w:spacing w:after="0"/>
        <w:ind w:left="0"/>
        <w:jc w:val="both"/>
      </w:pPr>
      <w:r>
        <w:rPr>
          <w:rFonts w:ascii="Times New Roman"/>
          <w:b w:val="false"/>
          <w:i w:val="false"/>
          <w:color w:val="000000"/>
          <w:sz w:val="28"/>
        </w:rPr>
        <w:t>
      Доходы</w:t>
      </w:r>
    </w:p>
    <w:bookmarkEnd w:id="106"/>
    <w:bookmarkStart w:name="z417" w:id="107"/>
    <w:p>
      <w:pPr>
        <w:spacing w:after="0"/>
        <w:ind w:left="0"/>
        <w:jc w:val="both"/>
      </w:pPr>
      <w:r>
        <w:rPr>
          <w:rFonts w:ascii="Times New Roman"/>
          <w:b w:val="false"/>
          <w:i w:val="false"/>
          <w:color w:val="000000"/>
          <w:sz w:val="28"/>
        </w:rPr>
        <w:t xml:space="preserve">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 </w:t>
      </w:r>
    </w:p>
    <w:bookmarkEnd w:id="107"/>
    <w:bookmarkStart w:name="z418" w:id="108"/>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отчете об исполнении республиканского бюджета.</w:t>
      </w:r>
    </w:p>
    <w:bookmarkEnd w:id="108"/>
    <w:bookmarkStart w:name="z419" w:id="109"/>
    <w:p>
      <w:pPr>
        <w:spacing w:after="0"/>
        <w:ind w:left="0"/>
        <w:jc w:val="both"/>
      </w:pPr>
      <w:r>
        <w:rPr>
          <w:rFonts w:ascii="Times New Roman"/>
          <w:b w:val="false"/>
          <w:i w:val="false"/>
          <w:color w:val="000000"/>
          <w:sz w:val="28"/>
        </w:rPr>
        <w:t>
      Концессионные активы и обязательства</w:t>
      </w:r>
    </w:p>
    <w:bookmarkEnd w:id="109"/>
    <w:bookmarkStart w:name="z420" w:id="110"/>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10"/>
    <w:bookmarkStart w:name="z421" w:id="111"/>
    <w:p>
      <w:pPr>
        <w:spacing w:after="0"/>
        <w:ind w:left="0"/>
        <w:jc w:val="both"/>
      </w:pPr>
      <w:r>
        <w:rPr>
          <w:rFonts w:ascii="Times New Roman"/>
          <w:b w:val="false"/>
          <w:i w:val="false"/>
          <w:color w:val="000000"/>
          <w:sz w:val="28"/>
        </w:rPr>
        <w:t>
      3. Раскрытия к прогнозной консолидированной финансовой отчетности по республиканскому бюджету</w:t>
      </w:r>
    </w:p>
    <w:bookmarkEnd w:id="111"/>
    <w:bookmarkStart w:name="z422" w:id="112"/>
    <w:p>
      <w:pPr>
        <w:spacing w:after="0"/>
        <w:ind w:left="0"/>
        <w:jc w:val="both"/>
      </w:pPr>
      <w:r>
        <w:rPr>
          <w:rFonts w:ascii="Times New Roman"/>
          <w:b w:val="false"/>
          <w:i w:val="false"/>
          <w:color w:val="000000"/>
          <w:sz w:val="28"/>
        </w:rPr>
        <w:t xml:space="preserve">
      Примечание 1. </w:t>
      </w:r>
    </w:p>
    <w:bookmarkEnd w:id="112"/>
    <w:bookmarkStart w:name="z423" w:id="113"/>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114"/>
    <w:p>
      <w:pPr>
        <w:spacing w:after="0"/>
        <w:ind w:left="0"/>
        <w:jc w:val="both"/>
      </w:pPr>
      <w:r>
        <w:rPr>
          <w:rFonts w:ascii="Times New Roman"/>
          <w:b w:val="false"/>
          <w:i w:val="false"/>
          <w:color w:val="000000"/>
          <w:sz w:val="28"/>
        </w:rPr>
        <w:t>
      Пояснение: Сальдо денежных средств включает …</w:t>
      </w:r>
    </w:p>
    <w:bookmarkEnd w:id="114"/>
    <w:bookmarkStart w:name="z425" w:id="115"/>
    <w:p>
      <w:pPr>
        <w:spacing w:after="0"/>
        <w:ind w:left="0"/>
        <w:jc w:val="both"/>
      </w:pPr>
      <w:r>
        <w:rPr>
          <w:rFonts w:ascii="Times New Roman"/>
          <w:b w:val="false"/>
          <w:i w:val="false"/>
          <w:color w:val="000000"/>
          <w:sz w:val="28"/>
        </w:rPr>
        <w:t xml:space="preserve">
      Примечание 2. </w:t>
      </w:r>
    </w:p>
    <w:bookmarkEnd w:id="115"/>
    <w:bookmarkStart w:name="z426" w:id="116"/>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117"/>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117"/>
    <w:bookmarkStart w:name="z428" w:id="118"/>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18"/>
    <w:bookmarkStart w:name="z429" w:id="119"/>
    <w:p>
      <w:pPr>
        <w:spacing w:after="0"/>
        <w:ind w:left="0"/>
        <w:jc w:val="both"/>
      </w:pPr>
      <w:r>
        <w:rPr>
          <w:rFonts w:ascii="Times New Roman"/>
          <w:b w:val="false"/>
          <w:i w:val="false"/>
          <w:color w:val="000000"/>
          <w:sz w:val="28"/>
        </w:rPr>
        <w:t>
      Суммы по строке "Уменьшение" учтены в результате:</w:t>
      </w:r>
    </w:p>
    <w:bookmarkEnd w:id="119"/>
    <w:bookmarkStart w:name="z430" w:id="120"/>
    <w:p>
      <w:pPr>
        <w:spacing w:after="0"/>
        <w:ind w:left="0"/>
        <w:jc w:val="both"/>
      </w:pPr>
      <w:r>
        <w:rPr>
          <w:rFonts w:ascii="Times New Roman"/>
          <w:b w:val="false"/>
          <w:i w:val="false"/>
          <w:color w:val="000000"/>
          <w:sz w:val="28"/>
        </w:rPr>
        <w:t>
      - погашения …</w:t>
      </w:r>
    </w:p>
    <w:bookmarkEnd w:id="120"/>
    <w:bookmarkStart w:name="z431" w:id="121"/>
    <w:p>
      <w:pPr>
        <w:spacing w:after="0"/>
        <w:ind w:left="0"/>
        <w:jc w:val="both"/>
      </w:pPr>
      <w:r>
        <w:rPr>
          <w:rFonts w:ascii="Times New Roman"/>
          <w:b w:val="false"/>
          <w:i w:val="false"/>
          <w:color w:val="000000"/>
          <w:sz w:val="28"/>
        </w:rPr>
        <w:t>
      - списания переданных безвозмездно</w:t>
      </w:r>
    </w:p>
    <w:bookmarkEnd w:id="121"/>
    <w:bookmarkStart w:name="z432" w:id="122"/>
    <w:p>
      <w:pPr>
        <w:spacing w:after="0"/>
        <w:ind w:left="0"/>
        <w:jc w:val="both"/>
      </w:pPr>
      <w:r>
        <w:rPr>
          <w:rFonts w:ascii="Times New Roman"/>
          <w:b w:val="false"/>
          <w:i w:val="false"/>
          <w:color w:val="000000"/>
          <w:sz w:val="28"/>
        </w:rPr>
        <w:t>
      - прочих изменений …</w:t>
      </w:r>
    </w:p>
    <w:bookmarkEnd w:id="122"/>
    <w:bookmarkStart w:name="z433" w:id="123"/>
    <w:p>
      <w:pPr>
        <w:spacing w:after="0"/>
        <w:ind w:left="0"/>
        <w:jc w:val="both"/>
      </w:pPr>
      <w:r>
        <w:rPr>
          <w:rFonts w:ascii="Times New Roman"/>
          <w:b w:val="false"/>
          <w:i w:val="false"/>
          <w:color w:val="000000"/>
          <w:sz w:val="28"/>
        </w:rPr>
        <w:t xml:space="preserve">
      Примечание 3. </w:t>
      </w:r>
    </w:p>
    <w:bookmarkEnd w:id="123"/>
    <w:bookmarkStart w:name="z434" w:id="124"/>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125"/>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25"/>
    <w:bookmarkStart w:name="z436" w:id="126"/>
    <w:p>
      <w:pPr>
        <w:spacing w:after="0"/>
        <w:ind w:left="0"/>
        <w:jc w:val="both"/>
      </w:pPr>
      <w:r>
        <w:rPr>
          <w:rFonts w:ascii="Times New Roman"/>
          <w:b w:val="false"/>
          <w:i w:val="false"/>
          <w:color w:val="000000"/>
          <w:sz w:val="28"/>
        </w:rPr>
        <w:t xml:space="preserve">
      Примечание 4. </w:t>
      </w:r>
    </w:p>
    <w:bookmarkEnd w:id="126"/>
    <w:bookmarkStart w:name="z437" w:id="127"/>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128"/>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128"/>
    <w:bookmarkStart w:name="z439" w:id="129"/>
    <w:p>
      <w:pPr>
        <w:spacing w:after="0"/>
        <w:ind w:left="0"/>
        <w:jc w:val="both"/>
      </w:pPr>
      <w:r>
        <w:rPr>
          <w:rFonts w:ascii="Times New Roman"/>
          <w:b w:val="false"/>
          <w:i w:val="false"/>
          <w:color w:val="000000"/>
          <w:sz w:val="28"/>
        </w:rPr>
        <w:t xml:space="preserve">
      Примечание 5. </w:t>
      </w:r>
    </w:p>
    <w:bookmarkEnd w:id="129"/>
    <w:bookmarkStart w:name="z440" w:id="130"/>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131"/>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131"/>
    <w:bookmarkStart w:name="z442" w:id="132"/>
    <w:p>
      <w:pPr>
        <w:spacing w:after="0"/>
        <w:ind w:left="0"/>
        <w:jc w:val="both"/>
      </w:pPr>
      <w:r>
        <w:rPr>
          <w:rFonts w:ascii="Times New Roman"/>
          <w:b w:val="false"/>
          <w:i w:val="false"/>
          <w:color w:val="000000"/>
          <w:sz w:val="28"/>
        </w:rPr>
        <w:t>
      Примечание 6.</w:t>
      </w:r>
    </w:p>
    <w:bookmarkEnd w:id="132"/>
    <w:bookmarkStart w:name="z443" w:id="133"/>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134"/>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134"/>
    <w:bookmarkStart w:name="z445" w:id="135"/>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35"/>
    <w:bookmarkStart w:name="z446" w:id="136"/>
    <w:p>
      <w:pPr>
        <w:spacing w:after="0"/>
        <w:ind w:left="0"/>
        <w:jc w:val="both"/>
      </w:pPr>
      <w:r>
        <w:rPr>
          <w:rFonts w:ascii="Times New Roman"/>
          <w:b w:val="false"/>
          <w:i w:val="false"/>
          <w:color w:val="000000"/>
          <w:sz w:val="28"/>
        </w:rPr>
        <w:t>
      Суммы по строке "Уменьшение" учтены в результате:</w:t>
      </w:r>
    </w:p>
    <w:bookmarkEnd w:id="136"/>
    <w:bookmarkStart w:name="z447" w:id="137"/>
    <w:p>
      <w:pPr>
        <w:spacing w:after="0"/>
        <w:ind w:left="0"/>
        <w:jc w:val="both"/>
      </w:pPr>
      <w:r>
        <w:rPr>
          <w:rFonts w:ascii="Times New Roman"/>
          <w:b w:val="false"/>
          <w:i w:val="false"/>
          <w:color w:val="000000"/>
          <w:sz w:val="28"/>
        </w:rPr>
        <w:t>
      - использования …</w:t>
      </w:r>
    </w:p>
    <w:bookmarkEnd w:id="137"/>
    <w:bookmarkStart w:name="z448" w:id="138"/>
    <w:p>
      <w:pPr>
        <w:spacing w:after="0"/>
        <w:ind w:left="0"/>
        <w:jc w:val="both"/>
      </w:pPr>
      <w:r>
        <w:rPr>
          <w:rFonts w:ascii="Times New Roman"/>
          <w:b w:val="false"/>
          <w:i w:val="false"/>
          <w:color w:val="000000"/>
          <w:sz w:val="28"/>
        </w:rPr>
        <w:t>
      - списания …</w:t>
      </w:r>
    </w:p>
    <w:bookmarkEnd w:id="138"/>
    <w:bookmarkStart w:name="z449" w:id="139"/>
    <w:p>
      <w:pPr>
        <w:spacing w:after="0"/>
        <w:ind w:left="0"/>
        <w:jc w:val="both"/>
      </w:pPr>
      <w:r>
        <w:rPr>
          <w:rFonts w:ascii="Times New Roman"/>
          <w:b w:val="false"/>
          <w:i w:val="false"/>
          <w:color w:val="000000"/>
          <w:sz w:val="28"/>
        </w:rPr>
        <w:t>
      - прочих изменений …</w:t>
      </w:r>
    </w:p>
    <w:bookmarkEnd w:id="139"/>
    <w:bookmarkStart w:name="z450" w:id="140"/>
    <w:p>
      <w:pPr>
        <w:spacing w:after="0"/>
        <w:ind w:left="0"/>
        <w:jc w:val="both"/>
      </w:pPr>
      <w:r>
        <w:rPr>
          <w:rFonts w:ascii="Times New Roman"/>
          <w:b w:val="false"/>
          <w:i w:val="false"/>
          <w:color w:val="000000"/>
          <w:sz w:val="28"/>
        </w:rPr>
        <w:t xml:space="preserve">
      Примечание 7. </w:t>
      </w:r>
    </w:p>
    <w:bookmarkEnd w:id="140"/>
    <w:bookmarkStart w:name="z451" w:id="141"/>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142"/>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142"/>
    <w:bookmarkStart w:name="z453" w:id="143"/>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43"/>
    <w:bookmarkStart w:name="z454" w:id="144"/>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44"/>
    <w:bookmarkStart w:name="z455" w:id="145"/>
    <w:p>
      <w:pPr>
        <w:spacing w:after="0"/>
        <w:ind w:left="0"/>
        <w:jc w:val="both"/>
      </w:pPr>
      <w:r>
        <w:rPr>
          <w:rFonts w:ascii="Times New Roman"/>
          <w:b w:val="false"/>
          <w:i w:val="false"/>
          <w:color w:val="000000"/>
          <w:sz w:val="28"/>
        </w:rPr>
        <w:t>
      Суммы по строке "Уменьшение" учтены в результате:</w:t>
      </w:r>
    </w:p>
    <w:bookmarkEnd w:id="145"/>
    <w:bookmarkStart w:name="z456" w:id="146"/>
    <w:p>
      <w:pPr>
        <w:spacing w:after="0"/>
        <w:ind w:left="0"/>
        <w:jc w:val="both"/>
      </w:pPr>
      <w:r>
        <w:rPr>
          <w:rFonts w:ascii="Times New Roman"/>
          <w:b w:val="false"/>
          <w:i w:val="false"/>
          <w:color w:val="000000"/>
          <w:sz w:val="28"/>
        </w:rPr>
        <w:t>
      - списание первоначальной стоимости переданных безвозмездно объектов …</w:t>
      </w:r>
    </w:p>
    <w:bookmarkEnd w:id="146"/>
    <w:bookmarkStart w:name="z457" w:id="147"/>
    <w:p>
      <w:pPr>
        <w:spacing w:after="0"/>
        <w:ind w:left="0"/>
        <w:jc w:val="both"/>
      </w:pPr>
      <w:r>
        <w:rPr>
          <w:rFonts w:ascii="Times New Roman"/>
          <w:b w:val="false"/>
          <w:i w:val="false"/>
          <w:color w:val="000000"/>
          <w:sz w:val="28"/>
        </w:rPr>
        <w:t>
      - сумму начисленной амортизации …</w:t>
      </w:r>
    </w:p>
    <w:bookmarkEnd w:id="147"/>
    <w:bookmarkStart w:name="z458" w:id="148"/>
    <w:p>
      <w:pPr>
        <w:spacing w:after="0"/>
        <w:ind w:left="0"/>
        <w:jc w:val="both"/>
      </w:pPr>
      <w:r>
        <w:rPr>
          <w:rFonts w:ascii="Times New Roman"/>
          <w:b w:val="false"/>
          <w:i w:val="false"/>
          <w:color w:val="000000"/>
          <w:sz w:val="28"/>
        </w:rPr>
        <w:t>
      - прочие изменения …</w:t>
      </w:r>
    </w:p>
    <w:bookmarkEnd w:id="148"/>
    <w:bookmarkStart w:name="z459" w:id="149"/>
    <w:p>
      <w:pPr>
        <w:spacing w:after="0"/>
        <w:ind w:left="0"/>
        <w:jc w:val="both"/>
      </w:pPr>
      <w:r>
        <w:rPr>
          <w:rFonts w:ascii="Times New Roman"/>
          <w:b w:val="false"/>
          <w:i w:val="false"/>
          <w:color w:val="000000"/>
          <w:sz w:val="28"/>
        </w:rPr>
        <w:t xml:space="preserve">
      Примечание 8. </w:t>
      </w:r>
    </w:p>
    <w:bookmarkEnd w:id="149"/>
    <w:bookmarkStart w:name="z460" w:id="150"/>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151"/>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151"/>
    <w:bookmarkStart w:name="z462" w:id="15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52"/>
    <w:bookmarkStart w:name="z463" w:id="153"/>
    <w:p>
      <w:pPr>
        <w:spacing w:after="0"/>
        <w:ind w:left="0"/>
        <w:jc w:val="both"/>
      </w:pPr>
      <w:r>
        <w:rPr>
          <w:rFonts w:ascii="Times New Roman"/>
          <w:b w:val="false"/>
          <w:i w:val="false"/>
          <w:color w:val="000000"/>
          <w:sz w:val="28"/>
        </w:rPr>
        <w:t>
      Суммы по строке "Уменьшение" учтены в результате:</w:t>
      </w:r>
    </w:p>
    <w:bookmarkEnd w:id="153"/>
    <w:bookmarkStart w:name="z464" w:id="154"/>
    <w:p>
      <w:pPr>
        <w:spacing w:after="0"/>
        <w:ind w:left="0"/>
        <w:jc w:val="both"/>
      </w:pPr>
      <w:r>
        <w:rPr>
          <w:rFonts w:ascii="Times New Roman"/>
          <w:b w:val="false"/>
          <w:i w:val="false"/>
          <w:color w:val="000000"/>
          <w:sz w:val="28"/>
        </w:rPr>
        <w:t>
      - перевода объектов незавершенного строительства и капитальных вложений в состав основных средств и/или нематериальных активов …</w:t>
      </w:r>
    </w:p>
    <w:bookmarkEnd w:id="154"/>
    <w:bookmarkStart w:name="z465" w:id="155"/>
    <w:p>
      <w:pPr>
        <w:spacing w:after="0"/>
        <w:ind w:left="0"/>
        <w:jc w:val="both"/>
      </w:pPr>
      <w:r>
        <w:rPr>
          <w:rFonts w:ascii="Times New Roman"/>
          <w:b w:val="false"/>
          <w:i w:val="false"/>
          <w:color w:val="000000"/>
          <w:sz w:val="28"/>
        </w:rPr>
        <w:t>
      - прочих операций …</w:t>
      </w:r>
    </w:p>
    <w:bookmarkEnd w:id="155"/>
    <w:bookmarkStart w:name="z466" w:id="156"/>
    <w:p>
      <w:pPr>
        <w:spacing w:after="0"/>
        <w:ind w:left="0"/>
        <w:jc w:val="both"/>
      </w:pPr>
      <w:r>
        <w:rPr>
          <w:rFonts w:ascii="Times New Roman"/>
          <w:b w:val="false"/>
          <w:i w:val="false"/>
          <w:color w:val="000000"/>
          <w:sz w:val="28"/>
        </w:rPr>
        <w:t xml:space="preserve">
      Примечание 9. </w:t>
      </w:r>
    </w:p>
    <w:bookmarkEnd w:id="156"/>
    <w:bookmarkStart w:name="z467" w:id="157"/>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158"/>
    <w:p>
      <w:pPr>
        <w:spacing w:after="0"/>
        <w:ind w:left="0"/>
        <w:jc w:val="both"/>
      </w:pPr>
      <w:r>
        <w:rPr>
          <w:rFonts w:ascii="Times New Roman"/>
          <w:b w:val="false"/>
          <w:i w:val="false"/>
          <w:color w:val="000000"/>
          <w:sz w:val="28"/>
        </w:rPr>
        <w:t xml:space="preserve">
      Пояснение: Суммы по строке "Увеличение" учтены в результате … </w:t>
      </w:r>
    </w:p>
    <w:bookmarkEnd w:id="158"/>
    <w:bookmarkStart w:name="z469" w:id="159"/>
    <w:p>
      <w:pPr>
        <w:spacing w:after="0"/>
        <w:ind w:left="0"/>
        <w:jc w:val="both"/>
      </w:pPr>
      <w:r>
        <w:rPr>
          <w:rFonts w:ascii="Times New Roman"/>
          <w:b w:val="false"/>
          <w:i w:val="false"/>
          <w:color w:val="000000"/>
          <w:sz w:val="28"/>
        </w:rPr>
        <w:t>
      Суммы по строке "Уменьшение" учтены в результате:</w:t>
      </w:r>
    </w:p>
    <w:bookmarkEnd w:id="159"/>
    <w:bookmarkStart w:name="z470" w:id="160"/>
    <w:p>
      <w:pPr>
        <w:spacing w:after="0"/>
        <w:ind w:left="0"/>
        <w:jc w:val="both"/>
      </w:pPr>
      <w:r>
        <w:rPr>
          <w:rFonts w:ascii="Times New Roman"/>
          <w:b w:val="false"/>
          <w:i w:val="false"/>
          <w:color w:val="000000"/>
          <w:sz w:val="28"/>
        </w:rPr>
        <w:t>
      - начисления амортизации …</w:t>
      </w:r>
    </w:p>
    <w:bookmarkEnd w:id="160"/>
    <w:bookmarkStart w:name="z471" w:id="161"/>
    <w:p>
      <w:pPr>
        <w:spacing w:after="0"/>
        <w:ind w:left="0"/>
        <w:jc w:val="both"/>
      </w:pPr>
      <w:r>
        <w:rPr>
          <w:rFonts w:ascii="Times New Roman"/>
          <w:b w:val="false"/>
          <w:i w:val="false"/>
          <w:color w:val="000000"/>
          <w:sz w:val="28"/>
        </w:rPr>
        <w:t>
      - безвозмездной передачи …</w:t>
      </w:r>
    </w:p>
    <w:bookmarkEnd w:id="161"/>
    <w:bookmarkStart w:name="z472" w:id="162"/>
    <w:p>
      <w:pPr>
        <w:spacing w:after="0"/>
        <w:ind w:left="0"/>
        <w:jc w:val="both"/>
      </w:pPr>
      <w:r>
        <w:rPr>
          <w:rFonts w:ascii="Times New Roman"/>
          <w:b w:val="false"/>
          <w:i w:val="false"/>
          <w:color w:val="000000"/>
          <w:sz w:val="28"/>
        </w:rPr>
        <w:t>
      - прочих операций …</w:t>
      </w:r>
    </w:p>
    <w:bookmarkEnd w:id="162"/>
    <w:bookmarkStart w:name="z473" w:id="163"/>
    <w:p>
      <w:pPr>
        <w:spacing w:after="0"/>
        <w:ind w:left="0"/>
        <w:jc w:val="both"/>
      </w:pPr>
      <w:r>
        <w:rPr>
          <w:rFonts w:ascii="Times New Roman"/>
          <w:b w:val="false"/>
          <w:i w:val="false"/>
          <w:color w:val="000000"/>
          <w:sz w:val="28"/>
        </w:rPr>
        <w:t xml:space="preserve">
      Примечание 10. </w:t>
      </w:r>
    </w:p>
    <w:bookmarkEnd w:id="163"/>
    <w:bookmarkStart w:name="z474" w:id="164"/>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165"/>
    <w:p>
      <w:pPr>
        <w:spacing w:after="0"/>
        <w:ind w:left="0"/>
        <w:jc w:val="both"/>
      </w:pPr>
      <w:r>
        <w:rPr>
          <w:rFonts w:ascii="Times New Roman"/>
          <w:b w:val="false"/>
          <w:i w:val="false"/>
          <w:color w:val="000000"/>
          <w:sz w:val="28"/>
        </w:rPr>
        <w:t xml:space="preserve">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 </w:t>
      </w:r>
    </w:p>
    <w:bookmarkEnd w:id="165"/>
    <w:bookmarkStart w:name="z476" w:id="166"/>
    <w:p>
      <w:pPr>
        <w:spacing w:after="0"/>
        <w:ind w:left="0"/>
        <w:jc w:val="both"/>
      </w:pPr>
      <w:r>
        <w:rPr>
          <w:rFonts w:ascii="Times New Roman"/>
          <w:b w:val="false"/>
          <w:i w:val="false"/>
          <w:color w:val="000000"/>
          <w:sz w:val="28"/>
        </w:rPr>
        <w:t xml:space="preserve">
      Примечание 11. </w:t>
      </w:r>
    </w:p>
    <w:bookmarkEnd w:id="166"/>
    <w:bookmarkStart w:name="z477" w:id="167"/>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168"/>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68"/>
    <w:bookmarkStart w:name="z479" w:id="169"/>
    <w:p>
      <w:pPr>
        <w:spacing w:after="0"/>
        <w:ind w:left="0"/>
        <w:jc w:val="both"/>
      </w:pPr>
      <w:r>
        <w:rPr>
          <w:rFonts w:ascii="Times New Roman"/>
          <w:b w:val="false"/>
          <w:i w:val="false"/>
          <w:color w:val="000000"/>
          <w:sz w:val="28"/>
        </w:rPr>
        <w:t xml:space="preserve">
      Примечание 12. </w:t>
      </w:r>
    </w:p>
    <w:bookmarkEnd w:id="169"/>
    <w:bookmarkStart w:name="z480" w:id="170"/>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171"/>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71"/>
    <w:bookmarkStart w:name="z482" w:id="17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72"/>
    <w:bookmarkStart w:name="z483" w:id="173"/>
    <w:p>
      <w:pPr>
        <w:spacing w:after="0"/>
        <w:ind w:left="0"/>
        <w:jc w:val="both"/>
      </w:pPr>
      <w:r>
        <w:rPr>
          <w:rFonts w:ascii="Times New Roman"/>
          <w:b w:val="false"/>
          <w:i w:val="false"/>
          <w:color w:val="000000"/>
          <w:sz w:val="28"/>
        </w:rPr>
        <w:t>
      Суммы по строке "Уменьшение" учтены в результате …</w:t>
      </w:r>
    </w:p>
    <w:bookmarkEnd w:id="173"/>
    <w:bookmarkStart w:name="z484" w:id="174"/>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внешним и внутренним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175"/>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внешним и внутренним займам, договорам концессии, прочим договорам государственно-частного партнерства.</w:t>
      </w:r>
    </w:p>
    <w:bookmarkEnd w:id="175"/>
    <w:bookmarkStart w:name="z486" w:id="176"/>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177"/>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77"/>
    <w:bookmarkStart w:name="z488" w:id="178"/>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179"/>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79"/>
    <w:bookmarkStart w:name="z490" w:id="180"/>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181"/>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81"/>
    <w:bookmarkStart w:name="z492" w:id="182"/>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183"/>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83"/>
    <w:bookmarkStart w:name="z494" w:id="184"/>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185"/>
    <w:p>
      <w:pPr>
        <w:spacing w:after="0"/>
        <w:ind w:left="0"/>
        <w:jc w:val="both"/>
      </w:pPr>
      <w:r>
        <w:rPr>
          <w:rFonts w:ascii="Times New Roman"/>
          <w:b w:val="false"/>
          <w:i w:val="false"/>
          <w:color w:val="000000"/>
          <w:sz w:val="28"/>
        </w:rPr>
        <w:t xml:space="preserve">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 </w:t>
      </w:r>
    </w:p>
    <w:bookmarkEnd w:id="185"/>
    <w:bookmarkStart w:name="z496" w:id="186"/>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187"/>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87"/>
    <w:bookmarkStart w:name="z498" w:id="188"/>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189"/>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189"/>
    <w:bookmarkStart w:name="z500" w:id="190"/>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191"/>
    <w:p>
      <w:pPr>
        <w:spacing w:after="0"/>
        <w:ind w:left="0"/>
        <w:jc w:val="both"/>
      </w:pPr>
      <w:r>
        <w:rPr>
          <w:rFonts w:ascii="Times New Roman"/>
          <w:b w:val="false"/>
          <w:i w:val="false"/>
          <w:color w:val="000000"/>
          <w:sz w:val="28"/>
        </w:rPr>
        <w:t xml:space="preserve">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 </w:t>
      </w:r>
    </w:p>
    <w:bookmarkEnd w:id="191"/>
    <w:bookmarkStart w:name="z502" w:id="192"/>
    <w:p>
      <w:pPr>
        <w:spacing w:after="0"/>
        <w:ind w:left="0"/>
        <w:jc w:val="both"/>
      </w:pPr>
      <w:r>
        <w:rPr>
          <w:rFonts w:ascii="Times New Roman"/>
          <w:b w:val="false"/>
          <w:i w:val="false"/>
          <w:color w:val="000000"/>
          <w:sz w:val="28"/>
        </w:rPr>
        <w:t xml:space="preserve">
      Примечание 13. </w:t>
      </w:r>
    </w:p>
    <w:bookmarkEnd w:id="192"/>
    <w:bookmarkStart w:name="z503" w:id="193"/>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194"/>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194"/>
    <w:bookmarkStart w:name="z505" w:id="195"/>
    <w:p>
      <w:pPr>
        <w:spacing w:after="0"/>
        <w:ind w:left="0"/>
        <w:jc w:val="both"/>
      </w:pPr>
      <w:r>
        <w:rPr>
          <w:rFonts w:ascii="Times New Roman"/>
          <w:b w:val="false"/>
          <w:i w:val="false"/>
          <w:color w:val="000000"/>
          <w:sz w:val="28"/>
        </w:rPr>
        <w:t xml:space="preserve">
      Примечание 14. </w:t>
      </w:r>
    </w:p>
    <w:bookmarkEnd w:id="195"/>
    <w:bookmarkStart w:name="z506" w:id="196"/>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197"/>
    <w:p>
      <w:pPr>
        <w:spacing w:after="0"/>
        <w:ind w:left="0"/>
        <w:jc w:val="both"/>
      </w:pPr>
      <w:r>
        <w:rPr>
          <w:rFonts w:ascii="Times New Roman"/>
          <w:b w:val="false"/>
          <w:i w:val="false"/>
          <w:color w:val="000000"/>
          <w:sz w:val="28"/>
        </w:rPr>
        <w:t xml:space="preserve">
      Пояснение: В таблице 14.1 отражается задолженность по оплате труда. </w:t>
      </w:r>
    </w:p>
    <w:bookmarkEnd w:id="197"/>
    <w:bookmarkStart w:name="z508" w:id="198"/>
    <w:p>
      <w:pPr>
        <w:spacing w:after="0"/>
        <w:ind w:left="0"/>
        <w:jc w:val="both"/>
      </w:pPr>
      <w:r>
        <w:rPr>
          <w:rFonts w:ascii="Times New Roman"/>
          <w:b w:val="false"/>
          <w:i w:val="false"/>
          <w:color w:val="000000"/>
          <w:sz w:val="28"/>
        </w:rPr>
        <w:t xml:space="preserve">
      Примечание 15. </w:t>
      </w:r>
    </w:p>
    <w:bookmarkEnd w:id="198"/>
    <w:bookmarkStart w:name="z509" w:id="199"/>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200"/>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00"/>
    <w:bookmarkStart w:name="z511" w:id="201"/>
    <w:p>
      <w:pPr>
        <w:spacing w:after="0"/>
        <w:ind w:left="0"/>
        <w:jc w:val="both"/>
      </w:pPr>
      <w:r>
        <w:rPr>
          <w:rFonts w:ascii="Times New Roman"/>
          <w:b w:val="false"/>
          <w:i w:val="false"/>
          <w:color w:val="000000"/>
          <w:sz w:val="28"/>
        </w:rPr>
        <w:t xml:space="preserve">
      Примечание 16. </w:t>
      </w:r>
    </w:p>
    <w:bookmarkEnd w:id="201"/>
    <w:bookmarkStart w:name="z512" w:id="202"/>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203"/>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республиканского бюджета.</w:t>
      </w:r>
    </w:p>
    <w:bookmarkEnd w:id="203"/>
    <w:bookmarkStart w:name="z514" w:id="204"/>
    <w:p>
      <w:pPr>
        <w:spacing w:after="0"/>
        <w:ind w:left="0"/>
        <w:jc w:val="both"/>
      </w:pPr>
      <w:r>
        <w:rPr>
          <w:rFonts w:ascii="Times New Roman"/>
          <w:b w:val="false"/>
          <w:i w:val="false"/>
          <w:color w:val="000000"/>
          <w:sz w:val="28"/>
        </w:rPr>
        <w:t xml:space="preserve">
      Примечание 17. </w:t>
      </w:r>
    </w:p>
    <w:bookmarkEnd w:id="204"/>
    <w:bookmarkStart w:name="z515" w:id="205"/>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206"/>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ведомственным расчетам, по аренде и прочим обязательствам.</w:t>
      </w:r>
    </w:p>
    <w:bookmarkEnd w:id="206"/>
    <w:bookmarkStart w:name="z517" w:id="207"/>
    <w:p>
      <w:pPr>
        <w:spacing w:after="0"/>
        <w:ind w:left="0"/>
        <w:jc w:val="both"/>
      </w:pPr>
      <w:r>
        <w:rPr>
          <w:rFonts w:ascii="Times New Roman"/>
          <w:b w:val="false"/>
          <w:i w:val="false"/>
          <w:color w:val="000000"/>
          <w:sz w:val="28"/>
        </w:rPr>
        <w:t xml:space="preserve">
      Примечание 18. </w:t>
      </w:r>
    </w:p>
    <w:bookmarkEnd w:id="207"/>
    <w:bookmarkStart w:name="z518" w:id="208"/>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208"/>
    <w:bookmarkStart w:name="z519" w:id="209"/>
    <w:p>
      <w:pPr>
        <w:spacing w:after="0"/>
        <w:ind w:left="0"/>
        <w:jc w:val="both"/>
      </w:pPr>
      <w:r>
        <w:rPr>
          <w:rFonts w:ascii="Times New Roman"/>
          <w:b w:val="false"/>
          <w:i w:val="false"/>
          <w:color w:val="000000"/>
          <w:sz w:val="28"/>
        </w:rPr>
        <w:t xml:space="preserve">
      Примечание 19. </w:t>
      </w:r>
    </w:p>
    <w:bookmarkEnd w:id="209"/>
    <w:bookmarkStart w:name="z520" w:id="210"/>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210"/>
    <w:bookmarkStart w:name="z521" w:id="211"/>
    <w:p>
      <w:pPr>
        <w:spacing w:after="0"/>
        <w:ind w:left="0"/>
        <w:jc w:val="both"/>
      </w:pPr>
      <w:r>
        <w:rPr>
          <w:rFonts w:ascii="Times New Roman"/>
          <w:b w:val="false"/>
          <w:i w:val="false"/>
          <w:color w:val="000000"/>
          <w:sz w:val="28"/>
        </w:rPr>
        <w:t xml:space="preserve">
      Примечание 20. </w:t>
      </w:r>
    </w:p>
    <w:bookmarkEnd w:id="211"/>
    <w:bookmarkStart w:name="z522" w:id="212"/>
    <w:p>
      <w:pPr>
        <w:spacing w:after="0"/>
        <w:ind w:left="0"/>
        <w:jc w:val="both"/>
      </w:pPr>
      <w:r>
        <w:rPr>
          <w:rFonts w:ascii="Times New Roman"/>
          <w:b w:val="false"/>
          <w:i w:val="false"/>
          <w:color w:val="000000"/>
          <w:sz w:val="28"/>
        </w:rPr>
        <w:t>
      Таблица 20.1 Доходы (нефтяные) (код строки 010 прогнозного консолидированного отчета о результатах финансовой деятельности)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213"/>
    <w:p>
      <w:pPr>
        <w:spacing w:after="0"/>
        <w:ind w:left="0"/>
        <w:jc w:val="both"/>
      </w:pPr>
      <w:r>
        <w:rPr>
          <w:rFonts w:ascii="Times New Roman"/>
          <w:b w:val="false"/>
          <w:i w:val="false"/>
          <w:color w:val="000000"/>
          <w:sz w:val="28"/>
        </w:rPr>
        <w:t>
      Пояснение: К доходам (нефтяным) относятся доходы от налоговых поступлений, трансферты из Национального фонда и прочие доходы. В доходы от налоговых поступлений входит сумма вывозных таможенных пошлин на сырую нефть.</w:t>
      </w:r>
    </w:p>
    <w:bookmarkEnd w:id="213"/>
    <w:bookmarkStart w:name="z524" w:id="214"/>
    <w:p>
      <w:pPr>
        <w:spacing w:after="0"/>
        <w:ind w:left="0"/>
        <w:jc w:val="both"/>
      </w:pPr>
      <w:r>
        <w:rPr>
          <w:rFonts w:ascii="Times New Roman"/>
          <w:b w:val="false"/>
          <w:i w:val="false"/>
          <w:color w:val="000000"/>
          <w:sz w:val="28"/>
        </w:rPr>
        <w:t xml:space="preserve">
      Примечание 21. </w:t>
      </w:r>
    </w:p>
    <w:bookmarkEnd w:id="214"/>
    <w:bookmarkStart w:name="z525" w:id="215"/>
    <w:p>
      <w:pPr>
        <w:spacing w:after="0"/>
        <w:ind w:left="0"/>
        <w:jc w:val="both"/>
      </w:pPr>
      <w:r>
        <w:rPr>
          <w:rFonts w:ascii="Times New Roman"/>
          <w:b w:val="false"/>
          <w:i w:val="false"/>
          <w:color w:val="000000"/>
          <w:sz w:val="28"/>
        </w:rPr>
        <w:t>
      Таблица 21.1 Доходы от налоговых поступлений (ненефтяные) (код строки 021 прогнозного консолидированного отчета о результатах финансовой деятельности)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216"/>
    <w:p>
      <w:pPr>
        <w:spacing w:after="0"/>
        <w:ind w:left="0"/>
        <w:jc w:val="both"/>
      </w:pPr>
      <w:r>
        <w:rPr>
          <w:rFonts w:ascii="Times New Roman"/>
          <w:b w:val="false"/>
          <w:i w:val="false"/>
          <w:color w:val="000000"/>
          <w:sz w:val="28"/>
        </w:rPr>
        <w:t xml:space="preserve">
      Пояснение: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w:t>
      </w:r>
    </w:p>
    <w:bookmarkEnd w:id="216"/>
    <w:bookmarkStart w:name="z527" w:id="217"/>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217"/>
    <w:bookmarkStart w:name="z528" w:id="218"/>
    <w:p>
      <w:pPr>
        <w:spacing w:after="0"/>
        <w:ind w:left="0"/>
        <w:jc w:val="both"/>
      </w:pPr>
      <w:r>
        <w:rPr>
          <w:rFonts w:ascii="Times New Roman"/>
          <w:b w:val="false"/>
          <w:i w:val="false"/>
          <w:color w:val="000000"/>
          <w:sz w:val="28"/>
        </w:rPr>
        <w:t xml:space="preserve">
      Примечание 22. </w:t>
      </w:r>
    </w:p>
    <w:bookmarkEnd w:id="218"/>
    <w:bookmarkStart w:name="z529" w:id="219"/>
    <w:p>
      <w:pPr>
        <w:spacing w:after="0"/>
        <w:ind w:left="0"/>
        <w:jc w:val="both"/>
      </w:pPr>
      <w:r>
        <w:rPr>
          <w:rFonts w:ascii="Times New Roman"/>
          <w:b w:val="false"/>
          <w:i w:val="false"/>
          <w:color w:val="000000"/>
          <w:sz w:val="28"/>
        </w:rPr>
        <w:t>
      Таблица 22.1 Вознаграждения (код строки 022 прогнозного консолидированного отчета о результатах финансовой деятельности)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220"/>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государственного бюджета и вознаграждений за размещение временно свободных бюджетных денег.</w:t>
      </w:r>
    </w:p>
    <w:bookmarkEnd w:id="220"/>
    <w:bookmarkStart w:name="z531" w:id="221"/>
    <w:p>
      <w:pPr>
        <w:spacing w:after="0"/>
        <w:ind w:left="0"/>
        <w:jc w:val="both"/>
      </w:pPr>
      <w:r>
        <w:rPr>
          <w:rFonts w:ascii="Times New Roman"/>
          <w:b w:val="false"/>
          <w:i w:val="false"/>
          <w:color w:val="000000"/>
          <w:sz w:val="28"/>
        </w:rPr>
        <w:t xml:space="preserve">
      Примечание 23. </w:t>
      </w:r>
    </w:p>
    <w:bookmarkEnd w:id="221"/>
    <w:bookmarkStart w:name="z532" w:id="222"/>
    <w:p>
      <w:pPr>
        <w:spacing w:after="0"/>
        <w:ind w:left="0"/>
        <w:jc w:val="both"/>
      </w:pPr>
      <w:r>
        <w:rPr>
          <w:rFonts w:ascii="Times New Roman"/>
          <w:b w:val="false"/>
          <w:i w:val="false"/>
          <w:color w:val="000000"/>
          <w:sz w:val="28"/>
        </w:rPr>
        <w:t xml:space="preserve">
      Таблица 23.1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223"/>
    <w:p>
      <w:pPr>
        <w:spacing w:after="0"/>
        <w:ind w:left="0"/>
        <w:jc w:val="both"/>
      </w:pPr>
      <w:r>
        <w:rPr>
          <w:rFonts w:ascii="Times New Roman"/>
          <w:b w:val="false"/>
          <w:i w:val="false"/>
          <w:color w:val="000000"/>
          <w:sz w:val="28"/>
        </w:rPr>
        <w:t xml:space="preserve">
      Пояснение: Поступления дивидендов и доходов на доли участия в юридических лицах, поступление части чистого дохода государственных предприятий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w:t>
      </w:r>
    </w:p>
    <w:bookmarkEnd w:id="223"/>
    <w:bookmarkStart w:name="z534" w:id="224"/>
    <w:p>
      <w:pPr>
        <w:spacing w:after="0"/>
        <w:ind w:left="0"/>
        <w:jc w:val="both"/>
      </w:pPr>
      <w:r>
        <w:rPr>
          <w:rFonts w:ascii="Times New Roman"/>
          <w:b w:val="false"/>
          <w:i w:val="false"/>
          <w:color w:val="000000"/>
          <w:sz w:val="28"/>
        </w:rPr>
        <w:t xml:space="preserve">
      Примечание 24. </w:t>
      </w:r>
    </w:p>
    <w:bookmarkEnd w:id="224"/>
    <w:bookmarkStart w:name="z535" w:id="225"/>
    <w:p>
      <w:pPr>
        <w:spacing w:after="0"/>
        <w:ind w:left="0"/>
        <w:jc w:val="both"/>
      </w:pPr>
      <w:r>
        <w:rPr>
          <w:rFonts w:ascii="Times New Roman"/>
          <w:b w:val="false"/>
          <w:i w:val="false"/>
          <w:color w:val="000000"/>
          <w:sz w:val="28"/>
        </w:rPr>
        <w:t>
      Таблица 24.1 Доходы от реализации товаров (работ, услуг) (код строки 024 прогнозного консолидированного отчета о результатах финансовой деятельности)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226"/>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республиканского бюджета и доходы от поступлений от реализации государственными учреждениями товаров (работ, услуг), остающихся в их распоряжении.</w:t>
      </w:r>
    </w:p>
    <w:bookmarkEnd w:id="226"/>
    <w:bookmarkStart w:name="z537" w:id="227"/>
    <w:p>
      <w:pPr>
        <w:spacing w:after="0"/>
        <w:ind w:left="0"/>
        <w:jc w:val="both"/>
      </w:pPr>
      <w:r>
        <w:rPr>
          <w:rFonts w:ascii="Times New Roman"/>
          <w:b w:val="false"/>
          <w:i w:val="false"/>
          <w:color w:val="000000"/>
          <w:sz w:val="28"/>
        </w:rPr>
        <w:t xml:space="preserve">
      Примечание 25. </w:t>
      </w:r>
    </w:p>
    <w:bookmarkEnd w:id="227"/>
    <w:bookmarkStart w:name="z538" w:id="228"/>
    <w:p>
      <w:pPr>
        <w:spacing w:after="0"/>
        <w:ind w:left="0"/>
        <w:jc w:val="both"/>
      </w:pPr>
      <w:r>
        <w:rPr>
          <w:rFonts w:ascii="Times New Roman"/>
          <w:b w:val="false"/>
          <w:i w:val="false"/>
          <w:color w:val="000000"/>
          <w:sz w:val="28"/>
        </w:rPr>
        <w:t>
      Таблица 25.1 Прочие доходы (код строки 026 прогнозного консолидированного отчета о результатах финансовой деятельности)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229"/>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229"/>
    <w:bookmarkStart w:name="z540" w:id="230"/>
    <w:p>
      <w:pPr>
        <w:spacing w:after="0"/>
        <w:ind w:left="0"/>
        <w:jc w:val="both"/>
      </w:pPr>
      <w:r>
        <w:rPr>
          <w:rFonts w:ascii="Times New Roman"/>
          <w:b w:val="false"/>
          <w:i w:val="false"/>
          <w:color w:val="000000"/>
          <w:sz w:val="28"/>
        </w:rPr>
        <w:t xml:space="preserve">
      Примечание 26. </w:t>
      </w:r>
    </w:p>
    <w:bookmarkEnd w:id="230"/>
    <w:bookmarkStart w:name="z541" w:id="231"/>
    <w:p>
      <w:pPr>
        <w:spacing w:after="0"/>
        <w:ind w:left="0"/>
        <w:jc w:val="both"/>
      </w:pPr>
      <w:r>
        <w:rPr>
          <w:rFonts w:ascii="Times New Roman"/>
          <w:b w:val="false"/>
          <w:i w:val="false"/>
          <w:color w:val="000000"/>
          <w:sz w:val="28"/>
        </w:rPr>
        <w:t>
      Таблица 26.1 Оплата труда (код строки 131 прогнозного консолидированного отчета о результатах финансовой деятельности)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232"/>
    <w:p>
      <w:pPr>
        <w:spacing w:after="0"/>
        <w:ind w:left="0"/>
        <w:jc w:val="both"/>
      </w:pPr>
      <w:r>
        <w:rPr>
          <w:rFonts w:ascii="Times New Roman"/>
          <w:b w:val="false"/>
          <w:i w:val="false"/>
          <w:color w:val="000000"/>
          <w:sz w:val="28"/>
        </w:rPr>
        <w:t xml:space="preserve">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p>
    <w:bookmarkEnd w:id="232"/>
    <w:bookmarkStart w:name="z543" w:id="233"/>
    <w:p>
      <w:pPr>
        <w:spacing w:after="0"/>
        <w:ind w:left="0"/>
        <w:jc w:val="both"/>
      </w:pPr>
      <w:r>
        <w:rPr>
          <w:rFonts w:ascii="Times New Roman"/>
          <w:b w:val="false"/>
          <w:i w:val="false"/>
          <w:color w:val="000000"/>
          <w:sz w:val="28"/>
        </w:rPr>
        <w:t>
      Должностные оклады работников органов Республики Казахстан, содержащихся за счет государственного бюджета, оклады по воинским и специальным званиям, доплаты и надбавки установлены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p>
    <w:bookmarkEnd w:id="233"/>
    <w:bookmarkStart w:name="z544" w:id="234"/>
    <w:p>
      <w:pPr>
        <w:spacing w:after="0"/>
        <w:ind w:left="0"/>
        <w:jc w:val="both"/>
      </w:pPr>
      <w:r>
        <w:rPr>
          <w:rFonts w:ascii="Times New Roman"/>
          <w:b w:val="false"/>
          <w:i w:val="false"/>
          <w:color w:val="000000"/>
          <w:sz w:val="28"/>
        </w:rPr>
        <w:t>
      Должностные оклады гражданских служащих, доплаты и надбавки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34"/>
    <w:bookmarkStart w:name="z545" w:id="235"/>
    <w:p>
      <w:pPr>
        <w:spacing w:after="0"/>
        <w:ind w:left="0"/>
        <w:jc w:val="both"/>
      </w:pPr>
      <w:r>
        <w:rPr>
          <w:rFonts w:ascii="Times New Roman"/>
          <w:b w:val="false"/>
          <w:i w:val="false"/>
          <w:color w:val="000000"/>
          <w:sz w:val="28"/>
        </w:rPr>
        <w:t xml:space="preserve">
      Примечание 27. </w:t>
      </w:r>
    </w:p>
    <w:bookmarkEnd w:id="235"/>
    <w:bookmarkStart w:name="z546" w:id="236"/>
    <w:p>
      <w:pPr>
        <w:spacing w:after="0"/>
        <w:ind w:left="0"/>
        <w:jc w:val="both"/>
      </w:pPr>
      <w:r>
        <w:rPr>
          <w:rFonts w:ascii="Times New Roman"/>
          <w:b w:val="false"/>
          <w:i w:val="false"/>
          <w:color w:val="000000"/>
          <w:sz w:val="28"/>
        </w:rPr>
        <w:t>
      Таблица 27.1 Товары и услуги (код строки 132 прогнозного консолидированного отчета о результатах финансовой деятельности)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237"/>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237"/>
    <w:bookmarkStart w:name="z548" w:id="238"/>
    <w:p>
      <w:pPr>
        <w:spacing w:after="0"/>
        <w:ind w:left="0"/>
        <w:jc w:val="both"/>
      </w:pPr>
      <w:r>
        <w:rPr>
          <w:rFonts w:ascii="Times New Roman"/>
          <w:b w:val="false"/>
          <w:i w:val="false"/>
          <w:color w:val="000000"/>
          <w:sz w:val="28"/>
        </w:rPr>
        <w:t xml:space="preserve">
      Примечание 28. </w:t>
      </w:r>
    </w:p>
    <w:bookmarkEnd w:id="238"/>
    <w:bookmarkStart w:name="z549" w:id="239"/>
    <w:p>
      <w:pPr>
        <w:spacing w:after="0"/>
        <w:ind w:left="0"/>
        <w:jc w:val="both"/>
      </w:pPr>
      <w:r>
        <w:rPr>
          <w:rFonts w:ascii="Times New Roman"/>
          <w:b w:val="false"/>
          <w:i w:val="false"/>
          <w:color w:val="000000"/>
          <w:sz w:val="28"/>
        </w:rPr>
        <w:t>
      Таблица 28.1 Другие текущие затраты (код строки 133 прогнозного консолидированного отчета о результатах финансовой деятельности)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240"/>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40"/>
    <w:bookmarkStart w:name="z551" w:id="241"/>
    <w:p>
      <w:pPr>
        <w:spacing w:after="0"/>
        <w:ind w:left="0"/>
        <w:jc w:val="both"/>
      </w:pPr>
      <w:r>
        <w:rPr>
          <w:rFonts w:ascii="Times New Roman"/>
          <w:b w:val="false"/>
          <w:i w:val="false"/>
          <w:color w:val="000000"/>
          <w:sz w:val="28"/>
        </w:rPr>
        <w:t xml:space="preserve">
      Примечание 29. </w:t>
      </w:r>
    </w:p>
    <w:bookmarkEnd w:id="241"/>
    <w:bookmarkStart w:name="z552" w:id="242"/>
    <w:p>
      <w:pPr>
        <w:spacing w:after="0"/>
        <w:ind w:left="0"/>
        <w:jc w:val="both"/>
      </w:pPr>
      <w:r>
        <w:rPr>
          <w:rFonts w:ascii="Times New Roman"/>
          <w:b w:val="false"/>
          <w:i w:val="false"/>
          <w:color w:val="000000"/>
          <w:sz w:val="28"/>
        </w:rPr>
        <w:t>
      Таблица 29.1 Амортизация активов (код строки 134 прогнозного консолидированного отчета о результатах финансовой деятельности)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243"/>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243"/>
    <w:bookmarkStart w:name="z554" w:id="244"/>
    <w:p>
      <w:pPr>
        <w:spacing w:after="0"/>
        <w:ind w:left="0"/>
        <w:jc w:val="both"/>
      </w:pPr>
      <w:r>
        <w:rPr>
          <w:rFonts w:ascii="Times New Roman"/>
          <w:b w:val="false"/>
          <w:i w:val="false"/>
          <w:color w:val="000000"/>
          <w:sz w:val="28"/>
        </w:rPr>
        <w:t xml:space="preserve">
      Расчет сумм амортизации по долгосрочным активам осуществляется по годовым нормам износа, определенным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w:t>
      </w:r>
    </w:p>
    <w:bookmarkEnd w:id="244"/>
    <w:bookmarkStart w:name="z555" w:id="245"/>
    <w:p>
      <w:pPr>
        <w:spacing w:after="0"/>
        <w:ind w:left="0"/>
        <w:jc w:val="both"/>
      </w:pPr>
      <w:r>
        <w:rPr>
          <w:rFonts w:ascii="Times New Roman"/>
          <w:b w:val="false"/>
          <w:i w:val="false"/>
          <w:color w:val="000000"/>
          <w:sz w:val="28"/>
        </w:rPr>
        <w:t xml:space="preserve">
      Примечание 30. </w:t>
      </w:r>
    </w:p>
    <w:bookmarkEnd w:id="245"/>
    <w:bookmarkStart w:name="z556" w:id="246"/>
    <w:p>
      <w:pPr>
        <w:spacing w:after="0"/>
        <w:ind w:left="0"/>
        <w:jc w:val="both"/>
      </w:pPr>
      <w:r>
        <w:rPr>
          <w:rFonts w:ascii="Times New Roman"/>
          <w:b w:val="false"/>
          <w:i w:val="false"/>
          <w:color w:val="000000"/>
          <w:sz w:val="28"/>
        </w:rPr>
        <w:t>
      Таблица 30.1 Бюджетные субсидии (код строки 135 прогнозного консолидированного отчета о результатах финансовой деятельности)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247"/>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247"/>
    <w:bookmarkStart w:name="z558" w:id="248"/>
    <w:p>
      <w:pPr>
        <w:spacing w:after="0"/>
        <w:ind w:left="0"/>
        <w:jc w:val="both"/>
      </w:pPr>
      <w:r>
        <w:rPr>
          <w:rFonts w:ascii="Times New Roman"/>
          <w:b w:val="false"/>
          <w:i w:val="false"/>
          <w:color w:val="000000"/>
          <w:sz w:val="28"/>
        </w:rPr>
        <w:t xml:space="preserve">
      Примечание 31. </w:t>
      </w:r>
    </w:p>
    <w:bookmarkEnd w:id="248"/>
    <w:bookmarkStart w:name="z559" w:id="249"/>
    <w:p>
      <w:pPr>
        <w:spacing w:after="0"/>
        <w:ind w:left="0"/>
        <w:jc w:val="both"/>
      </w:pPr>
      <w:r>
        <w:rPr>
          <w:rFonts w:ascii="Times New Roman"/>
          <w:b w:val="false"/>
          <w:i w:val="false"/>
          <w:color w:val="000000"/>
          <w:sz w:val="28"/>
        </w:rPr>
        <w:t>
      Таблица 31.1 Трансферты другим уровням бюджета (код строки 136 прогнозного консолидированного отчета о результатах финансовой деятельности)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250"/>
    <w:p>
      <w:pPr>
        <w:spacing w:after="0"/>
        <w:ind w:left="0"/>
        <w:jc w:val="both"/>
      </w:pPr>
      <w:r>
        <w:rPr>
          <w:rFonts w:ascii="Times New Roman"/>
          <w:b w:val="false"/>
          <w:i w:val="false"/>
          <w:color w:val="000000"/>
          <w:sz w:val="28"/>
        </w:rPr>
        <w:t>
      Пояснение: В трансферты другим уровня бюджета включаются субвенции, целевые трансферты на развитие, целевые текущие трансферты.</w:t>
      </w:r>
    </w:p>
    <w:bookmarkEnd w:id="250"/>
    <w:bookmarkStart w:name="z561" w:id="251"/>
    <w:p>
      <w:pPr>
        <w:spacing w:after="0"/>
        <w:ind w:left="0"/>
        <w:jc w:val="both"/>
      </w:pPr>
      <w:r>
        <w:rPr>
          <w:rFonts w:ascii="Times New Roman"/>
          <w:b w:val="false"/>
          <w:i w:val="false"/>
          <w:color w:val="000000"/>
          <w:sz w:val="28"/>
        </w:rPr>
        <w:t xml:space="preserve">
      Примечание 32. </w:t>
      </w:r>
    </w:p>
    <w:bookmarkEnd w:id="251"/>
    <w:bookmarkStart w:name="z562" w:id="252"/>
    <w:p>
      <w:pPr>
        <w:spacing w:after="0"/>
        <w:ind w:left="0"/>
        <w:jc w:val="both"/>
      </w:pPr>
      <w:r>
        <w:rPr>
          <w:rFonts w:ascii="Times New Roman"/>
          <w:b w:val="false"/>
          <w:i w:val="false"/>
          <w:color w:val="000000"/>
          <w:sz w:val="28"/>
        </w:rPr>
        <w:t>
      Таблица 32.1 Прочие трансферты (код строки 137 прогнозного консолидированного отчета о результатах финансовой деятельности)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253"/>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253"/>
    <w:bookmarkStart w:name="z564" w:id="254"/>
    <w:p>
      <w:pPr>
        <w:spacing w:after="0"/>
        <w:ind w:left="0"/>
        <w:jc w:val="both"/>
      </w:pPr>
      <w:r>
        <w:rPr>
          <w:rFonts w:ascii="Times New Roman"/>
          <w:b w:val="false"/>
          <w:i w:val="false"/>
          <w:color w:val="000000"/>
          <w:sz w:val="28"/>
        </w:rPr>
        <w:t xml:space="preserve">
      Примечание 33. </w:t>
      </w:r>
    </w:p>
    <w:bookmarkEnd w:id="254"/>
    <w:bookmarkStart w:name="z565" w:id="255"/>
    <w:p>
      <w:pPr>
        <w:spacing w:after="0"/>
        <w:ind w:left="0"/>
        <w:jc w:val="both"/>
      </w:pPr>
      <w:r>
        <w:rPr>
          <w:rFonts w:ascii="Times New Roman"/>
          <w:b w:val="false"/>
          <w:i w:val="false"/>
          <w:color w:val="000000"/>
          <w:sz w:val="28"/>
        </w:rPr>
        <w:t>
      Таблица 33.1 Вознаграждения (код строки 138 прогнозного консолидированного отчета о результатах финансовой деятельности)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256"/>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Правительством Республики Казахстан на внутренних рынках капитала (в форме размещения государственных эмиссионных ценных бумаг и других формах).</w:t>
      </w:r>
    </w:p>
    <w:bookmarkEnd w:id="256"/>
    <w:bookmarkStart w:name="z567" w:id="257"/>
    <w:p>
      <w:pPr>
        <w:spacing w:after="0"/>
        <w:ind w:left="0"/>
        <w:jc w:val="both"/>
      </w:pPr>
      <w:r>
        <w:rPr>
          <w:rFonts w:ascii="Times New Roman"/>
          <w:b w:val="false"/>
          <w:i w:val="false"/>
          <w:color w:val="000000"/>
          <w:sz w:val="28"/>
        </w:rPr>
        <w:t>
      Сумма выплат вознаграждений по внешним займам включает выплаты вознаграждений за пользование средствами, заимствованными Правительством Республики Казахстан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 других формах).</w:t>
      </w:r>
    </w:p>
    <w:bookmarkEnd w:id="257"/>
    <w:bookmarkStart w:name="z568" w:id="258"/>
    <w:p>
      <w:pPr>
        <w:spacing w:after="0"/>
        <w:ind w:left="0"/>
        <w:jc w:val="both"/>
      </w:pPr>
      <w:r>
        <w:rPr>
          <w:rFonts w:ascii="Times New Roman"/>
          <w:b w:val="false"/>
          <w:i w:val="false"/>
          <w:color w:val="000000"/>
          <w:sz w:val="28"/>
        </w:rPr>
        <w:t xml:space="preserve">
      Примечание 34. </w:t>
      </w:r>
    </w:p>
    <w:bookmarkEnd w:id="258"/>
    <w:bookmarkStart w:name="z569" w:id="259"/>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259"/>
    <w:bookmarkStart w:name="z570" w:id="260"/>
    <w:p>
      <w:pPr>
        <w:spacing w:after="0"/>
        <w:ind w:left="0"/>
        <w:jc w:val="both"/>
      </w:pPr>
      <w:r>
        <w:rPr>
          <w:rFonts w:ascii="Times New Roman"/>
          <w:b w:val="false"/>
          <w:i w:val="false"/>
          <w:color w:val="000000"/>
          <w:sz w:val="28"/>
        </w:rPr>
        <w:t xml:space="preserve">
      Примечание 35. </w:t>
      </w:r>
    </w:p>
    <w:bookmarkEnd w:id="260"/>
    <w:bookmarkStart w:name="z571" w:id="261"/>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261"/>
    <w:bookmarkStart w:name="z572" w:id="262"/>
    <w:p>
      <w:pPr>
        <w:spacing w:after="0"/>
        <w:ind w:left="0"/>
        <w:jc w:val="both"/>
      </w:pPr>
      <w:r>
        <w:rPr>
          <w:rFonts w:ascii="Times New Roman"/>
          <w:b w:val="false"/>
          <w:i w:val="false"/>
          <w:color w:val="000000"/>
          <w:sz w:val="28"/>
        </w:rPr>
        <w:t>
      Примечание 36.</w:t>
      </w:r>
    </w:p>
    <w:bookmarkEnd w:id="262"/>
    <w:bookmarkStart w:name="z573" w:id="263"/>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263"/>
    <w:bookmarkStart w:name="z574" w:id="264"/>
    <w:p>
      <w:pPr>
        <w:spacing w:after="0"/>
        <w:ind w:left="0"/>
        <w:jc w:val="both"/>
      </w:pPr>
      <w:r>
        <w:rPr>
          <w:rFonts w:ascii="Times New Roman"/>
          <w:b w:val="false"/>
          <w:i w:val="false"/>
          <w:color w:val="000000"/>
          <w:sz w:val="28"/>
        </w:rPr>
        <w:t xml:space="preserve">
      Примечание 37. </w:t>
      </w:r>
    </w:p>
    <w:bookmarkEnd w:id="264"/>
    <w:bookmarkStart w:name="z575" w:id="265"/>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265"/>
    <w:bookmarkStart w:name="z576" w:id="266"/>
    <w:p>
      <w:pPr>
        <w:spacing w:after="0"/>
        <w:ind w:left="0"/>
        <w:jc w:val="both"/>
      </w:pPr>
      <w:r>
        <w:rPr>
          <w:rFonts w:ascii="Times New Roman"/>
          <w:b w:val="false"/>
          <w:i w:val="false"/>
          <w:color w:val="000000"/>
          <w:sz w:val="28"/>
        </w:rPr>
        <w:t>
      Примечание 38.</w:t>
      </w:r>
    </w:p>
    <w:bookmarkEnd w:id="266"/>
    <w:bookmarkStart w:name="z577" w:id="267"/>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67"/>
    <w:bookmarkStart w:name="z578" w:id="268"/>
    <w:p>
      <w:pPr>
        <w:spacing w:after="0"/>
        <w:ind w:left="0"/>
        <w:jc w:val="both"/>
      </w:pPr>
      <w:r>
        <w:rPr>
          <w:rFonts w:ascii="Times New Roman"/>
          <w:b w:val="false"/>
          <w:i w:val="false"/>
          <w:color w:val="000000"/>
          <w:sz w:val="28"/>
        </w:rPr>
        <w:t xml:space="preserve">
      Примечание 39. </w:t>
      </w:r>
    </w:p>
    <w:bookmarkEnd w:id="268"/>
    <w:bookmarkStart w:name="z579" w:id="269"/>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69"/>
    <w:bookmarkStart w:name="z580" w:id="270"/>
    <w:p>
      <w:pPr>
        <w:spacing w:after="0"/>
        <w:ind w:left="0"/>
        <w:jc w:val="both"/>
      </w:pPr>
      <w:r>
        <w:rPr>
          <w:rFonts w:ascii="Times New Roman"/>
          <w:b w:val="false"/>
          <w:i w:val="false"/>
          <w:color w:val="000000"/>
          <w:sz w:val="28"/>
        </w:rPr>
        <w:t xml:space="preserve">
      Примечание 40. </w:t>
      </w:r>
    </w:p>
    <w:bookmarkEnd w:id="270"/>
    <w:bookmarkStart w:name="z581" w:id="271"/>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71"/>
    <w:bookmarkStart w:name="z582" w:id="272"/>
    <w:p>
      <w:pPr>
        <w:spacing w:after="0"/>
        <w:ind w:left="0"/>
        <w:jc w:val="both"/>
      </w:pPr>
      <w:r>
        <w:rPr>
          <w:rFonts w:ascii="Times New Roman"/>
          <w:b w:val="false"/>
          <w:i w:val="false"/>
          <w:color w:val="000000"/>
          <w:sz w:val="28"/>
        </w:rPr>
        <w:t xml:space="preserve">
      Примечание 41. </w:t>
      </w:r>
    </w:p>
    <w:bookmarkEnd w:id="272"/>
    <w:bookmarkStart w:name="z583" w:id="273"/>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73"/>
    <w:bookmarkStart w:name="z584" w:id="274"/>
    <w:p>
      <w:pPr>
        <w:spacing w:after="0"/>
        <w:ind w:left="0"/>
        <w:jc w:val="both"/>
      </w:pPr>
      <w:r>
        <w:rPr>
          <w:rFonts w:ascii="Times New Roman"/>
          <w:b w:val="false"/>
          <w:i w:val="false"/>
          <w:color w:val="000000"/>
          <w:sz w:val="28"/>
        </w:rPr>
        <w:t>
      Примечание 42.</w:t>
      </w:r>
    </w:p>
    <w:bookmarkEnd w:id="274"/>
    <w:bookmarkStart w:name="z585" w:id="275"/>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по республиканскому бюджету и определяется вычитанием из чистой суммы денежных средств от операционной деятельности чистых инвестиций в нефинансовые активы.</w:t>
      </w:r>
    </w:p>
    <w:bookmarkEnd w:id="275"/>
    <w:bookmarkStart w:name="z586" w:id="276"/>
    <w:p>
      <w:pPr>
        <w:spacing w:after="0"/>
        <w:ind w:left="0"/>
        <w:jc w:val="both"/>
      </w:pPr>
      <w:r>
        <w:rPr>
          <w:rFonts w:ascii="Times New Roman"/>
          <w:b w:val="false"/>
          <w:i w:val="false"/>
          <w:color w:val="000000"/>
          <w:sz w:val="28"/>
        </w:rPr>
        <w:t>
      Примечание 43.</w:t>
      </w:r>
    </w:p>
    <w:bookmarkEnd w:id="276"/>
    <w:bookmarkStart w:name="z587" w:id="277"/>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по республиканскому бюджету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77"/>
    <w:bookmarkStart w:name="z588" w:id="278"/>
    <w:p>
      <w:pPr>
        <w:spacing w:after="0"/>
        <w:ind w:left="0"/>
        <w:jc w:val="both"/>
      </w:pPr>
      <w:r>
        <w:rPr>
          <w:rFonts w:ascii="Times New Roman"/>
          <w:b w:val="false"/>
          <w:i w:val="false"/>
          <w:color w:val="000000"/>
          <w:sz w:val="28"/>
        </w:rPr>
        <w:t>
      Примечание 44.</w:t>
      </w:r>
    </w:p>
    <w:bookmarkEnd w:id="278"/>
    <w:bookmarkStart w:name="z589" w:id="279"/>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по республиканскому бюджету)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ПД-1РБ</w:t>
            </w:r>
          </w:p>
        </w:tc>
      </w:tr>
    </w:tbl>
    <w:bookmarkStart w:name="z656" w:id="280"/>
    <w:p>
      <w:pPr>
        <w:spacing w:after="0"/>
        <w:ind w:left="0"/>
        <w:jc w:val="left"/>
      </w:pPr>
      <w:r>
        <w:rPr>
          <w:rFonts w:ascii="Times New Roman"/>
          <w:b/>
          <w:i w:val="false"/>
          <w:color w:val="000000"/>
        </w:rPr>
        <w:t xml:space="preserve"> Перечень данных по структуре бюджета</w:t>
      </w:r>
    </w:p>
    <w:bookmarkEnd w:id="280"/>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31.07.2023 </w:t>
      </w:r>
      <w:r>
        <w:rPr>
          <w:rFonts w:ascii="Times New Roman"/>
          <w:b w:val="false"/>
          <w:i w:val="false"/>
          <w:color w:val="ff0000"/>
          <w:sz w:val="28"/>
        </w:rPr>
        <w:t>№ 818</w:t>
      </w:r>
      <w:r>
        <w:rPr>
          <w:rFonts w:ascii="Times New Roman"/>
          <w:b w:val="false"/>
          <w:i w:val="false"/>
          <w:color w:val="ff0000"/>
          <w:sz w:val="28"/>
        </w:rPr>
        <w:t xml:space="preserve"> (вводится в действие с 01.01.2024).</w:t>
      </w:r>
    </w:p>
    <w:bookmarkStart w:name="z671" w:id="281"/>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республиканского бюджета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282"/>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республиканского бюджета*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283"/>
    <w:p>
      <w:pPr>
        <w:spacing w:after="0"/>
        <w:ind w:left="0"/>
        <w:jc w:val="both"/>
      </w:pPr>
      <w:r>
        <w:rPr>
          <w:rFonts w:ascii="Times New Roman"/>
          <w:b w:val="false"/>
          <w:i w:val="false"/>
          <w:color w:val="000000"/>
          <w:sz w:val="28"/>
        </w:rPr>
        <w:t>
      * Примечание: таблица 1.2 составляется и представляется ведомством</w:t>
      </w:r>
    </w:p>
    <w:bookmarkEnd w:id="283"/>
    <w:bookmarkStart w:name="z658" w:id="284"/>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республиканскому бюджету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патронатных воспитателей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 под государственные гарантии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285"/>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республиканскому бюджету</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286"/>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республиканскому бюджету</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287"/>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активов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288"/>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7" w:id="289"/>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290"/>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 поручительствам государства и государственным гарантиям</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иностранным государствам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291"/>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 за пределами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292"/>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республиканскому бюджету</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293"/>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республиканскому бюджету</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294"/>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295"/>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республиканскому бюджету</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296"/>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республиканскому бюджету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297"/>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республиканскому бюджету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298"/>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республиканскому бюджету</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299"/>
    <w:p>
      <w:pPr>
        <w:spacing w:after="0"/>
        <w:ind w:left="0"/>
        <w:jc w:val="both"/>
      </w:pPr>
      <w:r>
        <w:rPr>
          <w:rFonts w:ascii="Times New Roman"/>
          <w:b w:val="false"/>
          <w:i w:val="false"/>
          <w:color w:val="000000"/>
          <w:sz w:val="28"/>
        </w:rPr>
        <w:t>
      Таблица 1.18 Прогнозный консолидированный отчет о движении денег по республиканскому бюджету</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 строка510)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300"/>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00"/>
    <w:bookmarkStart w:name="z689" w:id="301"/>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301"/>
    <w:bookmarkStart w:name="z690" w:id="302"/>
    <w:p>
      <w:pPr>
        <w:spacing w:after="0"/>
        <w:ind w:left="0"/>
        <w:jc w:val="both"/>
      </w:pPr>
      <w:r>
        <w:rPr>
          <w:rFonts w:ascii="Times New Roman"/>
          <w:b w:val="false"/>
          <w:i w:val="false"/>
          <w:color w:val="000000"/>
          <w:sz w:val="28"/>
        </w:rPr>
        <w:t>
      Таблица 1.19 Прогнозный консолидированный отчет о движении денег по республиканскому бюджету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303"/>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03"/>
    <w:bookmarkStart w:name="z692" w:id="304"/>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304"/>
    <w:bookmarkStart w:name="z693" w:id="305"/>
    <w:p>
      <w:pPr>
        <w:spacing w:after="0"/>
        <w:ind w:left="0"/>
        <w:jc w:val="both"/>
      </w:pPr>
      <w:r>
        <w:rPr>
          <w:rFonts w:ascii="Times New Roman"/>
          <w:b w:val="false"/>
          <w:i w:val="false"/>
          <w:color w:val="000000"/>
          <w:sz w:val="28"/>
        </w:rPr>
        <w:t>
      *** Примечание: данные по налоговым поступлениям отражены по данным Отчета об исполнении республиканского бюджета</w:t>
      </w:r>
    </w:p>
    <w:bookmarkEnd w:id="305"/>
    <w:bookmarkStart w:name="z694" w:id="306"/>
    <w:p>
      <w:pPr>
        <w:spacing w:after="0"/>
        <w:ind w:left="0"/>
        <w:jc w:val="both"/>
      </w:pPr>
      <w:r>
        <w:rPr>
          <w:rFonts w:ascii="Times New Roman"/>
          <w:b w:val="false"/>
          <w:i w:val="false"/>
          <w:color w:val="000000"/>
          <w:sz w:val="28"/>
        </w:rPr>
        <w:t>
      **** Примечание: данные по графе 3 отражены по данным Отчета об исполнении республиканского бюджета</w:t>
      </w:r>
    </w:p>
    <w:bookmarkEnd w:id="306"/>
    <w:bookmarkStart w:name="z695" w:id="307"/>
    <w:p>
      <w:pPr>
        <w:spacing w:after="0"/>
        <w:ind w:left="0"/>
        <w:jc w:val="both"/>
      </w:pPr>
      <w:r>
        <w:rPr>
          <w:rFonts w:ascii="Times New Roman"/>
          <w:b w:val="false"/>
          <w:i w:val="false"/>
          <w:color w:val="000000"/>
          <w:sz w:val="28"/>
        </w:rPr>
        <w:t>
      ***** Примечание: данные по строке 920 равны данным строки 930 предыдущего периода</w:t>
      </w:r>
    </w:p>
    <w:bookmarkEnd w:id="307"/>
    <w:bookmarkStart w:name="z696" w:id="308"/>
    <w:p>
      <w:pPr>
        <w:spacing w:after="0"/>
        <w:ind w:left="0"/>
        <w:jc w:val="both"/>
      </w:pPr>
      <w:r>
        <w:rPr>
          <w:rFonts w:ascii="Times New Roman"/>
          <w:b w:val="false"/>
          <w:i w:val="false"/>
          <w:color w:val="000000"/>
          <w:sz w:val="28"/>
        </w:rPr>
        <w:t>
      ****** Примечание: таблица 1.19 составляется и представляется ведомством</w:t>
      </w:r>
    </w:p>
    <w:bookmarkEnd w:id="308"/>
    <w:bookmarkStart w:name="z697" w:id="309"/>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республиканскому бюджету</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310"/>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10"/>
    <w:bookmarkStart w:name="z699" w:id="311"/>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от нефтяных операций</w:t>
      </w:r>
    </w:p>
    <w:bookmarkEnd w:id="311"/>
    <w:bookmarkStart w:name="z700" w:id="312"/>
    <w:p>
      <w:pPr>
        <w:spacing w:after="0"/>
        <w:ind w:left="0"/>
        <w:jc w:val="both"/>
      </w:pPr>
      <w:r>
        <w:rPr>
          <w:rFonts w:ascii="Times New Roman"/>
          <w:b w:val="false"/>
          <w:i w:val="false"/>
          <w:color w:val="000000"/>
          <w:sz w:val="28"/>
        </w:rPr>
        <w:t>
      *** Примечание: расходы по амортизации основных средств и нематериальных активов по графам 5, 6 и 7 определяются согласно прогнозной консолидированной финансовой отчетности администраторов бюджетных программ</w:t>
      </w:r>
    </w:p>
    <w:bookmarkEnd w:id="312"/>
    <w:bookmarkStart w:name="z701" w:id="313"/>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республиканскому бюджету******</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314"/>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14"/>
    <w:bookmarkStart w:name="z703" w:id="315"/>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по нефтяным операциям</w:t>
      </w:r>
    </w:p>
    <w:bookmarkEnd w:id="315"/>
    <w:bookmarkStart w:name="z704" w:id="316"/>
    <w:p>
      <w:pPr>
        <w:spacing w:after="0"/>
        <w:ind w:left="0"/>
        <w:jc w:val="both"/>
      </w:pPr>
      <w:r>
        <w:rPr>
          <w:rFonts w:ascii="Times New Roman"/>
          <w:b w:val="false"/>
          <w:i w:val="false"/>
          <w:color w:val="000000"/>
          <w:sz w:val="28"/>
        </w:rPr>
        <w:t>
      *** Примечание: доходы по налоговым поступлениям отражены по данным Отчета об исполнении республиканского бюджета</w:t>
      </w:r>
    </w:p>
    <w:bookmarkEnd w:id="316"/>
    <w:bookmarkStart w:name="z705" w:id="317"/>
    <w:p>
      <w:pPr>
        <w:spacing w:after="0"/>
        <w:ind w:left="0"/>
        <w:jc w:val="both"/>
      </w:pPr>
      <w:r>
        <w:rPr>
          <w:rFonts w:ascii="Times New Roman"/>
          <w:b w:val="false"/>
          <w:i w:val="false"/>
          <w:color w:val="000000"/>
          <w:sz w:val="28"/>
        </w:rPr>
        <w:t>
      **** Примечание: показатель по графе 3 включает данные по пенсиям и пособиям</w:t>
      </w:r>
    </w:p>
    <w:bookmarkEnd w:id="317"/>
    <w:bookmarkStart w:name="z706" w:id="318"/>
    <w:p>
      <w:pPr>
        <w:spacing w:after="0"/>
        <w:ind w:left="0"/>
        <w:jc w:val="both"/>
      </w:pPr>
      <w:r>
        <w:rPr>
          <w:rFonts w:ascii="Times New Roman"/>
          <w:b w:val="false"/>
          <w:i w:val="false"/>
          <w:color w:val="000000"/>
          <w:sz w:val="28"/>
        </w:rPr>
        <w:t>
      ***** Примечание: сумма амортизации активов за год "оценки" принимается равной сумме амортизации активов за фактический год</w:t>
      </w:r>
    </w:p>
    <w:bookmarkEnd w:id="318"/>
    <w:bookmarkStart w:name="z707" w:id="319"/>
    <w:p>
      <w:pPr>
        <w:spacing w:after="0"/>
        <w:ind w:left="0"/>
        <w:jc w:val="both"/>
      </w:pPr>
      <w:r>
        <w:rPr>
          <w:rFonts w:ascii="Times New Roman"/>
          <w:b w:val="false"/>
          <w:i w:val="false"/>
          <w:color w:val="000000"/>
          <w:sz w:val="28"/>
        </w:rPr>
        <w:t>
      ****** Примечание: таблица 1.21 составляется и представляется ведомством</w:t>
      </w:r>
    </w:p>
    <w:bookmarkEnd w:id="319"/>
    <w:bookmarkStart w:name="z708" w:id="320"/>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республиканскому бюджету</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321"/>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республиканскому бюджету</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322"/>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республиканскому бюджету</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323"/>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3"/>
    <w:bookmarkStart w:name="z712" w:id="324"/>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республиканскому бюджету</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325"/>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республиканскому бюджету</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326"/>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республиканскому бюджету</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327"/>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7"/>
    <w:bookmarkStart w:name="z716" w:id="328"/>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республиканскому бюджету</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329"/>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республиканскому бюджету***</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330"/>
    <w:p>
      <w:pPr>
        <w:spacing w:after="0"/>
        <w:ind w:left="0"/>
        <w:jc w:val="both"/>
      </w:pPr>
      <w:r>
        <w:rPr>
          <w:rFonts w:ascii="Times New Roman"/>
          <w:b w:val="false"/>
          <w:i w:val="false"/>
          <w:color w:val="000000"/>
          <w:sz w:val="28"/>
        </w:rPr>
        <w:t>
      * Примечание: данные строки 212 графы 3 включают данные по кредиторской задолженности перед работниками и прочими подотчетными лицами</w:t>
      </w:r>
    </w:p>
    <w:bookmarkEnd w:id="330"/>
    <w:bookmarkStart w:name="z719" w:id="331"/>
    <w:p>
      <w:pPr>
        <w:spacing w:after="0"/>
        <w:ind w:left="0"/>
        <w:jc w:val="both"/>
      </w:pPr>
      <w:r>
        <w:rPr>
          <w:rFonts w:ascii="Times New Roman"/>
          <w:b w:val="false"/>
          <w:i w:val="false"/>
          <w:color w:val="000000"/>
          <w:sz w:val="28"/>
        </w:rPr>
        <w:t>
      ** Примечание: данные по графе 3 отражены без учета задолженности налогоплательщиков по налоговым поступлениям республиканского бюджета</w:t>
      </w:r>
    </w:p>
    <w:bookmarkEnd w:id="331"/>
    <w:bookmarkStart w:name="z720" w:id="332"/>
    <w:p>
      <w:pPr>
        <w:spacing w:after="0"/>
        <w:ind w:left="0"/>
        <w:jc w:val="both"/>
      </w:pPr>
      <w:r>
        <w:rPr>
          <w:rFonts w:ascii="Times New Roman"/>
          <w:b w:val="false"/>
          <w:i w:val="false"/>
          <w:color w:val="000000"/>
          <w:sz w:val="28"/>
        </w:rPr>
        <w:t>
      *** Примечание: таблица 1.29 составляется и представляется ведомством</w:t>
      </w:r>
    </w:p>
    <w:bookmarkEnd w:id="332"/>
    <w:bookmarkStart w:name="z721" w:id="333"/>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республиканскому бюджету</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334"/>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4"/>
    <w:bookmarkStart w:name="z723" w:id="335"/>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республиканскому бюджету**</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 w:id="336"/>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6"/>
    <w:bookmarkStart w:name="z725" w:id="337"/>
    <w:p>
      <w:pPr>
        <w:spacing w:after="0"/>
        <w:ind w:left="0"/>
        <w:jc w:val="both"/>
      </w:pPr>
      <w:r>
        <w:rPr>
          <w:rFonts w:ascii="Times New Roman"/>
          <w:b w:val="false"/>
          <w:i w:val="false"/>
          <w:color w:val="000000"/>
          <w:sz w:val="28"/>
        </w:rPr>
        <w:t>
      ** Примечание: таблица 1.31 составляется и представляется ведомством</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ГЗ-РБ</w:t>
            </w:r>
          </w:p>
        </w:tc>
      </w:tr>
    </w:tbl>
    <w:bookmarkStart w:name="z376" w:id="338"/>
    <w:p>
      <w:pPr>
        <w:spacing w:after="0"/>
        <w:ind w:left="0"/>
        <w:jc w:val="left"/>
      </w:pPr>
      <w:r>
        <w:rPr>
          <w:rFonts w:ascii="Times New Roman"/>
          <w:b/>
          <w:i w:val="false"/>
          <w:color w:val="000000"/>
        </w:rPr>
        <w:t xml:space="preserve"> Информация по правительственному и гарантированному государством долгу, долгу по поручительствам государства за __________год (факт, оценка, прогноз)*</w:t>
      </w:r>
    </w:p>
    <w:bookmarkEnd w:id="338"/>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20.04.2021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и прочие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правительственный и гарантированный государством долг, долг по поручительствам государства (строка 1+строка 2+ строка3),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(строка 1.1+строка 2.1+строка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(строка 1.2+строка 2.2+строка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339"/>
    <w:p>
      <w:pPr>
        <w:spacing w:after="0"/>
        <w:ind w:left="0"/>
        <w:jc w:val="both"/>
      </w:pPr>
      <w:r>
        <w:rPr>
          <w:rFonts w:ascii="Times New Roman"/>
          <w:b w:val="false"/>
          <w:i w:val="false"/>
          <w:color w:val="000000"/>
          <w:sz w:val="28"/>
        </w:rPr>
        <w:t>
      Справочно: курс тенге к доллару США на начало периода ___________, курс тенге к доллару США на конец периода___________</w:t>
      </w:r>
    </w:p>
    <w:bookmarkEnd w:id="339"/>
    <w:bookmarkStart w:name="z648" w:id="340"/>
    <w:p>
      <w:pPr>
        <w:spacing w:after="0"/>
        <w:ind w:left="0"/>
        <w:jc w:val="both"/>
      </w:pPr>
      <w:r>
        <w:rPr>
          <w:rFonts w:ascii="Times New Roman"/>
          <w:b w:val="false"/>
          <w:i w:val="false"/>
          <w:color w:val="000000"/>
          <w:sz w:val="28"/>
        </w:rPr>
        <w:t>
      *Примечание: форма ГЗ-РБ составляется отдельно за отчетный финансовый год (факт), за текущий финансовый год (оценка), за каждый год планируемого периода (прогноз)</w:t>
      </w:r>
    </w:p>
    <w:bookmarkEnd w:id="340"/>
    <w:bookmarkStart w:name="z649" w:id="341"/>
    <w:p>
      <w:pPr>
        <w:spacing w:after="0"/>
        <w:ind w:left="0"/>
        <w:jc w:val="both"/>
      </w:pPr>
      <w:r>
        <w:rPr>
          <w:rFonts w:ascii="Times New Roman"/>
          <w:b w:val="false"/>
          <w:i w:val="false"/>
          <w:color w:val="000000"/>
          <w:sz w:val="28"/>
        </w:rPr>
        <w:t>
      **Примечание: Сумма вознаграждения за счет средств республиканского бюджета</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ГЧП-РБ</w:t>
            </w:r>
          </w:p>
        </w:tc>
      </w:tr>
    </w:tbl>
    <w:bookmarkStart w:name="z379" w:id="342"/>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государственно-частного партнерства, в том числе концессии за ___________год (факт, оценка, прогноз)*</w:t>
      </w:r>
    </w:p>
    <w:bookmarkEnd w:id="342"/>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20.04.2021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договорам концессии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343"/>
    <w:p>
      <w:pPr>
        <w:spacing w:after="0"/>
        <w:ind w:left="0"/>
        <w:jc w:val="both"/>
      </w:pPr>
      <w:r>
        <w:rPr>
          <w:rFonts w:ascii="Times New Roman"/>
          <w:b w:val="false"/>
          <w:i w:val="false"/>
          <w:color w:val="000000"/>
          <w:sz w:val="28"/>
        </w:rPr>
        <w:t xml:space="preserve">
      *Примечание: составляется ведомством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 </w:t>
      </w:r>
    </w:p>
    <w:bookmarkEnd w:id="343"/>
    <w:bookmarkStart w:name="z651" w:id="344"/>
    <w:p>
      <w:pPr>
        <w:spacing w:after="0"/>
        <w:ind w:left="0"/>
        <w:jc w:val="both"/>
      </w:pPr>
      <w:r>
        <w:rPr>
          <w:rFonts w:ascii="Times New Roman"/>
          <w:b w:val="false"/>
          <w:i w:val="false"/>
          <w:color w:val="000000"/>
          <w:sz w:val="28"/>
        </w:rPr>
        <w:t>
      **Примечание: в прочие выплаты включаются суммы вознаграждений, плата за доступность объекта концессии и прочие платежи, определенные в соответствии с Законом Республики Казахстан от 31 октября 2015 года "О государственно-частном партнерстве" и Законом Республики Казахстан от 7 июля 2006 года "О концессиях", за исключением компенсации инвестиционных и операционных затрат</w:t>
      </w:r>
    </w:p>
    <w:bookmarkEnd w:id="344"/>
    <w:bookmarkStart w:name="z652" w:id="345"/>
    <w:p>
      <w:pPr>
        <w:spacing w:after="0"/>
        <w:ind w:left="0"/>
        <w:jc w:val="both"/>
      </w:pPr>
      <w:r>
        <w:rPr>
          <w:rFonts w:ascii="Times New Roman"/>
          <w:b w:val="false"/>
          <w:i w:val="false"/>
          <w:color w:val="000000"/>
          <w:sz w:val="28"/>
        </w:rPr>
        <w:t>
      ***Примечание: расчет данных по графе 10:</w:t>
      </w:r>
    </w:p>
    <w:bookmarkEnd w:id="345"/>
    <w:bookmarkStart w:name="z653" w:id="346"/>
    <w:p>
      <w:pPr>
        <w:spacing w:after="0"/>
        <w:ind w:left="0"/>
        <w:jc w:val="both"/>
      </w:pPr>
      <w:r>
        <w:rPr>
          <w:rFonts w:ascii="Times New Roman"/>
          <w:b w:val="false"/>
          <w:i w:val="false"/>
          <w:color w:val="000000"/>
          <w:sz w:val="28"/>
        </w:rPr>
        <w:t>
      - данные компенсации инвестиционных затрат по договорам концессии в первый год осуществления выплат в погашение государственных обязательств равны: графа 7 минус графа 9;</w:t>
      </w:r>
    </w:p>
    <w:bookmarkEnd w:id="346"/>
    <w:bookmarkStart w:name="z654" w:id="347"/>
    <w:p>
      <w:pPr>
        <w:spacing w:after="0"/>
        <w:ind w:left="0"/>
        <w:jc w:val="both"/>
      </w:pPr>
      <w:r>
        <w:rPr>
          <w:rFonts w:ascii="Times New Roman"/>
          <w:b w:val="false"/>
          <w:i w:val="false"/>
          <w:color w:val="000000"/>
          <w:sz w:val="28"/>
        </w:rPr>
        <w:t>
      - данные компенсации операционных (эксплуатационных) затрат и прочим выплатам по договорам концессии и прочим договорам государственно-частного партнерства в первый год осуществления выплат в погашение государственных обязательств равны: графа 6 минус графа 9;</w:t>
      </w:r>
    </w:p>
    <w:bookmarkEnd w:id="347"/>
    <w:bookmarkStart w:name="z655" w:id="348"/>
    <w:p>
      <w:pPr>
        <w:spacing w:after="0"/>
        <w:ind w:left="0"/>
        <w:jc w:val="both"/>
      </w:pPr>
      <w:r>
        <w:rPr>
          <w:rFonts w:ascii="Times New Roman"/>
          <w:b w:val="false"/>
          <w:i w:val="false"/>
          <w:color w:val="000000"/>
          <w:sz w:val="28"/>
        </w:rPr>
        <w:t>
      - данные компенсации инвестиционных, операционных (эксплуатационных) затрат и прочим выплатам по договорам концессии и прочим договорам государственно-частного партнерства во второй год и последующие годы осуществления выплат в погашение государственных обязательств равны: графа 8 минус графа 9</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БК-РБ</w:t>
            </w:r>
          </w:p>
        </w:tc>
      </w:tr>
    </w:tbl>
    <w:bookmarkStart w:name="z382" w:id="349"/>
    <w:p>
      <w:pPr>
        <w:spacing w:after="0"/>
        <w:ind w:left="0"/>
        <w:jc w:val="left"/>
      </w:pPr>
      <w:r>
        <w:rPr>
          <w:rFonts w:ascii="Times New Roman"/>
          <w:b/>
          <w:i w:val="false"/>
          <w:color w:val="000000"/>
        </w:rPr>
        <w:t xml:space="preserve"> Информация по бюджетным кредитам, предоставленным из республиканского бюджета за ___________ год (факт, оценка, прогноз)*</w:t>
      </w:r>
    </w:p>
    <w:bookmarkEnd w:id="349"/>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Первого заместителя Премьер-Министра РК – Министра финансов РК от 04.02.2020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по договору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к получению за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государствам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9" w:id="350"/>
    <w:p>
      <w:pPr>
        <w:spacing w:after="0"/>
        <w:ind w:left="0"/>
        <w:jc w:val="both"/>
      </w:pPr>
      <w:r>
        <w:rPr>
          <w:rFonts w:ascii="Times New Roman"/>
          <w:b w:val="false"/>
          <w:i w:val="false"/>
          <w:color w:val="000000"/>
          <w:sz w:val="28"/>
        </w:rPr>
        <w:t>
      *Примечание: форма БК-РБ составляется отдельно за отчетный финансовый год (факт), за текущий финансовый год (оценка), за каждый год планируемого периода (прогноз)</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