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8646" w14:textId="15a8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ноября 2019 года № 826. Зарегистрирован в Министерстве юстиции Республики Казахстан 13 ноября 2019 года № 19589. Утратил силу приказом и.о. Министра индустрии и инфраструктурного развития Республики Казахстан от 15 октября 2020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под № 11476, опубликован 17 ноября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стандарт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стандарт государственной услуги "Выдача специального разрешения на проезд тяжеловесных и (или) крупногабаритных автотранспортных средств",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стандарт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сообщении", согласно приложению 9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стандарт государственной услуги "Согласование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деятельности", согласно приложению 10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взвешивания грузовых транспортных средств",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допуска к осуществлению международных автомобильных перевозок и карточки допуска",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перевозку опасного груза классов 1, 6 и 7",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международного сертификата взвешивания грузовых транспортных средств"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взвешивания грузовых транспортных средств" (далее - государственная услуга).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индустрии и инфраструктурного развития Республики Казахстан (далее - Министерство).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органами Комитета транспорта Министерства (далее - услугодатель).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услугодателя.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услугодателю: 1 час;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обращении за получением государственной услуги - 15 минут;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- 45 минут.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подачи заявления через портал: 45 минут.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международный сертификат взвешивания грузовых транспортных средств (далее – сертификат) либо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портал услугополучателю в "личный кабинет" направляется уведомление с указанием места и даты получения результата государственной услуги либо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и юридическим лицам (далее - услугополучатель),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круглосуточно, без выходных и праздничных дней, согласно трудовому законодательству;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- заявление по форме согласно приложению 1 (далее - заявление) к настоящему стандарту государственной услуги;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подписанный электронной цифровой подписью (далее - ЭЦП) услугополучателя.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представленных услугополучателем для получения государственной услуги;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обжаловании решений, действий (бездействия) услугодателей и (или) его должностных лиц по вопросам оказания государственных услуг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 жалоба подается на имя руководителя услугодателя, либо на имя руководителя Министерства по адресам, указанным в пункте 13 настоящего стандарта государственной услуги.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Казахстан".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портал при условии наличия ЭЦП.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единого контакт центра по вопросам оказания государственных услуг: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международного сертификата взвешивания грузовых транспортных средств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1231"/>
        <w:gridCol w:w="1849"/>
        <w:gridCol w:w="55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например: Накладная CMR №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Конвенцией TIR 1975 года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____________________________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без сокращений)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 "_____" _____________ 20___года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402"/>
        <w:gridCol w:w="135"/>
        <w:gridCol w:w="1823"/>
        <w:gridCol w:w="1794"/>
        <w:gridCol w:w="347"/>
        <w:gridCol w:w="138"/>
        <w:gridCol w:w="4451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 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352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ТРАНСПОРТНОГО СРЕДСТВА (МСВТС)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транспортным оператором/водителем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взвешивания транспортного средства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уполномоченной станции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Уполномоченная станция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и адрес, включая страну)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Взвешивание транспортного средства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________. __________. ____________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Класс точности оборудования для взвешивания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III или выше и/или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‹ 1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выдачи 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Взвешивание грузовых транспортных средств (к настоящему сертификату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 приложена оригинальная официальная запись станции взвешивания)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Тип грузового транспортного средства5 6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Измерение нагрузки на ось, в кг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ведущая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Сдвоенная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Строенная 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ось7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Измерение полного веса транспортного средства (в кг)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Тягач/ грузовой автомобиль (кг)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Полуприцеп/прицеп (кг)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вес транспортного средства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Особые весовые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Наполнение топливных баков, подсоединенных к двигателю,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Количество запасных шин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Наполнение дополнительных топливных баков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Число человек на транспортном средстве во время взвешивания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Наличие подъемной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заявляю, что вышеуказанные взвешивания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 нижеподписавшимся на уполномоченной станции взвешивания и являются точными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и личный код сотрудника станции взвешивания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например: Накладная CMR №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Конвенцией TIR 1975 года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Примечание на стр. 2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Рекомендацией МОЗМ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Международными соглашениями, указывающими максимально разрешенные габариты установленные для национальных и международных перевозок, а также максимально разрешенные значения веса для международных перевозок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типа транспортного средства по схематическим рисункам, например A2 или A2S2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число осей больше шести, указать это в параграфе "Примечания" на стр. 2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9274"/>
        <w:gridCol w:w="1386"/>
        <w:gridCol w:w="1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Заполняется транспортным оператором/водителем транспортного средства после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заявляю,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(а) Измерения веса транспортного средства были проведены вышеуказанной станцией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(в) Информация в графах 1 - 8 внесена без ошибок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(с) После взвешивания на упомянутой станции взвешивания на грузовое транспортное средство не было помещено никакого дополнительного груза</w:t>
            </w:r>
          </w:p>
          <w:bookmarkEnd w:id="100"/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водителя/водителей грузового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________________, __________________</w:t>
            </w:r>
          </w:p>
          <w:bookmarkEnd w:id="101"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(если имеются)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Заполняется сотрудником станции взвешивания при исключительном (контрольном) случае взвешивания (3, 7, 8)8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взвешивания_________________________________________________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     (код, наименование и адрес, включая страну)</w:t>
            </w:r>
          </w:p>
          <w:bookmarkEnd w:id="102"/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сотрудника станции взвешивания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 результат исключительного (контрольного)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Кодовый номер взвешивания транспортного средства состоит из трех элементов данных, соединенных дефисами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Код страны (в соответствии с Конвенцией ООН о дорожном движении 1968 года)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Двузначный код, позволяющий идентифицировать национальную станцию взвешивания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Пятизначный код (как минимум), позволяющий идентифицировать индивидуальное взвешивание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Например: MD - 01-23456 или RUS - 14 - 000510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Этот серийный номер должен соответствовать номеру, указанному в журналах на станции взвешивания.</w:t>
            </w:r>
          </w:p>
          <w:bookmarkEnd w:id="104"/>
        </w:tc>
      </w:tr>
    </w:tbl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настоящего сертификата, повторное взвешивание транспортного средства на погранпереходах стран СНГ не проводится.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Данная графа используется компетентными органами сторон для оценки деятельности станций взвешивания, а также действий транспортного оператора совершившего нарушение.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</w:t>
      </w:r>
    </w:p>
    <w:bookmarkEnd w:id="108"/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удостоверения о допуске к осуществлению международных автомобильных перевозок и карточки допуска на автотранспортные средства" (далее – государственная услуга).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Государственная услуга оказывается территориальными органами Комитета транспорта Министерства (далее – услугодатель). 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15"/>
    <w:bookmarkStart w:name="z1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Сроки оказания государственной услуги: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в Государственную корпорацию, а также при обращении на портал – 2 (два) рабочих дня.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оказания государственной услуги: электронная (частично автоматизированная) и (или) бумажная.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оказания государственной услуги: удостоверение о допуске к осуществлению международных автомобильных перевозок грузов (далее – удостоверение допуска) и (или) карточка допуска на автотранспортное средство (далее – карточка допуска), дубликат удостоверения допуска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или электронная.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услуга оказывается физическим и юридическим лицам (далее – услугополучатель):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удостоверения допуска, дубликата удостоверения допуска на платной основе;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карточки допуска на бесплатной основе.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за выдачу удостоверения допуска уплачивается в республиканский бюджет по ставке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составляет 25 процентов от месячного расчетного показателя, установленного на день уплаты государственной пошлины.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График работы: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за выдачу удостоверения допуска или дубликата удостоверения допуска, за исключением случаев уплаты через ПШЭП;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аренды автотранспортного средства (в случае аренды автотранспортного средства);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периодической проверке (инспекции) тахографа.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оригиналов документов, после чего возвращает оригиналы услугополучателю.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услугополучателя;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аренды автотранспортного средства (в случае аренды автотранспортного средства);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периодической проверке (инспекции) тахографа.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пошлины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государственной пошлины за выдачу удостоверения допуска или дубликата удостоверения допуска, за исключением случаев уплаты через ПШЭП;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кабинете пользователя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Основания для отказа в оказании государственной услуги: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утвержденными приказом Министра транспорта и коммуникаций Республики Казахстан от 24 августа 2011 года № 523 (зарегистрированный в Реестре государственной регистрации нормативных правовых актов за № 7204);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стандарту.</w:t>
      </w:r>
    </w:p>
    <w:bookmarkEnd w:id="166"/>
    <w:bookmarkStart w:name="z19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75"/>
    <w:bookmarkStart w:name="z2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карточки допуска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контроля)</w:t>
            </w:r>
          </w:p>
        </w:tc>
      </w:tr>
    </w:tbl>
    <w:bookmarkStart w:name="z21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Удостоверения о допуске к осуществлению международных автомобильных перевозок грузов и (или) карточки допуска на автотранспортное средство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индивидуального предпринимателя или наименование юридического лица)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бумажном носителе ___ (поставить знак X в случае, если необходимо получить Удостоверение допуска и (или) карточки допуска на бумажном носителе).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электронном носителе ____ (поставить знак X в случае, если необходимо получить Удостоверение допуска и (или) карточки допуска на электронном носителе).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или дубликат удостоверения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3275"/>
        <w:gridCol w:w="4186"/>
        <w:gridCol w:w="1455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(ИИН)/ бизнес-идентификационный номер (БИН)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 государственной регистрации индивидуального предпринимателя или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(подпись)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*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карточки допуска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2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                  подпись услугополучателя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23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97"/>
    <w:bookmarkStart w:name="z23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услуга).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– портал).</w:t>
      </w:r>
    </w:p>
    <w:bookmarkEnd w:id="204"/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а также при обращении на портал: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5 (пять) рабочих дней;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– 3 (три) рабочих дня; 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и (или) приложения к лицензии – 2 (два) рабочих дня.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бумажная).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дубликата лицензии и (или) приложения к лицензии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услугополучатель):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платной основе;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приложения к лицензии на бесплатной основе.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трехкратный месячный расчетный показатель, действующий на день уплаты сбора;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или физического лица для получения лицензии и (или) приложения к лицензии согласно приложению 1 и 2 к настоящему стандарту государственной услуги;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сбора, за исключением случаев оплаты через ПШЭП;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соответствие заявителя квалификационным требованиям согласно приложению 3 к настоящему стандарту государственной услуги;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4 и 5 к настоящему стандарту государственной услуги;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сбора, за исключением случаев оплаты через ПШЭП;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соответствие заявителя квалификационным требованиям согласно приложению 3 к настоящему стандарту государственной услуги;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сбора, за исключением случаев оплаты через ПШЭП.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приложениям 1, 2, 4 и 5 к настоящему стандарту государственной услуги.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соответствие заявителя квалификационным требованиям согласно приложению 3 к настоящему стандарту государственной услуги;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соответствие заявителя квалификационным требованиям согласно приложению 3 к настоящему стандарту государственной услуги;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правоустанавливающих документах на недвижимое и движимое имущество, документе подтверждающем оплату в бюджет суммы пошлины (в случае оплаты через ПШЭП), лицензии и (или) приложения к лицензии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и документа, подтверждающего полномочия;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кабинете пользователя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 и (или) приложение к лицензии;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6 к настоящему стандарту.</w:t>
      </w:r>
    </w:p>
    <w:bookmarkEnd w:id="275"/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84"/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получает государственную услугу в электронной форме через портал при условии наличия ЭЦП.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 том числе иностранного юридического лица), бизнес-идентификационный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представительства иностранного юридического лица – в случае отсутствия 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 (или) приложение к лицензии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дома/здания (стационарного помещения)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Настоящим подтверждается, что: все указанные данные являются официальными контактами и на них может быть направлена 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 составляющих охраняемую законом тайну, содержащихся в информационных системах,  при выдаче лицензии и (или) приложения к лицензии; заявитель согласен на удостоверение заявления ЭЦП работника Государственной корпорации. 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__________________________________________________________________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                  (фамилия, имя, отчество (при его наличии)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___________ 20__ года *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 физического лица,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 к лицензии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 в выдаче лицензии и (или) приложения к лицензии; заявителю не запрещено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заниматься лицензируемым видом и (или) подвидом деятельности; все прилагаемые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соответствуют действительности и являются действительными;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персональных данных ограниченного доступа,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 и (или) приложения к лицензии; заявитель согласен на удостоверение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работника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20__ года *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лиц, относящихся к субъектам частного предпринимательства.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34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8522"/>
        <w:gridCol w:w="3512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СТ РК 1040-2001 "Услуги автотранспортные по пассажирским перевозкам. Общие технические условия"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документ, подтверждающий стаж работы водителем транспортных средств соответствующей категории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309"/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– в случае 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___________________ 20________ года, выданную________________________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лицензии и (или) приложения к лицензии, дата выдачи, наименование лицензиара,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выдавшего лицензию и (или) приложения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Закона Республики Казахстан "О разрешениях и уведомлениях"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 слияния ____ 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 выделения ____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с указанием объектов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наличие требования о переоформлении в законах Республики Казахстан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 ____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 и (или) приложения к лицензии; заявителю не запрещено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заниматься лицензируемым видом и (или) подвидом деятельности; все прилагаемые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соответствуют действительности и являются действительными;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 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 заявитель согласен на удостоверение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работника Государственной корпорации.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относящихся к субъектам частного предпринимательства.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311"/>
    <w:bookmarkStart w:name="z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___________________ 20________ года, выданную________________________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 и (или) приложения к лицензии, дата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юридического адреса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разрешения, выдаваемые на объекты" с указанием объектов ______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требования о переоформлении в законах Республики Казахстан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 _____ на бумажном носителе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лицензии; 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доступа, 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 при выдаче лицензии; заявитель согласен на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ЭЦП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лиц, относящихся к субъектам частного предпринимательства.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5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36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специального разрешения на проезд тяжеловесных и (или) крупногабаритных автотранспортных средств"</w:t>
      </w:r>
    </w:p>
    <w:bookmarkEnd w:id="316"/>
    <w:bookmarkStart w:name="z36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"/>
    <w:bookmarkStart w:name="z3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специального разрешения на проезд тяжеловесных и (или) крупногабаритных автотранспортных средств" (далее – государственная услуга).</w:t>
      </w:r>
    </w:p>
    <w:bookmarkEnd w:id="318"/>
    <w:bookmarkStart w:name="z3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19"/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и таможенными органами в пунктах пропуска автотранспортных средств через Государственную границу Республики Казахстан, совпадающую с таможенной границей Таможенного союза (далее – услугодатель).</w:t>
      </w:r>
    </w:p>
    <w:bookmarkEnd w:id="320"/>
    <w:bookmarkStart w:name="z3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321"/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324"/>
    <w:bookmarkStart w:name="z37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результате рассмотрения документов для оплаты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(далее – уведомление)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 (далее – мотивированный ответ об отказе):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требуется согласование маршрута перевозки – 2 (два) рабочих дня;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 требуется согласование маршрута перевозки – 1 (один) рабочий день;</w:t>
      </w:r>
    </w:p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десяти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специальное разрешение либо мотивированный ответ об отказе.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339"/>
    <w:bookmarkStart w:name="z3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340"/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341"/>
    <w:bookmarkStart w:name="z3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сбор) оплачивается в республиканский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которая включает:</w:t>
      </w:r>
    </w:p>
    <w:bookmarkEnd w:id="342"/>
    <w:bookmarkStart w:name="z3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за превышение общей фактической массы автотранспортного средства (с грузом или без груза) над допускаемой общей массой, который производится путем умножения ставки сбора в 0,005-кратном размере месячного расчетного показателя на каждую тонну (включая неполную) превышения и на расстояние перевозки по маршруту (в километрах);</w:t>
      </w:r>
    </w:p>
    <w:bookmarkEnd w:id="343"/>
    <w:bookmarkStart w:name="z3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за превышение фактических осевых нагрузок автотранспортного средства (с грузом или без груза) над допускаемыми осевыми нагрузками, который исчисляется за каждые перегруженные одиночные, сдвоенные и утроенные оси и производится путем умножения соответствующих тарифов, указанных в приложении 1 к настоящему стандарту государственной услуги, на расстояние перевозки по маршруту (в километрах);</w:t>
      </w:r>
    </w:p>
    <w:bookmarkEnd w:id="344"/>
    <w:bookmarkStart w:name="z3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за превышение габаритов автотранспортного средства (с грузом или без груза) над допустимыми габаритными параметрами, который исчисляется за превышение по высоте, ширине и длине автотранспортных средств и производится путем умножения соответствующих тарифов, указанных в приложении 2 к настоящему стандарту государственной услуги, на расстояние перевозки по маршруту (в километрах).</w:t>
      </w:r>
    </w:p>
    <w:bookmarkEnd w:id="345"/>
    <w:bookmarkStart w:name="z3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операций, либо внесения ее наличными деньгами на контрольно-пропускных пунктах либо иных специально оборудованных местах на основании бланков строгой отчетности установленной формы или через платежный шлюз "электронного правительства" (далее – ПШЭП).</w:t>
      </w:r>
    </w:p>
    <w:bookmarkEnd w:id="346"/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348"/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с перерывом на обед с 13.00 до 14.30 часов.</w:t>
      </w:r>
    </w:p>
    <w:bookmarkEnd w:id="349"/>
    <w:bookmarkStart w:name="z3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в порядке очереди без ускоренного обслуживания;</w:t>
      </w:r>
    </w:p>
    <w:bookmarkEnd w:id="350"/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услугополучателя, в порядке очереди без ускоренного обслуживания, возможно бронирование очереди посредством портала;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353"/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54"/>
    <w:bookmarkStart w:name="z40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355"/>
    <w:bookmarkStart w:name="z40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356"/>
    <w:bookmarkStart w:name="z40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57"/>
    <w:bookmarkStart w:name="z40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bookmarkEnd w:id="358"/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(с момента поступления уведомления).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3 к настоящему стандарту государственной услуги.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оплаты через ПШЭП (с момента поступления уведомления).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3 к настоящему стандарту государственной услуги.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услугополучателя.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71"/>
    <w:bookmarkStart w:name="z41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72"/>
    <w:bookmarkStart w:name="z42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3"/>
    <w:bookmarkStart w:name="z42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374"/>
    <w:bookmarkStart w:name="z42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уплаты через ПШЭП;</w:t>
      </w:r>
    </w:p>
    <w:bookmarkEnd w:id="375"/>
    <w:bookmarkStart w:name="z42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уплаты через ПШЭП;</w:t>
      </w:r>
    </w:p>
    <w:bookmarkEnd w:id="376"/>
    <w:bookmarkStart w:name="z42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377"/>
    <w:bookmarkStart w:name="z42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78"/>
    <w:bookmarkStart w:name="z42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79"/>
    <w:bookmarkStart w:name="z4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80"/>
    <w:bookmarkStart w:name="z42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организации и осуществления перевозок крупногабаритных и тяжеловесных грузов на территории Республики Казахстан, утвержденными приказом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11395);</w:t>
      </w:r>
    </w:p>
    <w:bookmarkEnd w:id="381"/>
    <w:bookmarkStart w:name="z4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органа на запрос о согласовании, который требуется для оказания государственной услуги;</w:t>
      </w:r>
    </w:p>
    <w:bookmarkEnd w:id="382"/>
    <w:bookmarkStart w:name="z4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383"/>
    <w:bookmarkStart w:name="z4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стандарту.</w:t>
      </w:r>
    </w:p>
    <w:bookmarkEnd w:id="384"/>
    <w:bookmarkStart w:name="z43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85"/>
    <w:bookmarkStart w:name="z43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386"/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387"/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388"/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89"/>
    <w:bookmarkStart w:name="z43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390"/>
    <w:bookmarkStart w:name="z4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1"/>
    <w:bookmarkStart w:name="z4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2"/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93"/>
    <w:bookmarkStart w:name="z44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превышение фактических осевых нагрузок автотранспортного средства (с грузом или без груза) над допускаемыми осевыми нагрузками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001"/>
        <w:gridCol w:w="2996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фактических осевых нагрузок, в %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превышение допустимых осевых нагрузок (МРП)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10 % включительно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10,0 % до 20,0 % включительно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20,0 % до 30,0 % включительно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30,0 % до 40,0 % включительно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40,0 % до 50,0% включительно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50,0%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</w:p>
        </w:tc>
      </w:tr>
    </w:tbl>
    <w:bookmarkStart w:name="z45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превышение габаритов автотранспортного средства (с грузом или без груза) над допустимыми габаритными параметрами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7269"/>
        <w:gridCol w:w="293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параметры автотранспортных средств, в метрах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превышение допустимых габаритных параметров (МРП)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до 4,5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до 5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2,55 (2,6 для изометрических кузовов) до 3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до 3,75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3,75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метр (включая неполный), превышающий допустимую длину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(продления) специального разрешения на проезд тяжеловесных и (или) крупногабаритных автотранспортных средств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8"/>
        <w:gridCol w:w="3792"/>
      </w:tblGrid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bookmarkEnd w:id="405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вес груза (в тоннах):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автомобиля: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 (полуприцепа):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(в тоннах)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изотермического кузова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воздушной или эквивалентной ей подвески: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маршрута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территории городов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 (поездок):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водителя: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сопровождения: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проезда: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ранее выданного специального разрешения: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автомобиля: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прицепа (полуприцепа):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</w:tbl>
    <w:bookmarkStart w:name="z45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весовые и габаритные параметры транспортного средства с учетом груза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192"/>
        <w:gridCol w:w="1195"/>
        <w:gridCol w:w="597"/>
        <w:gridCol w:w="532"/>
        <w:gridCol w:w="1064"/>
        <w:gridCol w:w="532"/>
        <w:gridCol w:w="532"/>
        <w:gridCol w:w="1064"/>
        <w:gridCol w:w="532"/>
        <w:gridCol w:w="532"/>
        <w:gridCol w:w="1065"/>
        <w:gridCol w:w="1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внешней передней точки кузова или платформы для установки груза до задней внешней точки прицепа (полуприцепа),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задней осью грузового автомобиля и передней осью прицепа,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осью шарнирного крепления полуприцепа и любой точкой передней части полуприцепа,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осью запора сцепного устройства и задней частью комбинированного автотранспортного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(скатность)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метрах)</w:t>
            </w:r>
          </w:p>
          <w:bookmarkEnd w:id="4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нагрузка на ось (в тоннах)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бумажном носителе требуется/не требуется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Автотранспортное средство привлекается для ликвидации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природного или техногенного характера (Х)___________________________________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лиц,  относящихся к субъектам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неполнота и (или) недостоверная информация  является основанием для отказа в приеме заявления.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6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09"/>
    <w:bookmarkStart w:name="z4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подпись услугополучателя</w:t>
      </w:r>
    </w:p>
    <w:bookmarkEnd w:id="410"/>
    <w:bookmarkStart w:name="z4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46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bookmarkEnd w:id="412"/>
    <w:bookmarkStart w:name="z46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3"/>
    <w:bookmarkStart w:name="z46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– государственная услуга).</w:t>
      </w:r>
    </w:p>
    <w:bookmarkEnd w:id="414"/>
    <w:bookmarkStart w:name="z46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415"/>
    <w:bookmarkStart w:name="z47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416"/>
    <w:bookmarkStart w:name="z47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17"/>
    <w:bookmarkStart w:name="z47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18"/>
    <w:bookmarkStart w:name="z47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www.egov.kz, www.elincense.kz (далее –портал).</w:t>
      </w:r>
    </w:p>
    <w:bookmarkEnd w:id="419"/>
    <w:bookmarkStart w:name="z47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20"/>
    <w:bookmarkStart w:name="z47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21"/>
    <w:bookmarkStart w:name="z47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2 (два) рабочих дня.</w:t>
      </w:r>
    </w:p>
    <w:bookmarkEnd w:id="422"/>
    <w:bookmarkStart w:name="z47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423"/>
    <w:bookmarkStart w:name="z47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424"/>
    <w:bookmarkStart w:name="z47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425"/>
    <w:bookmarkStart w:name="z48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426"/>
    <w:bookmarkStart w:name="z48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иностранное разрешение на нерегулярную перевозку пассажиров и багажа и на перевозку грузов в бумажном виде (далее – иностранное разрешение)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427"/>
    <w:bookmarkStart w:name="z48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и(или) бумажная.</w:t>
      </w:r>
    </w:p>
    <w:bookmarkEnd w:id="428"/>
    <w:bookmarkStart w:name="z48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результатах оказания государственной услуги (далее – уведомление)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29"/>
    <w:bookmarkStart w:name="z48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уведомления на бумажном носителе, уведомление распечатывается.</w:t>
      </w:r>
    </w:p>
    <w:bookmarkEnd w:id="430"/>
    <w:bookmarkStart w:name="z48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31"/>
    <w:bookmarkStart w:name="z48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432"/>
    <w:bookmarkStart w:name="z48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уплачивается в республиканский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и составляет однократный месячный расчетный показатель, действующий на день оплаты сбора.</w:t>
      </w:r>
    </w:p>
    <w:bookmarkEnd w:id="433"/>
    <w:bookmarkStart w:name="z48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434"/>
    <w:bookmarkStart w:name="z48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5"/>
    <w:bookmarkStart w:name="z49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436"/>
    <w:bookmarkStart w:name="z49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437"/>
    <w:bookmarkStart w:name="z49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438"/>
    <w:bookmarkStart w:name="z49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воскресения и праздничных дней согласно трудовому законодательству Республики Казахстан.</w:t>
      </w:r>
    </w:p>
    <w:bookmarkEnd w:id="439"/>
    <w:bookmarkStart w:name="z49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440"/>
    <w:bookmarkStart w:name="z49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441"/>
    <w:bookmarkStart w:name="z49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442"/>
    <w:bookmarkStart w:name="z49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443"/>
    <w:bookmarkStart w:name="z49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44"/>
    <w:bookmarkStart w:name="z49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445"/>
    <w:bookmarkStart w:name="z50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446"/>
    <w:bookmarkStart w:name="z50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</w:r>
    </w:p>
    <w:bookmarkEnd w:id="447"/>
    <w:bookmarkStart w:name="z50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448"/>
    <w:bookmarkStart w:name="z50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449"/>
    <w:bookmarkStart w:name="z50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450"/>
    <w:bookmarkStart w:name="z50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51"/>
    <w:bookmarkStart w:name="z50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услугополучателя.</w:t>
      </w:r>
    </w:p>
    <w:bookmarkEnd w:id="452"/>
    <w:bookmarkStart w:name="z50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перевозок пассажиров и багажа), документе подтверждающем оплату в бюджет суммы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53"/>
    <w:bookmarkStart w:name="z50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54"/>
    <w:bookmarkStart w:name="z50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55"/>
    <w:bookmarkStart w:name="z51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456"/>
    <w:bookmarkStart w:name="z51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ПШЭП;</w:t>
      </w:r>
    </w:p>
    <w:bookmarkEnd w:id="457"/>
    <w:bookmarkStart w:name="z51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458"/>
    <w:bookmarkStart w:name="z51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59"/>
    <w:bookmarkStart w:name="z51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60"/>
    <w:bookmarkStart w:name="z51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61"/>
    <w:bookmarkStart w:name="z51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утвержденными приказом исполняющего обязанности Министра по инвестициям и развитию Республики Казахстан от 27 марта 2015 года № 353 (зарегистрированный в Реестре государственной регистрации нормативных правовых актов за № 11704);</w:t>
      </w:r>
    </w:p>
    <w:bookmarkEnd w:id="462"/>
    <w:bookmarkStart w:name="z51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463"/>
    <w:bookmarkStart w:name="z51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стандарту.</w:t>
      </w:r>
    </w:p>
    <w:bookmarkEnd w:id="464"/>
    <w:bookmarkStart w:name="z5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465"/>
    <w:bookmarkStart w:name="z52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466"/>
    <w:bookmarkStart w:name="z52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467"/>
    <w:bookmarkStart w:name="z52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468"/>
    <w:bookmarkStart w:name="z52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469"/>
    <w:bookmarkStart w:name="z52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470"/>
    <w:bookmarkStart w:name="z52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71"/>
    <w:bookmarkStart w:name="z52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72"/>
    <w:bookmarkStart w:name="z52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73"/>
    <w:bookmarkStart w:name="z52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74"/>
    <w:bookmarkStart w:name="z52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75"/>
    <w:bookmarkStart w:name="z53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476"/>
    <w:bookmarkStart w:name="z53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477"/>
    <w:bookmarkStart w:name="z53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478"/>
    <w:bookmarkStart w:name="z53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79"/>
    <w:bookmarkStart w:name="z53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480"/>
    <w:bookmarkStart w:name="z53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контроля)</w:t>
            </w:r>
          </w:p>
        </w:tc>
      </w:tr>
    </w:tbl>
    <w:bookmarkStart w:name="z53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получение иностранного разрешения на нерегулярную перевозку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пассажиров и багажа и на перевозку грузов</w:t>
      </w:r>
    </w:p>
    <w:bookmarkEnd w:id="482"/>
    <w:bookmarkStart w:name="z53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следующие иностранные разрешения на нерегулярную перевозку пассажиров и багажа и на перевозку грузов: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1869"/>
        <w:gridCol w:w="3040"/>
        <w:gridCol w:w="3041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разрешений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относящихся к субъектам частного предпринимательства.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4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85"/>
    <w:bookmarkStart w:name="z54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услугах", отдел № __ филиала Некоммерческого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 года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54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специального разрешения на перевозку опасного груза классов 1, 6 и 7"</w:t>
      </w:r>
    </w:p>
    <w:bookmarkEnd w:id="487"/>
    <w:bookmarkStart w:name="z54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8"/>
    <w:bookmarkStart w:name="z54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специального разрешения на перевозку опасного груза классов 1, 6 и 7" (далее – государственная услуга).</w:t>
      </w:r>
    </w:p>
    <w:bookmarkEnd w:id="489"/>
    <w:bookmarkStart w:name="z54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490"/>
    <w:bookmarkStart w:name="z55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491"/>
    <w:bookmarkStart w:name="z55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92"/>
    <w:bookmarkStart w:name="z55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93"/>
    <w:bookmarkStart w:name="z55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94"/>
    <w:bookmarkStart w:name="z55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495"/>
    <w:bookmarkStart w:name="z55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6"/>
    <w:bookmarkStart w:name="z55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97"/>
    <w:bookmarkStart w:name="z55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2 (два) рабочих дня.</w:t>
      </w:r>
    </w:p>
    <w:bookmarkEnd w:id="498"/>
    <w:bookmarkStart w:name="z55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499"/>
    <w:bookmarkStart w:name="z55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500"/>
    <w:bookmarkStart w:name="z56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501"/>
    <w:bookmarkStart w:name="z56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502"/>
    <w:bookmarkStart w:name="z56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специальное разрешение на перевозку опасного груза классов 1, 6 и 7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503"/>
    <w:bookmarkStart w:name="z56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или электронная.</w:t>
      </w:r>
    </w:p>
    <w:bookmarkEnd w:id="504"/>
    <w:bookmarkStart w:name="z56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05"/>
    <w:bookmarkStart w:name="z56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506"/>
    <w:bookmarkStart w:name="z56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507"/>
    <w:bookmarkStart w:name="z56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508"/>
    <w:bookmarkStart w:name="z56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09"/>
    <w:bookmarkStart w:name="z56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510"/>
    <w:bookmarkStart w:name="z57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с перерывом на обед с 13.00 до 14.30 часов.</w:t>
      </w:r>
    </w:p>
    <w:bookmarkEnd w:id="511"/>
    <w:bookmarkStart w:name="z57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в порядке очереди без ускоренного обслуживания;</w:t>
      </w:r>
    </w:p>
    <w:bookmarkEnd w:id="512"/>
    <w:bookmarkStart w:name="z57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дней, в соответствии с трудовым законодательством Республики Казахстан.</w:t>
      </w:r>
    </w:p>
    <w:bookmarkEnd w:id="513"/>
    <w:bookmarkStart w:name="z57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услугополучателя, в порядке очереди без ускоренного обслуживания, возможно бронирование очереди посредством портала;</w:t>
      </w:r>
    </w:p>
    <w:bookmarkEnd w:id="514"/>
    <w:bookmarkStart w:name="z57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515"/>
    <w:bookmarkStart w:name="z57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516"/>
    <w:bookmarkStart w:name="z57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517"/>
    <w:bookmarkStart w:name="z57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518"/>
    <w:bookmarkStart w:name="z57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19"/>
    <w:bookmarkStart w:name="z57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520"/>
    <w:bookmarkStart w:name="z58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транспортного средства используемого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</w:p>
    <w:bookmarkEnd w:id="521"/>
    <w:bookmarkStart w:name="z58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бланка маршрута перевозки опасного груза классов 1, 6 и 7;</w:t>
      </w:r>
    </w:p>
    <w:bookmarkEnd w:id="522"/>
    <w:bookmarkStart w:name="z58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bookmarkEnd w:id="523"/>
    <w:bookmarkStart w:name="z58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аварийной карточки системы информирования об опасности на опасный груз, предназначенный для перевозки.</w:t>
      </w:r>
    </w:p>
    <w:bookmarkEnd w:id="524"/>
    <w:bookmarkStart w:name="z58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525"/>
    <w:bookmarkStart w:name="z58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526"/>
    <w:bookmarkStart w:name="z58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527"/>
    <w:bookmarkStart w:name="z58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28"/>
    <w:bookmarkStart w:name="z58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529"/>
    <w:bookmarkStart w:name="z58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право владения транспортным средством, используемым для перевозки опасных грузов на законных основаниях, если оно не является собственностью перевозчика;</w:t>
      </w:r>
    </w:p>
    <w:bookmarkEnd w:id="530"/>
    <w:bookmarkStart w:name="z59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бланка маршрута перевозки опасного груза классов 1, 6 и 7;</w:t>
      </w:r>
    </w:p>
    <w:bookmarkEnd w:id="531"/>
    <w:bookmarkStart w:name="z59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bookmarkEnd w:id="532"/>
    <w:bookmarkStart w:name="z59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аварийной карточки системы информирования об опасности на опасный груз, предназначенный для перевозки.</w:t>
      </w:r>
    </w:p>
    <w:bookmarkEnd w:id="533"/>
    <w:bookmarkStart w:name="z59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534"/>
    <w:bookmarkStart w:name="z59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535"/>
    <w:bookmarkStart w:name="z59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536"/>
    <w:bookmarkStart w:name="z59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537"/>
    <w:bookmarkStart w:name="z59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услугополучателя;</w:t>
      </w:r>
    </w:p>
    <w:bookmarkEnd w:id="538"/>
    <w:bookmarkStart w:name="z59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право владения транспортным средством, используемым для перевозки опасных грузов на законных основаниях, если оно не является собственностью перевозчика;</w:t>
      </w:r>
    </w:p>
    <w:bookmarkEnd w:id="539"/>
    <w:bookmarkStart w:name="z59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бланка маршрута перевозки опасного груза классов 1, 6 и 7;</w:t>
      </w:r>
    </w:p>
    <w:bookmarkEnd w:id="540"/>
    <w:bookmarkStart w:name="z60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bookmarkEnd w:id="541"/>
    <w:bookmarkStart w:name="z60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аварийной карточки системы информирования об опасности на опасный груз, предназначенный для перевозки.</w:t>
      </w:r>
    </w:p>
    <w:bookmarkEnd w:id="542"/>
    <w:bookmarkStart w:name="z60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43"/>
    <w:bookmarkStart w:name="z60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44"/>
    <w:bookmarkStart w:name="z60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45"/>
    <w:bookmarkStart w:name="z60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546"/>
    <w:bookmarkStart w:name="z60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 и документа, подтверждающего полномочия;</w:t>
      </w:r>
    </w:p>
    <w:bookmarkEnd w:id="547"/>
    <w:bookmarkStart w:name="z60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и документа, подтверждающего полномочия;</w:t>
      </w:r>
    </w:p>
    <w:bookmarkEnd w:id="548"/>
    <w:bookmarkStart w:name="z60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549"/>
    <w:bookmarkStart w:name="z60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50"/>
    <w:bookmarkStart w:name="z61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51"/>
    <w:bookmarkStart w:name="z61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2"/>
    <w:bookmarkStart w:name="z61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утвержденными приказом Министра по инвестициям и развитию Республики Казахстан от 17 апреля 2015 года № 460 (зарегистрированный в Реестре государственной регистрации нормативных правовых актов за № 11779);</w:t>
      </w:r>
    </w:p>
    <w:bookmarkEnd w:id="553"/>
    <w:bookmarkStart w:name="z61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554"/>
    <w:bookmarkStart w:name="z61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стандарту.</w:t>
      </w:r>
    </w:p>
    <w:bookmarkEnd w:id="555"/>
    <w:bookmarkStart w:name="z615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56"/>
    <w:bookmarkStart w:name="z6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557"/>
    <w:bookmarkStart w:name="z61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558"/>
    <w:bookmarkStart w:name="z61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559"/>
    <w:bookmarkStart w:name="z61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560"/>
    <w:bookmarkStart w:name="z62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561"/>
    <w:bookmarkStart w:name="z62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62"/>
    <w:bookmarkStart w:name="z62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63"/>
    <w:bookmarkStart w:name="z62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64"/>
    <w:bookmarkStart w:name="z624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65"/>
    <w:bookmarkStart w:name="z62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66"/>
    <w:bookmarkStart w:name="z62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567"/>
    <w:bookmarkStart w:name="z62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568"/>
    <w:bookmarkStart w:name="z62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569"/>
    <w:bookmarkStart w:name="z62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70"/>
    <w:bookmarkStart w:name="z63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571"/>
    <w:bookmarkStart w:name="z63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классов 1, 6 и 7"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(Оформляется территориальным подразделением)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подразделения)</w:t>
            </w:r>
          </w:p>
        </w:tc>
      </w:tr>
    </w:tbl>
    <w:bookmarkStart w:name="z635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73"/>
    <w:bookmarkStart w:name="z63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индивидуального предпринимателя и физического лица и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 опасного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класс, номер ООН, наименование и описание опасного груза,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которого перевозчик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 и марку транспортного средства, регистрационные номера автомобиля, прицепа и полуприцепа)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маршрут перевозки, дату и сроки осуществления перевозки опасного груза,  место погрузки и разгрузки)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 сообщаю:__________________________________________________________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точный почтовый адрес, номер телефона, факс или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электронной почты грузоотправителя и грузополучателя опасного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Необходимые документы к заявлению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подлинность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специального разрешения прошу установить 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по___________________________ на _________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опасного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1, 6 и 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38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75"/>
    <w:bookmarkStart w:name="z63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услугах", отдел № __ филиала Некоммерческого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(адрес: ___________________________________) отказывает в приеме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(работника Государственная корпорации)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                  подпись услугополучателя</w:t>
      </w:r>
    </w:p>
    <w:bookmarkEnd w:id="576"/>
    <w:bookmarkStart w:name="z64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643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</w:t>
      </w:r>
    </w:p>
    <w:bookmarkEnd w:id="578"/>
    <w:bookmarkStart w:name="z644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9"/>
    <w:bookmarkStart w:name="z6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 (далее – государственная услуга).</w:t>
      </w:r>
    </w:p>
    <w:bookmarkEnd w:id="580"/>
    <w:bookmarkStart w:name="z6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581"/>
    <w:bookmarkStart w:name="z6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582"/>
    <w:bookmarkStart w:name="z6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583"/>
    <w:bookmarkStart w:name="z64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584"/>
    <w:bookmarkStart w:name="z65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85"/>
    <w:bookmarkStart w:name="z65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–портал).</w:t>
      </w:r>
    </w:p>
    <w:bookmarkEnd w:id="586"/>
    <w:bookmarkStart w:name="z65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87"/>
    <w:bookmarkStart w:name="z65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88"/>
    <w:bookmarkStart w:name="z65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обращения на портал – 2 (два) рабочих дня.</w:t>
      </w:r>
    </w:p>
    <w:bookmarkEnd w:id="589"/>
    <w:bookmarkStart w:name="z65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590"/>
    <w:bookmarkStart w:name="z65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591"/>
    <w:bookmarkStart w:name="z65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592"/>
    <w:bookmarkStart w:name="z65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593"/>
    <w:bookmarkStart w:name="z65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иностранное разрешение вида "А" со сроком действия один календарный год при выполнении регулярных автомобильных перевозок пассажиров и багажа в бумажном виде (далее – иностранное разрешение)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594"/>
    <w:bookmarkStart w:name="z66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595"/>
    <w:bookmarkStart w:name="z66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результатах оказания государственной услуги (далее – уведомление)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96"/>
    <w:bookmarkStart w:name="z66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уведомления на бумажном носителе, уведомление распечатывается.</w:t>
      </w:r>
    </w:p>
    <w:bookmarkEnd w:id="597"/>
    <w:bookmarkStart w:name="z66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598"/>
    <w:bookmarkStart w:name="z66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599"/>
    <w:bookmarkStart w:name="z6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выезд с территории Республики Казахстан отечественных автотранспортных средств, осуществляющих перевозку пассажиров и багажа в международном сообщении на регулярной основе, с получением согласно международным договорам Республики Казахстан иностранного разрешения на один календарный год уплачивается в республиканский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и составляет 10-кратный размер месячного расчетного показателя, действующего на день оплаты сбора.</w:t>
      </w:r>
    </w:p>
    <w:bookmarkEnd w:id="600"/>
    <w:bookmarkStart w:name="z6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601"/>
    <w:bookmarkStart w:name="z66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02"/>
    <w:bookmarkStart w:name="z6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603"/>
    <w:bookmarkStart w:name="z6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604"/>
    <w:bookmarkStart w:name="z6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605"/>
    <w:bookmarkStart w:name="z6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воскресения и праздничных дней согласно трудовому законодательству Республики Казахстан.</w:t>
      </w:r>
    </w:p>
    <w:bookmarkEnd w:id="606"/>
    <w:bookmarkStart w:name="z6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607"/>
    <w:bookmarkStart w:name="z6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608"/>
    <w:bookmarkStart w:name="z6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609"/>
    <w:bookmarkStart w:name="z6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610"/>
    <w:bookmarkStart w:name="z6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611"/>
    <w:bookmarkStart w:name="z6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612"/>
    <w:bookmarkStart w:name="z6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совместной деятельности с иностранным перевозчиком;</w:t>
      </w:r>
    </w:p>
    <w:bookmarkEnd w:id="613"/>
    <w:bookmarkStart w:name="z6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подтверждения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багажа;</w:t>
      </w:r>
    </w:p>
    <w:bookmarkEnd w:id="614"/>
    <w:bookmarkStart w:name="z6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(с момента поступления уведомления).</w:t>
      </w:r>
    </w:p>
    <w:bookmarkEnd w:id="615"/>
    <w:bookmarkStart w:name="z6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616"/>
    <w:bookmarkStart w:name="z6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617"/>
    <w:bookmarkStart w:name="z6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618"/>
    <w:bookmarkStart w:name="z6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619"/>
    <w:bookmarkStart w:name="z6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620"/>
    <w:bookmarkStart w:name="z6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совместной деятельности с иностранным перевозчиком;</w:t>
      </w:r>
    </w:p>
    <w:bookmarkEnd w:id="621"/>
    <w:bookmarkStart w:name="z6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подтверждения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багажа;</w:t>
      </w:r>
    </w:p>
    <w:bookmarkEnd w:id="622"/>
    <w:bookmarkStart w:name="z6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</w:r>
    </w:p>
    <w:bookmarkEnd w:id="623"/>
    <w:bookmarkStart w:name="z6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624"/>
    <w:bookmarkStart w:name="z6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625"/>
    <w:bookmarkStart w:name="z6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626"/>
    <w:bookmarkStart w:name="z6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627"/>
    <w:bookmarkStart w:name="z69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услугополучателя;</w:t>
      </w:r>
    </w:p>
    <w:bookmarkEnd w:id="628"/>
    <w:bookmarkStart w:name="z6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совместной деятельности с иностранным перевозчиком;</w:t>
      </w:r>
    </w:p>
    <w:bookmarkEnd w:id="629"/>
    <w:bookmarkStart w:name="z6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подтверждения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багажа.</w:t>
      </w:r>
    </w:p>
    <w:bookmarkEnd w:id="630"/>
    <w:bookmarkStart w:name="z69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перевозок пассажиров и багажа), документе подтверждающем оплату в бюджет суммы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31"/>
    <w:bookmarkStart w:name="z69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32"/>
    <w:bookmarkStart w:name="z6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33"/>
    <w:bookmarkStart w:name="z6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634"/>
    <w:bookmarkStart w:name="z7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сообщении;</w:t>
      </w:r>
    </w:p>
    <w:bookmarkEnd w:id="635"/>
    <w:bookmarkStart w:name="z7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ПШЭП;</w:t>
      </w:r>
    </w:p>
    <w:bookmarkEnd w:id="636"/>
    <w:bookmarkStart w:name="z7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637"/>
    <w:bookmarkStart w:name="z7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38"/>
    <w:bookmarkStart w:name="z7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639"/>
    <w:bookmarkStart w:name="z7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40"/>
    <w:bookmarkStart w:name="z70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утвержденными приказом исполняющего обязанности Министра по инвестициям и развитию Республики Казахстан от 27 марта 2015 года № 353 (зарегистрированный в Реестре государственной регистрации нормативных правовых актов за № 11704);</w:t>
      </w:r>
    </w:p>
    <w:bookmarkEnd w:id="641"/>
    <w:bookmarkStart w:name="z7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642"/>
    <w:bookmarkStart w:name="z7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стандарту.</w:t>
      </w:r>
    </w:p>
    <w:bookmarkEnd w:id="643"/>
    <w:bookmarkStart w:name="z70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44"/>
    <w:bookmarkStart w:name="z71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645"/>
    <w:bookmarkStart w:name="z71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646"/>
    <w:bookmarkStart w:name="z71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647"/>
    <w:bookmarkStart w:name="z71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648"/>
    <w:bookmarkStart w:name="z71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649"/>
    <w:bookmarkStart w:name="z71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50"/>
    <w:bookmarkStart w:name="z71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51"/>
    <w:bookmarkStart w:name="z7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52"/>
    <w:bookmarkStart w:name="z718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53"/>
    <w:bookmarkStart w:name="z71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54"/>
    <w:bookmarkStart w:name="z72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655"/>
    <w:bookmarkStart w:name="z72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656"/>
    <w:bookmarkStart w:name="z72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657"/>
    <w:bookmarkStart w:name="z72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58"/>
    <w:bookmarkStart w:name="z72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659"/>
    <w:bookmarkStart w:name="z72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(выезд)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территории)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контроля)</w:t>
            </w:r>
          </w:p>
        </w:tc>
      </w:tr>
    </w:tbl>
    <w:bookmarkStart w:name="z729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получение иностранного разрешения вида "А" со сроком 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один календарный год при выполнении регулярных автомобильных перевозок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пассажиров и багажа</w:t>
      </w:r>
    </w:p>
    <w:bookmarkEnd w:id="661"/>
    <w:bookmarkStart w:name="z73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(ИИН)/ бизнес-идентификационный 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иностранное разрешение вида "А" со сроком действия один календарный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регулярных автомобильных перевозок пассажиров и багажа  на следующие транспортные средства: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1018"/>
        <w:gridCol w:w="4703"/>
        <w:gridCol w:w="4209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Тип/(класс) транспортного средства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транспортного средства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 относящихся к субъектам частного предпринимательства.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(выезд)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территории)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33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664"/>
    <w:bookmarkStart w:name="z73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именно: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(работника Государственная корпорации)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 года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737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деятельности"</w:t>
      </w:r>
    </w:p>
    <w:bookmarkEnd w:id="666"/>
    <w:bookmarkStart w:name="z73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7"/>
    <w:bookmarkStart w:name="z73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деятельности" (далее – государственная услуга).</w:t>
      </w:r>
    </w:p>
    <w:bookmarkEnd w:id="668"/>
    <w:bookmarkStart w:name="z74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 </w:t>
      </w:r>
    </w:p>
    <w:bookmarkEnd w:id="669"/>
    <w:bookmarkStart w:name="z74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670"/>
    <w:bookmarkStart w:name="z74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671"/>
    <w:bookmarkStart w:name="z74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672"/>
    <w:bookmarkStart w:name="z74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73"/>
    <w:bookmarkStart w:name="z74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74"/>
    <w:bookmarkStart w:name="z74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675"/>
    <w:bookmarkStart w:name="z74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 – 3 (три) рабочих дня.</w:t>
      </w:r>
    </w:p>
    <w:bookmarkEnd w:id="676"/>
    <w:bookmarkStart w:name="z74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677"/>
    <w:bookmarkStart w:name="z74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678"/>
    <w:bookmarkStart w:name="z75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679"/>
    <w:bookmarkStart w:name="z75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680"/>
    <w:bookmarkStart w:name="z75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согласованный график проведения обязательного технического осмотра механических транспортных средств и прицепов к ним в пределах региона деятельности,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 </w:t>
      </w:r>
    </w:p>
    <w:bookmarkEnd w:id="681"/>
    <w:bookmarkStart w:name="z75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82"/>
    <w:bookmarkStart w:name="z75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683"/>
    <w:bookmarkStart w:name="z75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84"/>
    <w:bookmarkStart w:name="z75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685"/>
    <w:bookmarkStart w:name="z75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686"/>
    <w:bookmarkStart w:name="z75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687"/>
    <w:bookmarkStart w:name="z75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688"/>
    <w:bookmarkStart w:name="z76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электронной очереди посредством портала.</w:t>
      </w:r>
    </w:p>
    <w:bookmarkEnd w:id="689"/>
    <w:bookmarkStart w:name="z76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услугодателя,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690"/>
    <w:bookmarkStart w:name="z76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691"/>
    <w:bookmarkStart w:name="z76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692"/>
    <w:bookmarkStart w:name="z76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693"/>
    <w:bookmarkStart w:name="z76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обязательного технического осмотра механических транспортных средств и прицепов к ним в пределах региона деятельности по форме согласно приложению 1 к настоящему стандарту государственной услуги.</w:t>
      </w:r>
    </w:p>
    <w:bookmarkEnd w:id="694"/>
    <w:bookmarkStart w:name="z76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695"/>
    <w:bookmarkStart w:name="z76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696"/>
    <w:bookmarkStart w:name="z76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697"/>
    <w:bookmarkStart w:name="z76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698"/>
    <w:bookmarkStart w:name="z77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обязательного технического осмотра механических транспортных средств и прицепов к ним в пределах региона деятельности по форме согласно приложению 1 к настоящему стандарту государственной услуги.</w:t>
      </w:r>
    </w:p>
    <w:bookmarkEnd w:id="699"/>
    <w:bookmarkStart w:name="z77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700"/>
    <w:bookmarkStart w:name="z77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701"/>
    <w:bookmarkStart w:name="z77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об уведомлении о начале или прекращении деятельности операторов технического осмотра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702"/>
    <w:bookmarkStart w:name="z77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703"/>
    <w:bookmarkStart w:name="z77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704"/>
    <w:bookmarkStart w:name="z77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полномочия;</w:t>
      </w:r>
    </w:p>
    <w:bookmarkEnd w:id="705"/>
    <w:bookmarkStart w:name="z77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полномочия.</w:t>
      </w:r>
    </w:p>
    <w:bookmarkEnd w:id="706"/>
    <w:bookmarkStart w:name="z77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07"/>
    <w:bookmarkStart w:name="z77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708"/>
    <w:bookmarkStart w:name="z78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09"/>
    <w:bookmarkStart w:name="z78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определения региона деятельности, утвержденными приказом Министра транспорта и коммуникаций Республики Казахстан от 27 июня 2014 года № 392 (зарегистрированный в Реестре государственной регистрации нормативных правовых актов под № 9658);</w:t>
      </w:r>
    </w:p>
    <w:bookmarkEnd w:id="710"/>
    <w:bookmarkStart w:name="z78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711"/>
    <w:bookmarkStart w:name="z78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стандарту.</w:t>
      </w:r>
    </w:p>
    <w:bookmarkEnd w:id="712"/>
    <w:bookmarkStart w:name="z784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713"/>
    <w:bookmarkStart w:name="z78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714"/>
    <w:bookmarkStart w:name="z78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веб-портал "электронного правительства" www.egov.kz (далее –портал).</w:t>
      </w:r>
    </w:p>
    <w:bookmarkEnd w:id="715"/>
    <w:bookmarkStart w:name="z78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716"/>
    <w:bookmarkStart w:name="z78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717"/>
    <w:bookmarkStart w:name="z78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718"/>
    <w:bookmarkStart w:name="z79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19"/>
    <w:bookmarkStart w:name="z79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20"/>
    <w:bookmarkStart w:name="z79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21"/>
    <w:bookmarkStart w:name="z793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22"/>
    <w:bookmarkStart w:name="z79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723"/>
    <w:bookmarkStart w:name="z79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724"/>
    <w:bookmarkStart w:name="z79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725"/>
    <w:bookmarkStart w:name="z79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726"/>
    <w:bookmarkStart w:name="z79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727"/>
    <w:bookmarkStart w:name="z79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регистрирующего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телефона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 20 ___ года;</w:t>
            </w:r>
          </w:p>
        </w:tc>
      </w:tr>
    </w:tbl>
    <w:bookmarkStart w:name="z804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обязательного технического осмотра механических транспортных средств и прицепов к ним в пределах региона деятельности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759"/>
        <w:gridCol w:w="4526"/>
        <w:gridCol w:w="2737"/>
        <w:gridCol w:w="1461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(дата) проведения обязательного технического осмотра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обязательного технического осмотра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</w:t>
      </w:r>
    </w:p>
    <w:bookmarkEnd w:id="730"/>
    <w:bookmarkStart w:name="z80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________________</w:t>
      </w:r>
    </w:p>
    <w:bookmarkEnd w:id="731"/>
    <w:bookmarkStart w:name="z80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      (подпись)</w:t>
      </w:r>
    </w:p>
    <w:bookmarkEnd w:id="732"/>
    <w:bookmarkStart w:name="z80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733"/>
    <w:bookmarkStart w:name="z80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юридических лиц, относящихся к субъектам частного предпринимательства.</w:t>
      </w:r>
    </w:p>
    <w:bookmarkEnd w:id="7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региона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11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35"/>
    <w:bookmarkStart w:name="z81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7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