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f23b2" w14:textId="f9f23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по инвестициям и развитию Республики Казахстан от 21 апреля 2015 года № 478 "Об утверждении стандарта государственной услуги "Заключение инвестиционного контракта на реализацию инвестиционного проекта, предусматривающего осуществление инвестиций и предоставление инвестиционных преференций"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12 ноября 2019 года № 11-1-4/595. Зарегистрирован в Министерстве юстиции Республики Казахстан 13 ноября 2019 года № 19586. Утратил силу приказом Министра иностранных дел Республики Казахстан от 1 июня 2020 года № 11-1-4/179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иностранных дел РК от 01.06.2020 </w:t>
      </w:r>
      <w:r>
        <w:rPr>
          <w:rFonts w:ascii="Times New Roman"/>
          <w:b w:val="false"/>
          <w:i w:val="false"/>
          <w:color w:val="ff0000"/>
          <w:sz w:val="28"/>
        </w:rPr>
        <w:t>№ 11-1-4/179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21 апреля 2015 года № 478 "Об утверждении стандарта государственной услуги "Заключение инвестиционного контракта на реализацию инвестиционного проекта, предусматривающего осуществление инвестиций и предоставление инвестиционных преференций" (зарегистрирован в Реестре государственной регистрации нормативных правовых актов за № 11216, опубликован 22 июня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"Заключение инвестиционного контракта на реализацию инвестиционного проекта, предусматривающего осуществление инвестиций и предоставление инвестиционных преференций",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инвестициям Министерства иностранных дел Республики Казахстан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иностранных дел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Правовой департамент Министерства иностранных дел Республики Казахстан сведений об исполнении мероприятий, согласно подпунктам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иностранных дел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Тілеуберді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цифрового развития, инноваций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11-1-4/595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2015 года № 478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"Заключение инвестиционного контракта на реализацию инвестиционного проекта, предусматривающего осуществление инвестиций и предоставление инвестиционных преференций"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"Заключение инвестиционного контракта на реализацию инвестиционного проекта, предусматривающего осуществление инвестиций и предоставление инвестиционных преференций" (далее –государственная услуга).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иностранных дел Республики Казахстан (далее – Министерство).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по инвестициям Министерства (далее – услугодатель).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16"/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подачи пакета документов в Государственную корпорацию - 35 (тридцать пять) рабочих дней, за исключением предоставления инвестиционной субсидии;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инвестиционная субсидия предоставляется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2015 года № 1120 "Об утверждении Правил предоставления инвестиционной субсидии";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в Государственную корпорацию – 15 (пятнадцать) минут;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Государственной корпорацией – 15 (пятнадцать) минут;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подачи пакета документов - 27 (двадцать семь) рабочих дней, за исключением предоставления инвестиционной субсидии;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инвестиционная субсидия предоставляется в сроки, установленные постановлением Правительства Республики Казахстан от 29 декабря 2015 года № 1120 "Об утверждении Правил предоставления инвестиционной субсидии".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в Государственную корпорацию за получением результата оказания государственной услуги на бумажном носителе, результат оказания государственной услуги распечатывается.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или бумажная.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- заключение инвестиционного контракта на реализацию инвестиционного проекта, предусматривающего осуществление инвестиций и предоставление инвестиционных преференций либо мотивированный ответ об отказе в оказании государственной услуги в случаях и по основаниям, предусмотренным пунктом 10 настоящего стандарта государственной услуги.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или бумажная.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результат оказания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- ЭЦП) уполномоченного лица услогодателя.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юридическим лицам (далее – услугополучатель) на бесплатной основе.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Государственной корпорации – с понедельника по субботу включительно, с 9.00 до 20.00 часов без перерыва на обед, за исключением воскресенья и праздничных дней, согласно трудовому законодательству Республики Казахстан.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выбору услугополучателя, в порядке "электронной очереди" без ускоренного обслуживания, возможно бронирование электронной очереди посредством портала;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 в связи с проведением ремонтных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на следующий рабочий день);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заявка на предоставление инвестиционных преференций по форме согласно приложению 1 к настоящему стандарту государственной услуги на государственном и русском языках;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 удостоверяющий личность услугополучателя или представителя услугополучателя (для идентификации личности);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устава услугополучателя, заверенная подписью руководителя;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бизнес-план инвестиционного проекта, составленный по требованию по составлению бизнес-плана инвестиционного проекта согласно приложению 2 к настоящему стандарту государственной услуги.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случае, если заявка на предоставление инвестиционных преференций предусматривает предоставление государственного натурного гранта требуется предоставление документа, подтверждающего размер (стоимость) запрашиваемого услугополучателем государственного натурного гранта (оценка натурного гранта);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случае, если заявка на предоставление инвестиционных преференций предусматривает предоставление государственного натурного гранта требуется предварительное согласование предоставления государственного натурного гранта местным исполнительным органом с предоставлением подлинника документа для сверки;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случае, если заявка на предоставление инвестиционных преференций предусматривает предоставление преференций по налогам и (или) инвестиционной субсидии, услугополучатель представляет заключение государственной экспертизы предпроектной и (или) проектной документации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64-1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июля 2001 года "Об архитектурной, градостроительной и строительной деятельности в Республике Казахстан", заверенное подписью руководителя.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сверяет электронные копии с оригинала документов, после чего возвращает оригиналы услугополучателю.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получены из информационных систем, не допускается.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Казахстан, согласно приложению 3 к настоящему стандарту государственной услуги.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требуемых документов в Государственную корпорацию выдается расписка о приеме соответствующих документов.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предоставления услугополучателем неполного пакета документов согласно перечню, предусмотренным настоящим пунктом, работник Государственной корпорации отказывает в приеме заявления и выдает расписку об отказе в приеме документов по форме, согласно приложению 4 к настоящему стандарту государственной услуги;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заявка на предоставление инвестиционных преференций в форме электронного документа, удостоверенного ЭЦП услугополучателем;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устава услугополучателя, удостоверенного ЭЦП руководителя юридического лица;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бизнес-плана инвестиционного проекта, составленного согласно приложению 2 к настоящему стандарту государственной услуги, удостоверенного ЭЦП руководителя юридического лица;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случае, если заявка на предоставление инвестиционных преференций предусматривает предоставление государственного натурного гранта, услугополучатель представляет электронную копию документов, подтверждающих размер (стоимость) запрашиваемого услугополучателем государственного натурного гранта (оценка натурного гранта);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случае, если заявка на предоставление инвестиционных преференций предусматривает предоставление государственного натурного гранта, услугополучатель представляет электронную копию предварительного согласования предоставления государственного натурного гранта местным исполнительным органом;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случае, если заявка на предоставление инвестиционных преференций предусматривает предоставление преференций по налогам и (или) инвестиционной субсидии, услугополучатель представляет электронную копию заключения государственной экспертизы предпроектной и (или) проектной документации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64-1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июля 2001 года "Об архитектурной, градостроительной и строительной деятельности в Республике Казахстан", удостоверенного ЭЦП руководителя юридического лица.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содержащиеся в государственных информационных системах,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Государственной корпорации выдача готовых результатов осуществляется на основании расписки о приеме соответствующих документов, при предъявлении документов удостоверяющего личность представителя и его полномочий;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через портал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отказывает в оказании государственной услуги по следующим основаниям: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292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отрицательный ответ уполномоченных государственных органов на запрос о согласовании, который требуется для оказания государственной услуги.</w:t>
      </w:r>
    </w:p>
    <w:bookmarkEnd w:id="65"/>
    <w:bookmarkStart w:name="z74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услугодателей, Государственной корпорации и (или) его должностных лиц по вопросам оказания государственных услуг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услугодателя и (или) его должностных лиц, Государственной корпорации и (или) ее работников по вопросам оказания государственных услуг: жалоба подается на имя руководителя услугодателя, Государственной корпорации или на имя руководителя Министерства по адресам, указанным в пункте 14 настоящего стандарта государственной услуги.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подаются в письменной форме по почте либо нарочно через канцелярию услугодателя или Государственной корпорации, а также посредством портала.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(бездействие) работника Государственной корпорации направляется руководителю Государственной корпорации по адресам и телефонам, указанным в пунктах 14 и 16 настоящего стандарта государственной услуги.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из "личного кабинета" услугополучателю доступна информация о жалобе, которая обновляется в ходе ее обработки в государственном органе (отметка о доставке, регистрации, исполнении, ответ по результатам рассмотрения или отказ в рассмотрении).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76"/>
    <w:bookmarkStart w:name="z8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через Государственную корпорацию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Услугополучатели, имеющие нарушение здоровья, со стойким расстройством функций организма, ограничивающее его жизнедеятельность, в случае необходимости,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 1414, 8 800 080 7777.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интернет-ресурсах: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Министерства – www.mfa.gov.kz, раздел "Государственные услуги";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www.gov4c.kz.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Телефон Единого контакт-центра по вопросам оказания государственных услуг: 1414, 8 800 080 7777.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 инвестиционного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контракта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 проекта,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предусматривающего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 и 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преференций"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4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предоставление инвестиционных преференций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3924"/>
        <w:gridCol w:w="764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Сведения о юридическом лице Республики Казахстан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 Республики Казахстан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юридический адрес фактическое местонахождение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 (БИН)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юридического лица Республики Казахстан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(телефон, факс, электронная почта)</w:t>
            </w:r>
          </w:p>
          <w:bookmarkEnd w:id="85"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 юридического лица Республики Казахстан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(телефон, факс, электронная почта)</w:t>
            </w:r>
          </w:p>
          <w:bookmarkEnd w:id="86"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инвестиционного проекта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(телефон, факс, электронная почта)</w:t>
            </w:r>
          </w:p>
          <w:bookmarkEnd w:id="87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Сведения об инвестиционном проекте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инвестиционного проекта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реализации инвестиционного проекта (область, район, город)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Выбранный (ые) для инвестирования приоритетный (ые) вид (ы) деятельности (на уровне классов общего классификатора видов экономической деятельности)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инвестиций в фиксированные активы юридического лица без учета налога на добавленную стоимость (учитываются затраты фиксированного актива не ранее 24 месяцев до дня подачи заявки на предоставление инвестиционных преференций и (или) затраты будущих периодов до ввода в эксплуатацию)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 (тенге)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 проекта, наличие: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собственных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заемных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бюджетных средств</w:t>
            </w:r>
          </w:p>
          <w:bookmarkEnd w:id="88"/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1)_____________________________________ (наименование, №, дата документа, подтверждающего наличие собственных средств)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2)____________________________________ (наименование, №, дата документа, устанавливающего источники финансирования проекта, кредитор)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3)_____________________________________ (наименование, №, дата документа, подтверждающего финансирование из бюджетных средств)</w:t>
            </w:r>
          </w:p>
          <w:bookmarkEnd w:id="89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Требуемые для реализации проекта инвестиционные преференции*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Освобождение от обложения таможенными пошлинами при импорте: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технологического оборудования, комплектующих к нему;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запасных частей к технологическому оборудованию, сырья и материалов</w:t>
            </w:r>
          </w:p>
          <w:bookmarkEnd w:id="90"/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(льготируемая сумма)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(льготируемая сумма)</w:t>
            </w:r>
          </w:p>
          <w:bookmarkEnd w:id="91"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Освобождение от уплаты налога на добавленную стоимость при импорте сырья и (или) материалов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(льготируемая сумма)</w:t>
            </w:r>
          </w:p>
          <w:bookmarkEnd w:id="92"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 таможенной очистки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натурный грант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(рыночная стоимость)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(документы, подтверждающие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предварительное согласование)</w:t>
            </w:r>
          </w:p>
          <w:bookmarkEnd w:id="93"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Льготы по земельному налогу**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(условная сумма)</w:t>
            </w:r>
          </w:p>
          <w:bookmarkEnd w:id="94"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Льготы по налогу на имущество**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(условная сумма)</w:t>
            </w:r>
          </w:p>
          <w:bookmarkEnd w:id="95"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Льготы по корпоративному подоходному налогу***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(условная сумма)</w:t>
            </w:r>
          </w:p>
          <w:bookmarkEnd w:id="96"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Инвестиционная субсидия**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сумма затрат на строительно-монтажные работы и приобретение оборудования без учета налога на добавленную стоимость и акцизов</w:t>
            </w:r>
          </w:p>
          <w:bookmarkEnd w:id="97"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иностранной рабочей силы***, из них (согласно приложению к заявке на предоставление инвестиционных преференций):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руководители,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специалисты с высшим образованием,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квалифицированные рабочие</w:t>
            </w:r>
          </w:p>
          <w:bookmarkEnd w:id="98"/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(количество 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(количество 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(количество человек)</w:t>
            </w:r>
          </w:p>
          <w:bookmarkEnd w:id="99"/>
        </w:tc>
      </w:tr>
    </w:tbl>
    <w:bookmarkStart w:name="z13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0"/>
    <w:bookmarkStart w:name="z13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заполняется при необходимости;</w:t>
      </w:r>
    </w:p>
    <w:bookmarkEnd w:id="101"/>
    <w:bookmarkStart w:name="z13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для юридического лица, реализующего инвестиционный приоритетный проект по созданию новых производств;</w:t>
      </w:r>
    </w:p>
    <w:bookmarkEnd w:id="102"/>
    <w:bookmarkStart w:name="z13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для юридического лица, реализующего инвестиционный приоритетный проект по созданию новых производств, а также по расширению и (или) обновлению (реконструкция, модернизация) действующих производств.</w:t>
      </w:r>
    </w:p>
    <w:bookmarkEnd w:id="103"/>
    <w:bookmarkStart w:name="z13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Рабочая программа по инвестиционному проекту</w:t>
      </w:r>
    </w:p>
    <w:bookmarkEnd w:id="104"/>
    <w:bookmarkStart w:name="z13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  (наименование)</w:t>
      </w:r>
    </w:p>
    <w:bookmarkEnd w:id="105"/>
    <w:bookmarkStart w:name="z13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инвестора: ____________________________________________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2"/>
        <w:gridCol w:w="2828"/>
        <w:gridCol w:w="1971"/>
        <w:gridCol w:w="1971"/>
        <w:gridCol w:w="1542"/>
        <w:gridCol w:w="68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1: инвестиции в фиксированные активы, тысяч тенге</w:t>
            </w:r>
          </w:p>
        </w:tc>
      </w:tr>
      <w:tr>
        <w:trPr>
          <w:trHeight w:val="30" w:hRule="atLeast"/>
        </w:trPr>
        <w:tc>
          <w:tcPr>
            <w:tcW w:w="3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затрат</w:t>
            </w:r>
          </w:p>
        </w:tc>
        <w:tc>
          <w:tcPr>
            <w:tcW w:w="2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 фиксированных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календарный год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полугодие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полугодие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году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Разделу 1: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8"/>
        <w:gridCol w:w="61"/>
        <w:gridCol w:w="2197"/>
        <w:gridCol w:w="1574"/>
        <w:gridCol w:w="787"/>
        <w:gridCol w:w="1564"/>
        <w:gridCol w:w="10"/>
        <w:gridCol w:w="1232"/>
        <w:gridCol w:w="54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2: импорт запасных частей к технологическому оборудованию, сырья и материалов, 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затрат</w:t>
            </w:r>
          </w:p>
        </w:tc>
        <w:tc>
          <w:tcPr>
            <w:tcW w:w="2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освоения</w:t>
            </w:r>
          </w:p>
        </w:tc>
        <w:tc>
          <w:tcPr>
            <w:tcW w:w="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полугодие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полугодие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году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Запасные части, в том числе: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Сырье, материалы, в том числе: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Разделу 2: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3: производственные показатели, количество в натуральном выражении</w:t>
            </w:r>
          </w:p>
        </w:tc>
      </w:tr>
      <w:tr>
        <w:trPr>
          <w:trHeight w:val="30" w:hRule="atLeast"/>
        </w:trPr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товаров, работ, услуг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Календарный год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полугодие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полугодие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году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разделу 3: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Список и объем импортируемого технологического оборудования и комплектующих к нему, запасных частей, сырья и материалов, освобождаемых от обложения таможенными пошлинами в соответствии с законодательством Таможенного союза и (или) законодательством Республики Казахстан*.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8"/>
        <w:gridCol w:w="579"/>
        <w:gridCol w:w="4690"/>
        <w:gridCol w:w="942"/>
        <w:gridCol w:w="579"/>
        <w:gridCol w:w="3842"/>
      </w:tblGrid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Товарная номенклатура внешнеэкономической деятельности Евразийского экономического союза - ТН ВЭД ЕАЭС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позволяющие однозначно классифицировать товары**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</w:tbl>
    <w:bookmarkStart w:name="z14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8"/>
    <w:bookmarkStart w:name="z14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заполняется при необходимости</w:t>
      </w:r>
    </w:p>
    <w:bookmarkEnd w:id="109"/>
    <w:bookmarkStart w:name="z14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информация по классификации товаров должна содержать полное коммерческое наименование, фирменное наименование, основные технические, коммерческие характеристики товаров, фотографии, рисунки, чертежи, паспорта изделий заверенные подписью руководителя юридического лица подавшего заявку. </w:t>
      </w:r>
    </w:p>
    <w:bookmarkEnd w:id="110"/>
    <w:bookmarkStart w:name="z14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Инвестиционные преференции для инвестиционного приоритетного проекта предоставляются при соблюдении условий пункта 5 статьи 286 Предпринимательского кодекса Республики Казахстан.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8"/>
        <w:gridCol w:w="3062"/>
      </w:tblGrid>
      <w:tr>
        <w:trPr>
          <w:trHeight w:val="30" w:hRule="atLeast"/>
        </w:trPr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 руководителя юридического лица Республики Казахстан)</w:t>
            </w:r>
          </w:p>
          <w:bookmarkEnd w:id="112"/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 и дата)</w:t>
            </w:r>
          </w:p>
          <w:bookmarkEnd w:id="113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Заявке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инвестиционных преференций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8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привлекаемой иностранной рабочей силе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4087"/>
        <w:gridCol w:w="800"/>
        <w:gridCol w:w="1763"/>
        <w:gridCol w:w="2197"/>
        <w:gridCol w:w="1372"/>
        <w:gridCol w:w="1589"/>
      </w:tblGrid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(в том числе латинскими буквами)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Гражданство/ Страна постоянного проживания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 и орган выдачи паспорта (документа, удостоверяющего личность)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привлечения (месяц, год)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 руководителя юридического лица Республики Казахстан)</w:t>
            </w:r>
          </w:p>
          <w:bookmarkEnd w:id="1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 и дата)</w:t>
            </w:r>
          </w:p>
          <w:bookmarkEnd w:id="116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 инвестиционного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контракта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 проекта,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предусматривающего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 и 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преференций"</w:t>
            </w:r>
          </w:p>
        </w:tc>
      </w:tr>
    </w:tbl>
    <w:bookmarkStart w:name="z152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по составлению бизнес-плана инвестиционного проекта</w:t>
      </w:r>
    </w:p>
    <w:bookmarkEnd w:id="117"/>
    <w:bookmarkStart w:name="z15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Бизнес-план состоит из следующих разделов:</w:t>
      </w:r>
    </w:p>
    <w:bookmarkEnd w:id="118"/>
    <w:bookmarkStart w:name="z15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резюме проекта;</w:t>
      </w:r>
    </w:p>
    <w:bookmarkEnd w:id="119"/>
    <w:bookmarkStart w:name="z15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технологический раздел;</w:t>
      </w:r>
    </w:p>
    <w:bookmarkEnd w:id="120"/>
    <w:bookmarkStart w:name="z15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коммерческий раздел;</w:t>
      </w:r>
    </w:p>
    <w:bookmarkEnd w:id="121"/>
    <w:bookmarkStart w:name="z15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социально-экономическое воздействие*;</w:t>
      </w:r>
    </w:p>
    <w:bookmarkEnd w:id="122"/>
    <w:bookmarkStart w:name="z15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финансовый раздел*.</w:t>
      </w:r>
    </w:p>
    <w:bookmarkEnd w:id="123"/>
    <w:bookmarkStart w:name="z15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Резюме проекта включает в себя:</w:t>
      </w:r>
    </w:p>
    <w:bookmarkEnd w:id="124"/>
    <w:bookmarkStart w:name="z16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Информация о юридическом лице:</w:t>
      </w:r>
    </w:p>
    <w:bookmarkEnd w:id="125"/>
    <w:bookmarkStart w:name="z16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иностранного участия с указанием страны;</w:t>
      </w:r>
    </w:p>
    <w:bookmarkEnd w:id="126"/>
    <w:bookmarkStart w:name="z16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участия квазигосударственного сектора;</w:t>
      </w:r>
    </w:p>
    <w:bookmarkEnd w:id="127"/>
    <w:bookmarkStart w:name="z16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Информация по проекту:</w:t>
      </w:r>
    </w:p>
    <w:bookmarkEnd w:id="128"/>
    <w:bookmarkStart w:name="z16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проекта;</w:t>
      </w:r>
    </w:p>
    <w:bookmarkEnd w:id="129"/>
    <w:bookmarkStart w:name="z16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проекта;</w:t>
      </w:r>
    </w:p>
    <w:bookmarkEnd w:id="130"/>
    <w:bookmarkStart w:name="z16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 предполагаемого инвестиционного проекта (создание новых, расширение и обновление действующих производств);</w:t>
      </w:r>
    </w:p>
    <w:bookmarkEnd w:id="131"/>
    <w:bookmarkStart w:name="z16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создаваемых рабочих мест (временных и постоянных); </w:t>
      </w:r>
    </w:p>
    <w:bookmarkEnd w:id="132"/>
    <w:bookmarkStart w:name="z16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номенклатура выпускаемой продукции по классификатору продукции по видам экономической деятельности (КПВЭД РК).</w:t>
      </w:r>
    </w:p>
    <w:bookmarkEnd w:id="133"/>
    <w:bookmarkStart w:name="z16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Технологический раздел включает в себя:</w:t>
      </w:r>
    </w:p>
    <w:bookmarkEnd w:id="134"/>
    <w:bookmarkStart w:name="z17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технологии инвестиционного проекта с указанием приобретаемых и используемых фиксированных активов, а также импортируемых сырья и материалов в технологическом процессе;</w:t>
      </w:r>
    </w:p>
    <w:bookmarkEnd w:id="135"/>
    <w:bookmarkStart w:name="z17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применение современных технологий в инвестиционном проекте;</w:t>
      </w:r>
    </w:p>
    <w:bookmarkEnd w:id="136"/>
    <w:bookmarkStart w:name="z17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сравнительный анализ импортируемого сырья и материалов по техническим и стоимостным характеристикам, согласно приложению 1 к Требованиям по составлению бизнес-плана (заполняется при импорте данного сырья и материалов);</w:t>
      </w:r>
    </w:p>
    <w:bookmarkEnd w:id="137"/>
    <w:bookmarkStart w:name="z17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Коммерческий раздел включает в себя:</w:t>
      </w:r>
    </w:p>
    <w:bookmarkEnd w:id="138"/>
    <w:bookmarkStart w:name="z17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поставки сырья, материалов и оборудования:</w:t>
      </w:r>
    </w:p>
    <w:bookmarkEnd w:id="139"/>
    <w:bookmarkStart w:name="z17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видов используемого сырья и материалов;</w:t>
      </w:r>
    </w:p>
    <w:bookmarkEnd w:id="140"/>
    <w:bookmarkStart w:name="z17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усредненная норма расходов импортируемого сырья и материалов на производство единицы готовой продукции, выпускаемой на оборудовании в рамках инвестиционного проекта, с указанием наименования и объема используемого сырья и материалов (заполняется при освобождении от обложения таможенными пошлинами при импорте данного сырья и материалов, а также при освобождении от уплаты налога на добавленную стоимость при импорте сырья и (или) материалов);</w:t>
      </w:r>
    </w:p>
    <w:bookmarkEnd w:id="141"/>
    <w:bookmarkStart w:name="z17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необходимого технологического оборудования;</w:t>
      </w:r>
    </w:p>
    <w:bookmarkEnd w:id="142"/>
    <w:bookmarkStart w:name="z17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новизна технологического оборудования (дата выпуска и модель оборудования); </w:t>
      </w:r>
    </w:p>
    <w:bookmarkEnd w:id="143"/>
    <w:bookmarkStart w:name="z17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поставщики технологического оборудования и сырья с указанием наличия договорных отношений с юридическим лицом, подавшим заявку на предоставление инвестиционных преференций;</w:t>
      </w:r>
    </w:p>
    <w:bookmarkEnd w:id="144"/>
    <w:bookmarkStart w:name="z18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маркетинг:</w:t>
      </w:r>
    </w:p>
    <w:bookmarkEnd w:id="145"/>
    <w:bookmarkStart w:name="z18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сбыт продукции - указать в какие регионы, каким потребителям, в какие страны за рубежом предполагается поставка, имеются ли на рынке аналогичные, взаимозаменяемые или взаимодополняемые товары. </w:t>
      </w:r>
    </w:p>
    <w:bookmarkEnd w:id="146"/>
    <w:bookmarkStart w:name="z18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Социально-экономическое воздействие включает в себя:</w:t>
      </w:r>
    </w:p>
    <w:bookmarkEnd w:id="147"/>
    <w:bookmarkStart w:name="z18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непосредственные участники инвестиционного проекта:</w:t>
      </w:r>
    </w:p>
    <w:bookmarkEnd w:id="148"/>
    <w:bookmarkStart w:name="z18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проектоустроитель, генеральный подрядчик, подрядчик, субподрядчик или исполнитель услуг в сфере архитектурной, градостроительной и строительной деятельности (включая изыскательскую и проектную деятельность, инжиниринговые услуги), поставщик оборудования, поставщик сырья и материалов, посредники;</w:t>
      </w:r>
    </w:p>
    <w:bookmarkEnd w:id="149"/>
    <w:bookmarkStart w:name="z18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потребность проекта в трудовых ресурсах (численность), по форме согласно приложению 2 к Требованиям по составлению бизнес-плана;</w:t>
      </w:r>
    </w:p>
    <w:bookmarkEnd w:id="150"/>
    <w:bookmarkStart w:name="z18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распределение функциональных обязанностей привлекаемой иностранной рабочей силы (заполняется при реализации инвестиционного приоритетного проекта)*;</w:t>
      </w:r>
    </w:p>
    <w:bookmarkEnd w:id="151"/>
    <w:bookmarkStart w:name="z18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потребность в работниках после ввода производства в эксплуатацию, по форме согласно приложению 3 к Требованиям по составлению бизнес-плана*;</w:t>
      </w:r>
    </w:p>
    <w:bookmarkEnd w:id="152"/>
    <w:bookmarkStart w:name="z18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ожидаемый социальный эффект при реализации инвестиционного проекта;</w:t>
      </w:r>
    </w:p>
    <w:bookmarkEnd w:id="153"/>
    <w:bookmarkStart w:name="z18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Финансовый раздел включает в себя:</w:t>
      </w:r>
    </w:p>
    <w:bookmarkEnd w:id="154"/>
    <w:bookmarkStart w:name="z19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стоимость реализации инвестиционного проекта, источники финансирования:</w:t>
      </w:r>
    </w:p>
    <w:bookmarkEnd w:id="155"/>
    <w:bookmarkStart w:name="z19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собственные средства;</w:t>
      </w:r>
    </w:p>
    <w:bookmarkEnd w:id="156"/>
    <w:bookmarkStart w:name="z19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заемные средства (кредиты или привлеченные средства хозяйствующих субъектов) и/или грант;</w:t>
      </w:r>
    </w:p>
    <w:bookmarkEnd w:id="157"/>
    <w:bookmarkStart w:name="z19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средства;</w:t>
      </w:r>
    </w:p>
    <w:bookmarkEnd w:id="158"/>
    <w:bookmarkStart w:name="z19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финансовый анализ:</w:t>
      </w:r>
    </w:p>
    <w:bookmarkEnd w:id="159"/>
    <w:bookmarkStart w:name="z19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финансовая модель проекта, включающая расчет моделей без учета инвестиционных преференций и с учетом соответствующих инвестиционных преференций;</w:t>
      </w:r>
    </w:p>
    <w:bookmarkEnd w:id="160"/>
    <w:bookmarkStart w:name="z19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чистый дисконтированный доход (NPV) за жизненный цикл проекта;</w:t>
      </w:r>
    </w:p>
    <w:bookmarkEnd w:id="161"/>
    <w:bookmarkStart w:name="z19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внутренняя норма доходности (IRR) за жизненный цикл проекта;</w:t>
      </w:r>
    </w:p>
    <w:bookmarkEnd w:id="162"/>
    <w:bookmarkStart w:name="z19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окупаемости проекта (простой и дисконтированный);</w:t>
      </w:r>
    </w:p>
    <w:bookmarkEnd w:id="163"/>
    <w:bookmarkStart w:name="z19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простая норма прибыли (рентабельность);</w:t>
      </w:r>
    </w:p>
    <w:bookmarkEnd w:id="164"/>
    <w:bookmarkStart w:name="z20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условных потерь и доходов для республиканского и местного бюджетов, по форме согласно приложению 4 к Требованиям по составлению бизнес-плана.</w:t>
      </w:r>
    </w:p>
    <w:bookmarkEnd w:id="165"/>
    <w:bookmarkStart w:name="z20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Бизнес-план необходимо прошить и пронумеровать, заверить подписью первого руководителя юридического лица.</w:t>
      </w:r>
    </w:p>
    <w:bookmarkEnd w:id="166"/>
    <w:bookmarkStart w:name="z20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67"/>
    <w:bookmarkStart w:name="z20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*не заполняют юридические лица, реализующие инвестиционный проект.</w:t>
      </w:r>
    </w:p>
    <w:bookmarkEnd w:id="1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составлению бизнес-плана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 проекта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6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Сравнительный анализ импортируемого сырья и материалов по техническим и стоимостным характеристикам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939"/>
        <w:gridCol w:w="1461"/>
        <w:gridCol w:w="3541"/>
        <w:gridCol w:w="678"/>
        <w:gridCol w:w="1461"/>
        <w:gridCol w:w="3543"/>
      </w:tblGrid>
      <w:tr>
        <w:trPr>
          <w:trHeight w:val="30" w:hRule="atLeast"/>
        </w:trPr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характеристика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Стоимостная характеристика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 Казахстан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странах Евразийского экономического союза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другой (-их) стране (-ах)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170"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странах Евразийского экономического союза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другой (-их) стране (-ах)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требованиям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составлению бизнес-плана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 проекта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0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Потребность проекта в трудовых ресурсах (численность)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8"/>
        <w:gridCol w:w="2398"/>
        <w:gridCol w:w="3752"/>
        <w:gridCol w:w="375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период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ввода в эксплуатацию (1 год)</w:t>
            </w:r>
          </w:p>
        </w:tc>
      </w:tr>
      <w:tr>
        <w:trPr>
          <w:trHeight w:val="30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 Республики Казахстан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рабочая сила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 Республики Казахстан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рабочая сила</w:t>
            </w:r>
          </w:p>
        </w:tc>
      </w:tr>
      <w:tr>
        <w:trPr>
          <w:trHeight w:val="30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требованиям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составлению бизнес-плана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 проекта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3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Потребность в работниках после ввода производства в эксплуатацию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3"/>
        <w:gridCol w:w="1861"/>
        <w:gridCol w:w="6631"/>
        <w:gridCol w:w="1145"/>
      </w:tblGrid>
      <w:tr>
        <w:trPr>
          <w:trHeight w:val="30" w:hRule="atLeast"/>
        </w:trPr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 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профессий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(тарифный разряд, категория)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требованиям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составлению бизнес-плана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 проекта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6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условных потерь и доходов для республиканского и местного бюджетов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2706"/>
        <w:gridCol w:w="2706"/>
        <w:gridCol w:w="2706"/>
        <w:gridCol w:w="2707"/>
      </w:tblGrid>
      <w:tr>
        <w:trPr>
          <w:trHeight w:val="30" w:hRule="atLeast"/>
        </w:trPr>
        <w:tc>
          <w:tcPr>
            <w:tcW w:w="1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обязательных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Календарный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Календарный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в бюджет без учета преференции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в бюджет с учетом преференций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в бюджет без учета преференций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в бюджет с учетом преференций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пошлины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Пенсионные отчисления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 инвестиционного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контракта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 проекта,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предусматривающего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 и 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преференций"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(при наличии)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220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Письменное согласие услугополучателя</w:t>
      </w:r>
    </w:p>
    <w:bookmarkEnd w:id="174"/>
    <w:bookmarkStart w:name="z22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(согласна) на использование сведений, составляющих охраняемую законом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тайну, содержащихся в информационных системах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 "___"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</w:t>
      </w:r>
    </w:p>
    <w:bookmarkEnd w:id="1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 инвестиционного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контракта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 проекта,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предусматривающего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 и 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преференций"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 (далее Ф.И.О)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225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Расписка об отказе в приеме документов</w:t>
      </w:r>
    </w:p>
    <w:bookmarkEnd w:id="176"/>
    <w:bookmarkStart w:name="z22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услугах", отдел № __ филиала Некоммерческого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"Государственная корпорация "Правительство для граждан"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(адрес: ___________________________________) отказывает в приеме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оказание государственной услуги ________________________________________ ввиду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представления Вами неполного пакета документов согласно перечню, предусмотренному стандартом 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...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Настоящая расписка составлена в 2 экземплярах, по одному для каждой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Ф.И.О. (работника Государственная корпорации)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Исполнитель. Ф.И.О._________________________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Получил: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Ф.И.О. подпись услугополучателя </w:t>
      </w:r>
    </w:p>
    <w:bookmarkEnd w:id="177"/>
    <w:bookmarkStart w:name="z22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20__года</w:t>
      </w:r>
    </w:p>
    <w:bookmarkEnd w:id="1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