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f63d" w14:textId="360f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23 октября 2018 года № 86/нс "Об утверждении цен на услуги, реализуемые субъектом государственной монополии в сферах информатизации, обеспечения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4 ноября 2019 года № 92/қе. Зарегистрирован в Министерстве юстиции Республики Казахстан 8 ноября 2019 года № 19577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24 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23 октября 2018 года № 86/қе "Об утверждении цен на услуги, реализуемые субъектом государственной монополии в сферах информатизации, обеспечения информационной безопасности" (зарегистрирован в Реестре государственной регистрации нормативных правовых актов под № 17630, опубликован 6 ноября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 на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реализуемые субъектом государственной монополии в сфере информатизации,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информации и кибербезопасности Комитета национальной безопасности Республики Казахстан (Конкашев Ш.Р.)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цифрового развития, инновации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2019 года № 92/қе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2018 года № 86/нс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сфере информатизации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6146"/>
        <w:gridCol w:w="939"/>
        <w:gridCol w:w="2356"/>
        <w:gridCol w:w="2357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НДС,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НДС, тенге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инвестиционного предложения, технико-экономического обоснования бюджетного инвестиционного проекта и технического задания, направленных на создание или развитие информационных систем государственных органов, на соответствие требованиям информационной безопасности: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технико-экономического обоснования бюджетного инвестиционного проекта, направленного на создание или развитие информационных систем государственных органов, на соответствие требованиям информационной безопасности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технического задания бюджетного инвестиционного проекта, направленного на создание или развитие информационных систем государственных органов, на соответствие требованиям информационной безопасности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инвестиционного предложения бюджетного инвестиционного проекта, направленного на создание или развитие информационных систем государственных органов, на соответствие требованиям информационной безопасности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межотраслевой координации по вопросам мониторинга обеспечения информационной безопасности, защиты и безопасного функционирования объектов информатизации "электронного правительства", казахстанского сегмента Интернета, а также критически важных объектов информационно-коммуникационной инфраструктуры, реагирования на инциденты информационной безопасности с проведением совместных мероприятий по обеспечению информационной безопасности в порядке, определяемом законодательством Республики Казахстан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887 095 812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993 547 309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сбора, анализа и обобщения информации оперативных центров информационной безопасности об инцидентах информационной безопасности на объектах информационно – коммуникационной инфраструктуры "электронного правительства" и других критически важных объектах информационно-коммуникационной инфраструктуры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324 845 031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363 826 435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собственникам, владельцам и пользователям объектов информатизации в вопросах безопасного использования информационно-коммуникационных технологий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инцидент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2 214 719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2 480 485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задания на проектирование информационно-коммуникационной услуги на соответствие требованиям информационной безопасности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366 847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410 869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сервисного программного продукта, информационно-коммуникационной платформы "электронного правительства", интернет-ресурса и информационной системы государственного органа, информационной системы, отнесенной к критически важным объектам информационно-коммуникационной инфраструктуры, негосударственной информационной системы, интегрируемой с информационной системой государственного органа или предназначенной для формирования государственных электронных информационных ресурсов, на соответствие требованиям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исходного кода программного обеспечения одного мегабайта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МБ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2 619,6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нагрузочное испытание на один вариант использования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293 188,4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одной подсети телекоммуникаций и серверного оборудования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668 003,6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748 164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функций безопасности и защищенности одного объекта испытаний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378 146,4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423 524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сопровождения единого шлюза доступа к Интернету и единого шлюза электронной почты "электронного правительства"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услуга*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104 112 108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116 605 561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обеспечения информационной безопасности объектов информатизации "электронного правительства" посредством системы мониторинга обеспечения информационной безопасности Национального координационного центра информационной безопасности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услуга*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352 626 334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394 941 494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Услуги оказываются Комитету национальной безопасности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Услуги оказываются уполномоченному органу в сфере информатизации.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