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b618" w14:textId="6b8b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юстиции Республики Казахстан от 30 ноября 2015 года № 599 "Об утверждении Положения о комиссии по аттестации лиц, претендующих на право занятия деятельностью частного судебного исполнителя"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4 ноября 2019 года № 529. Зарегистрирован в Министерстве юстиции Республики Казахстан 8 ноября 2019 года № 19575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30 ноября 2015 года № 599 "Об утверждении Положения о комиссии по аттестации лиц, претендующих на право занятия деятельностью частного судебного исполнителя" (зарегистрирован в Реестре государственной регистрации нормативных правовых актов под № 12347, опубликован 31 декабря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аттестации лиц, претендующих на право занятия деятельностью частного судебного исполнителя,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Лица, претендующие на занятие деятельностью частного судебного исполнителя и прошедшие стажировку в региональных палатах частных судебных исполнителей, проходят аттестацию в Комиссии, создаваемой при территориальном органе юстиции областей, городов республиканского значения и столицы (далее – территориальные органы юстиции).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является постоянно действующим органом и состоит из семи членов - двух частных судебных исполнителей, включая руководителя региональной палаты частных судебных исполнителей, двух представителей органов юстиции, ученого-правоведа, депутата маслихата и представителя общественности из числа членов Общественного совета Министерства юстиции Республики Казахстан. Состав Комиссии и регламент ее работы утверждается приказом руководителя территориального органа уполномоченного органа.";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Кандидатура депутата маслихата рекомендуется маслихатами областей, городов республиканского значения и столицы.";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"Глава 2. Полномочия аттестационной комиссии";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При наличии обстоятельств, указанных в пункте 14 настоящего Положения, член Комиссии заявляет самоотвод.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незаявления самоотвода, отвод заявляется членами Комиссии, участвующими в заседании, либо претендентом.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участия члена Комиссии во время аттестации при наличии обстоятельств, указанных в пункте 14 настоящего Положения, результаты аттестации считаются недействительными.".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обеспечить: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– министра юстиции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