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b458" w14:textId="5f2b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30 июня 2015 года № 86 "Об утверждении натуральных норм площадей для специфических помещений органов прокуратуры"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28 октября 2019 года № 131. Зарегистрирован в Министерстве юстиции Республики Казахстан 7 ноября 2019 года № 19572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июня 2015 года № 86 "Об утверждении натуральных норм площадей для специфических помещений органов прокуратуры" (зарегистрированный в Реестре государственной регистрации нормативных правовых актов за № 11899, опубликованный 9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финансов Генеральной прокуратуры Республики Казахстан обеспечить: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Генерального Прокурора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 2019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