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73df" w14:textId="6ff7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ноября 2019 года № 1217. Зарегистрирован в Министерстве юстиции Республики Казахстан 6 ноября 2019 года № 19563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3 208 860 000 (три миллиарда двести восемь миллионов восемьсот шестьдесят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