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c35c" w14:textId="aaec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канцелярскими принадлежностями и другими расходными материалами работников системы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31 октября 2019 года № 1199. Зарегистрирован в Министерстве юстиции Республики Казахстан 6 ноября 2019 года № 19561. Утратил силу приказом Министра финансов Республики Казахстан от 15 сентября 2025 года № 497.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канц</w:t>
      </w:r>
      <w:r>
        <w:rPr>
          <w:rFonts w:ascii="Times New Roman"/>
          <w:b/>
          <w:i w:val="false"/>
          <w:color w:val="000000"/>
          <w:sz w:val="28"/>
        </w:rPr>
        <w:t>елярскими принадлежностями и другими расходными материалами работников системы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15.09.2025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натуральные нормы </w:t>
      </w:r>
      <w:r>
        <w:rPr>
          <w:rFonts w:ascii="Times New Roman"/>
          <w:b w:val="false"/>
          <w:i w:val="false"/>
          <w:color w:val="000000"/>
          <w:sz w:val="28"/>
        </w:rPr>
        <w:t>обеспечения канцелярскими принадлежностями и другими расходными материалами работников Министерства финансов Республики Казахстан, его ведомств и территориальных подразделений согласно приложению 1 к настоящему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натуральные нормы </w:t>
      </w:r>
      <w:r>
        <w:rPr>
          <w:rFonts w:ascii="Times New Roman"/>
          <w:b w:val="false"/>
          <w:i w:val="false"/>
          <w:color w:val="000000"/>
          <w:sz w:val="28"/>
        </w:rPr>
        <w:t>обеспечения канцелярскими принадлежностями и другими расходными материалами работников Департамента бюджетного планирования Министерства финансов Республики Казахстан, ответственного за организацию работы Республиканской бюджетной комиссии, согласно приложению 2 к настоящему приказу.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внутренних закупок и активов Министерства финансов Республики Казахстан в установленном законодательством порядке обеспечить: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Первый Заместитель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Казахстан-Министр финансов </w:t>
      </w:r>
      <w:r>
        <w:rPr>
          <w:rFonts w:ascii="Times New Roman"/>
          <w:b/>
          <w:i w:val="false"/>
          <w:color w:val="000000"/>
          <w:sz w:val="28"/>
        </w:rPr>
        <w:t xml:space="preserve">      А. </w:t>
      </w:r>
      <w:r>
        <w:rPr>
          <w:rFonts w:ascii="Times New Roman"/>
          <w:b/>
          <w:i w:val="false"/>
          <w:color w:val="000000"/>
          <w:sz w:val="28"/>
        </w:rPr>
        <w:t>Смаилов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1199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канцелярскими принадлежностями и другими расходными материалами работников Министерства финансов Республики Казахстан, его ведомств и территориальных подразделений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финансов РК от 27.09.2024 </w:t>
      </w:r>
      <w:r>
        <w:rPr>
          <w:rFonts w:ascii="Times New Roman"/>
          <w:b w:val="false"/>
          <w:i w:val="false"/>
          <w:color w:val="ff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Aнтистеплер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заметок с клейким краем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записей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A4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листов)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единицу, за исключением работников Управлений государственных доходов Комитета государственных доходов и работников структурного подразделения по защите информации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листов)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налогоплательщиков на одну государственную услугу**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листов)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для работников структурного подразделения по защите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(большой)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(средний)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(маленький)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простой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Маркеры цветные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штуки)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Органайзер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предметов)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Папка-беговка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"На подпись" кожаная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Папка-регистр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единицу, за исключением территориальных подразделений*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территориального подразделения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для степлера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(1000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Скрепки канцелярские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Стикеры цветные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Точилка для карандашей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*резерв для проведения дополнительных мероприятий в размере 10 % (процентов) от общей нормы положенности работников системы Министерства финансов Республики Казахстан. Отпуск канцелярских принадлежностей и других расходных материалов обеспечивается по заявкам (с указанием оснований) на имя руководителя аппарата Министерства финансов Республики Казахстан, руководителя ведомства, руководителя территориального подразделения;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**для работников Управлений государственных доходов Комитета государственных доходов Министерства финансов Республики Казахстан.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канцелярских принадлежностей и других расходных материалов производится на фактическое количество действующих работников.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п/п – по порядку.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1199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канцелярскими принадлежностями и другими расходными материалами работников Департамента бюджетного планирования Министерства финансов Республики Казахстан, ответственного за организацию работы Республиканской бюджетной комиссии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финансов РК от 27.09.2024 </w:t>
      </w:r>
      <w:r>
        <w:rPr>
          <w:rFonts w:ascii="Times New Roman"/>
          <w:b w:val="false"/>
          <w:i w:val="false"/>
          <w:color w:val="ff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принадлежности и расходные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A4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коробок (5 пачек в одной коробке)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Скрепки канцелярские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пачек на работника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Стикеры цветные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наборов на работника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Папки РБК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год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РБК – Республиканская бюджетная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п/п – по порядку.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