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f5cf" w14:textId="558f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ноября 2019 года № 1224. Зарегистрирован в Министерстве юстиции Республики Казахстан 6 ноября 2019 года № 19558.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047 "Защита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"Подготовка специалистов в организациях послесреднего образования":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"Обеспечение гарантированного объема бесплатной медицинской помощи":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текущие трансферты бюджету города Нур-Султана на погашение кредиторской задолженности по обязательствам организаций здравоохранения за счет средств республиканского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023 "Погашение кредиторской задолженности по обязательствам организаций здравоохранения за счет средств местного бюджета"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Погашение кредиторской задолженности по обязательствам организаций здравоохранения";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327 "Управление социального благосостояния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Целевые трансферты на развитие бюджету Карагандинской области на развитие систем теплоснабжения";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341 "Управление строительства и жилищной политики города республиканского значения, столицы":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Бюджетное кредитование АО "Жилищный строительный сберегательный банк Казахстана" для предоставления жилищных займов";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бюджетной программой 041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Проведение профилактической дезинсекции и дератизации";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269 "Увеличение уставного капитала НАО "Национальный аграрный научно-образовательный центр" для модернизации научных организаций" внесено изменение на государственном языке, текст на русском языке не изменяется;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207 "Министерство экологии, геологии и природных ресурсов Республики Казахстан":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254 "Эффективное управление водными ресурсами":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"Эксплуатация трансграничных и республиканских водохозяйственных объектов, не связанных с подачей воды и мониторинг за их техническим состоянием"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Эксплуатация трансграничных и республиканских водохозяйственных объектов, не связанных с подачей воды, и мониторинг за их техническим состоянием";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264 "Кредитование областных бюджетов на развитие продуктивной занятости и массового предпринимательства"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Кредитование областных бюджетов, бюджетов городов республиканского значения, столицы на развитие продуктивной занятости и массового предпринимательства";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 и 349 "Управление сельского хозяйства и ветеринарии города республиканского значения, столицы":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015 и 033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086 и 087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"086 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029 и бюджетными подпрограммами 011 и 015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Управление предпринимательства и индустриально-инновационного развития области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Увеличение уставного капитала АО "НК "СПК "Тобол" с целью реализации проектов машиностроительной отрасли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212 "Субсидирование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внесено изменение на государственном языке, текст на русском языке не изменяется;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003 "Развитие "электронного правительства", инфокоммуникационной инфраструктуры и информационной безопасности" внесено изменение на государственном языке, текст на русском языке не изменяется;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317 "Управление городской мобильности города республиканского значения, столицы":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"Субсидирование пассажирских перевозок по социально значимым внутренним сообщениям":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"Содействие привлечению инвестиций в Республику Казахстан":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Создание условий для привлечения инвестиций";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Государственной программы поддержки и развития бизнеса "Дорожная карта бизнеса-2025":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117 "Субсидирование части ставки вознаграждения по кредитам субъектов частного предпринимательства, осуществляющих деятельность в обрабатывающей отрасли"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Субсидирование части ставки вознаграждения и гарантирование по кредитам предпринимателей";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098 "Целевые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платы" внесено изменение на государственном языке, текст на русском языке не изменяется;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204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Целевые текущие трансферты бюджету Мангистауской области на обеспечение сбалансированности областного бюджета";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120 "Выполнение государственных обязательств по проектам государственно-частного партнерства" внесено изменение на государственном языке, текст на русском языке не изменяется.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