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e609" w14:textId="f56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правоохранительной службы в Агентстве Республики Казахстан по противодействию коррупции (Антикоррупционной службе)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30 октября 2019 года № 272. Зарегистрирован в Министерстве юстиции Республики Казахстан 5 ноября 2019 года № 19551. Утратил силу приказом Председателя Агентства Республики Казахстан по противодействию коррупции (Антикоррупционной службы) от 27 мая 2025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27.05.2025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личных дел, содержащих персональные данные сотрудника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организации профессиональной служебной и физической подготовки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Инструкцию по присвоению классной квалификации сотрудникам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службу), согласно приложению 11-1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делам государственной службы и противодействию коррупции,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сотрудника антикоррупционной службы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7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сотрудника антикоррупционной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 (далее – Закон) и определяют порядок ведения личных дел сотрудников Агентства Республики Казахстан по противодействию коррупции (Антикоррупционной службы) (далее – Агентство) и его территориальных органов, их учета, хранения и выдачи.</w:t>
      </w:r>
    </w:p>
    <w:bookmarkEnd w:id="15"/>
    <w:bookmarkStart w:name="z7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в органы антикоррупционной службы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службы.</w:t>
      </w:r>
    </w:p>
    <w:bookmarkEnd w:id="16"/>
    <w:bookmarkStart w:name="z7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Личные дела оформляются и ведутся на всех сотрудников антикоррупционной службы.</w:t>
      </w:r>
    </w:p>
    <w:bookmarkEnd w:id="17"/>
    <w:bookmarkStart w:name="z7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сотрудников.</w:t>
      </w:r>
    </w:p>
    <w:bookmarkEnd w:id="18"/>
    <w:bookmarkStart w:name="z7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Личное дело выступает как информационная модель сотрудника и используется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а также в качестве хранилища документов, подтверждающих эти сведения (характеристики, служебные аттестации, присяга, представления).</w:t>
      </w:r>
    </w:p>
    <w:bookmarkEnd w:id="19"/>
    <w:bookmarkStart w:name="z7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личного дела используются для решения вопросов о прохождении службы сотрудником, представлении его к присвоению очередного специального звания, награждении и поощрении,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20"/>
    <w:bookmarkStart w:name="z7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антикоррупционной службы при сборе, обработке и защите персональных данных сотрудника должны соблюдаться следующие требования:</w:t>
      </w:r>
    </w:p>
    <w:bookmarkEnd w:id="21"/>
    <w:bookmarkStart w:name="z7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персональных данных сотрудника осуществляется в целях содействия сотруднику в прохождении правоохранительной службы,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обязанностей;</w:t>
      </w:r>
    </w:p>
    <w:bookmarkEnd w:id="22"/>
    <w:bookmarkStart w:name="z7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достоверности персональных данных, полученных у сотрудника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с участием государственных органов;</w:t>
      </w:r>
    </w:p>
    <w:bookmarkEnd w:id="23"/>
    <w:bookmarkStart w:name="z7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</w:p>
    <w:bookmarkEnd w:id="24"/>
    <w:bookmarkStart w:name="z7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персональных данных сотрудника третьей стороне не допускается без согласия сотрудника, выраженного в письменной форме, за исключением случаев, установленных законами.</w:t>
      </w:r>
    </w:p>
    <w:bookmarkEnd w:id="25"/>
    <w:bookmarkStart w:name="z7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Сотрудник, виновный в нарушении норм, регулирующих получение, хранение, обработку, использование и передачу персональных данных другого сотрудника, а равно виновный в утрате или разглашении таких данных,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26"/>
    <w:bookmarkStart w:name="z7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личном деле сотрудника, относятся в соответствии с законодательством Республики Казахстан к государственным секретам.</w:t>
      </w:r>
    </w:p>
    <w:bookmarkEnd w:id="27"/>
    <w:bookmarkStart w:name="z7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личных дел сотрудников антикоррупционной службы</w:t>
      </w:r>
    </w:p>
    <w:bookmarkEnd w:id="28"/>
    <w:bookmarkStart w:name="z7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Личное дело состоит из пяти частей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9"/>
    <w:bookmarkStart w:name="z7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части хранятся: послужной список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заключение комиссии по определению стажа службы;</w:t>
      </w:r>
    </w:p>
    <w:bookmarkEnd w:id="30"/>
    <w:bookmarkStart w:name="z7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в хронологической последовательности хранятся:</w:t>
      </w:r>
    </w:p>
    <w:bookmarkEnd w:id="31"/>
    <w:bookmarkStart w:name="z7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32"/>
    <w:bookmarkStart w:name="z7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33"/>
    <w:bookmarkStart w:name="z7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 присвоении (понижении, восстановлении) специального звания;</w:t>
      </w:r>
    </w:p>
    <w:bookmarkEnd w:id="34"/>
    <w:bookmarkStart w:name="z7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к назначению на должность, перемещению, освобождению от занимаемой должности, увольнению с органов антикоррупционной службы;</w:t>
      </w:r>
    </w:p>
    <w:bookmarkEnd w:id="35"/>
    <w:bookmarkStart w:name="z7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рапорта сотрудников, написанные собственноручно, на перемещение, ротацию, назначение и увольнение с занимаемой должности;</w:t>
      </w:r>
    </w:p>
    <w:bookmarkEnd w:id="36"/>
    <w:bookmarkStart w:name="z7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увольнении;</w:t>
      </w:r>
    </w:p>
    <w:bookmarkEnd w:id="37"/>
    <w:bookmarkStart w:name="z7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части в хронологической последовательности хранятся:</w:t>
      </w:r>
    </w:p>
    <w:bookmarkEnd w:id="38"/>
    <w:bookmarkStart w:name="z7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</w:p>
    <w:bookmarkEnd w:id="39"/>
    <w:bookmarkStart w:name="z7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7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анкета;</w:t>
      </w:r>
    </w:p>
    <w:bookmarkEnd w:id="41"/>
    <w:bookmarkStart w:name="z7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(служебные, учебные);</w:t>
      </w:r>
    </w:p>
    <w:bookmarkEnd w:id="42"/>
    <w:bookmarkStart w:name="z7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конкурсной комиссии;</w:t>
      </w:r>
    </w:p>
    <w:bookmarkEnd w:id="43"/>
    <w:bookmarkStart w:name="z8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медицинском освидетельствовании Центральной (окружной) военно-врачебной комиссии;</w:t>
      </w:r>
    </w:p>
    <w:bookmarkEnd w:id="44"/>
    <w:bookmarkStart w:name="z8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8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8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текст присяги сотрудника;</w:t>
      </w:r>
    </w:p>
    <w:bookmarkEnd w:id="47"/>
    <w:bookmarkStart w:name="z8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(допуск) к агентурно-оперативной работе;</w:t>
      </w:r>
    </w:p>
    <w:bookmarkEnd w:id="48"/>
    <w:bookmarkStart w:name="z8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секретам;</w:t>
      </w:r>
    </w:p>
    <w:bookmarkEnd w:id="49"/>
    <w:bookmarkStart w:name="z8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8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копия договора на доверительное управление имуществом (при наличии);</w:t>
      </w:r>
    </w:p>
    <w:bookmarkEnd w:id="51"/>
    <w:bookmarkStart w:name="z8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"Архивные материалы" хранятся: устаревшие послужные списки; устаревшие автобиографии и анкеты; рапорта сотрудника; заключения и материалы служебных проверок и расследований; решения и протокола собраний личного состава;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ходатайство и рапорт о продлении срока службы; рекомендации при перемещении по службе; материалы по работе с кандидатами, зачисленными в кадровый резерв;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устаревшие результаты тестирования, сдачи нормативов по физической подготовке; документы личного дела, находящиеся в неактуальном состоянии;</w:t>
      </w:r>
    </w:p>
    <w:bookmarkEnd w:id="52"/>
    <w:bookmarkStart w:name="z8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пятой части (отдельная папка) "Материалы изучения и специальной проверки" хранятся материалы специальной проверки на сотрудника и его близких родственников,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проверки; информация подразделения собственной (внутренней) безопасности; справки-рекомендации от участкового инспектора полиции по месту жительства, заключение по специальной проверке.</w:t>
      </w:r>
    </w:p>
    <w:bookmarkEnd w:id="53"/>
    <w:bookmarkStart w:name="z8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оборотной стороне титульной обложки личного дела прикрепляется цветная фотокарточка (анфас, бюст) сотрудника в форменной одежде размером 9х12 сантиметров (без верхней одежды и головного убора).</w:t>
      </w:r>
    </w:p>
    <w:bookmarkEnd w:id="54"/>
    <w:bookmarkStart w:name="z8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фотокарточки чернилами записываются фамилия, имя, отчество (при его наличии) сотрудника, которые заверяются подписью сотрудника кадровой службы или непосредственного руководителя.</w:t>
      </w:r>
    </w:p>
    <w:bookmarkEnd w:id="55"/>
    <w:bookmarkStart w:name="z8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подклеивается конверт, в котором хранятся личные документы: копия удостоверения личности гражданина Республики Казахстан (далее – удостоверение личности), заверенная сотрудником (работником) кадровой службы; копии документов о высшем образовании, заверенные нотариально; копии документов о семейном положении, рождении детей, заверенные сотрудником (работником) кадровой службы; трудовая книжка; документ воинского учета (для военнообязанных лиц); копии справок о сдаче декларации об активах и обязательствах, доходах и имуществе, в том числе, на супругу(га) (за последние три года).</w:t>
      </w:r>
    </w:p>
    <w:bookmarkEnd w:id="56"/>
    <w:bookmarkStart w:name="z8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внешнюю сторону конверта прикрепляется опись документов, находящихся в конверте личного дела,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8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Послужной список является документом, отражающим прохождение сотрудником правоохранительной службы.</w:t>
      </w:r>
    </w:p>
    <w:bookmarkEnd w:id="58"/>
    <w:bookmarkStart w:name="z8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послужном списке производятся чернилами (шариковой ручкой) синего цвета, разборчиво, аккуратно, от руки, без сокращений и подчисток.</w:t>
      </w:r>
    </w:p>
    <w:bookmarkEnd w:id="59"/>
    <w:bookmarkStart w:name="z8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60"/>
    <w:bookmarkStart w:name="z8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иных документах личного дела осуществляется с использованием только арабских цифр.</w:t>
      </w:r>
    </w:p>
    <w:bookmarkEnd w:id="61"/>
    <w:bookmarkStart w:name="z8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производятся записи о постановке на специальный учет, об установлении выслуги лет.</w:t>
      </w:r>
    </w:p>
    <w:bookmarkEnd w:id="62"/>
    <w:bookmarkStart w:name="z8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в послужной список данных, не предусмотренных его формой.</w:t>
      </w:r>
    </w:p>
    <w:bookmarkEnd w:id="63"/>
    <w:bookmarkStart w:name="z8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64"/>
    <w:bookmarkStart w:name="z8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при составлении и последующем ведении послужного списка руководствуется следующим:</w:t>
      </w:r>
    </w:p>
    <w:bookmarkEnd w:id="65"/>
    <w:bookmarkStart w:name="z8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</w:t>
      </w:r>
    </w:p>
    <w:bookmarkEnd w:id="66"/>
    <w:bookmarkStart w:name="z8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указываются сведения об изменении учетных данных, прежние и измененные данные, номер и дата приказа, название инстанции, издавшей приказ;</w:t>
      </w:r>
    </w:p>
    <w:bookmarkEnd w:id="67"/>
    <w:bookmarkStart w:name="z8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званий;</w:t>
      </w:r>
    </w:p>
    <w:bookmarkEnd w:id="68"/>
    <w:bookmarkStart w:name="z8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и записывается полностью в текстовой зоне словесно-цифровым способом;</w:t>
      </w:r>
    </w:p>
    <w:bookmarkEnd w:id="69"/>
    <w:bookmarkStart w:name="z8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70"/>
    <w:bookmarkStart w:name="z8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о национальной принадлежности сотрудника в строгом соответствии с документом, удостоверяющим личность, при наличии таких данных;</w:t>
      </w:r>
    </w:p>
    <w:bookmarkEnd w:id="71"/>
    <w:bookmarkStart w:name="z8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72"/>
    <w:bookmarkStart w:name="z8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диплому;</w:t>
      </w:r>
    </w:p>
    <w:bookmarkEnd w:id="73"/>
    <w:bookmarkStart w:name="z8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анкеты. Языки, которыми владеет сотрудник,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74"/>
    <w:bookmarkStart w:name="z8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звании" записи вносятся на основании документов, выданных уполномоченным органом, осуществляющим руководство в области высшего и послевузовского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75"/>
    <w:bookmarkStart w:name="z8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сотрудником, список подшивается в четвертую часть личного дела;</w:t>
      </w:r>
    </w:p>
    <w:bookmarkEnd w:id="76"/>
    <w:bookmarkStart w:name="z8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документов,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</w:p>
    <w:bookmarkEnd w:id="77"/>
    <w:bookmarkStart w:name="z8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78"/>
    <w:bookmarkStart w:name="z8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 записываются на основании военного билета, о прохождении первоначального специального обучения – на основании сертификата (свидетельства), об обучении на очных отделениях организаций образования правоохранительных органов – на основании приказов о зачислении на учебу и об окончании обучения учебных заведений, о прохождении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составу.</w:t>
      </w:r>
    </w:p>
    <w:bookmarkEnd w:id="79"/>
    <w:bookmarkStart w:name="z8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80"/>
    <w:bookmarkStart w:name="z8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составу;</w:t>
      </w:r>
    </w:p>
    <w:bookmarkEnd w:id="81"/>
    <w:bookmarkStart w:name="z8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военнослужащих, сотрудников к отдельным государственным органам Республики Казахстан;</w:t>
      </w:r>
    </w:p>
    <w:bookmarkEnd w:id="82"/>
    <w:bookmarkStart w:name="z8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83"/>
    <w:bookmarkStart w:name="z8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приказов производится запись об установлении стажа службы для определения размера должностного оклада.</w:t>
      </w:r>
    </w:p>
    <w:bookmarkEnd w:id="84"/>
    <w:bookmarkStart w:name="z8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штата"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85"/>
    <w:bookmarkStart w:name="z8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86"/>
    <w:bookmarkStart w:name="z8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разделе 10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условиях.</w:t>
      </w:r>
    </w:p>
    <w:bookmarkEnd w:id="87"/>
    <w:bookmarkStart w:name="z8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содержания:</w:t>
      </w:r>
    </w:p>
    <w:bookmarkEnd w:id="88"/>
    <w:p>
      <w:pPr>
        <w:spacing w:after="0"/>
        <w:ind w:left="0"/>
        <w:jc w:val="both"/>
      </w:pPr>
      <w:bookmarkStart w:name="z845" w:id="89"/>
      <w:r>
        <w:rPr>
          <w:rFonts w:ascii="Times New Roman"/>
          <w:b w:val="false"/>
          <w:i w:val="false"/>
          <w:color w:val="000000"/>
          <w:sz w:val="28"/>
        </w:rPr>
        <w:t>
      "Период службы в выслугу лет для назначения пенсии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 по _________ считать на льготных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месяц за _______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(приказы, документы для льготного исчисления выслуги лет)".</w:t>
      </w:r>
    </w:p>
    <w:bookmarkStart w:name="z8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производятся на основании приказов и документов для льготного исчисления выслуги лет с указание номера и даты документа, наименования органа, их выдавшего.</w:t>
      </w:r>
    </w:p>
    <w:bookmarkEnd w:id="90"/>
    <w:bookmarkStart w:name="z8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службе сотрудника в отдаленных и высокогорных местностях производятся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91"/>
    <w:bookmarkStart w:name="z8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92"/>
    <w:bookmarkStart w:name="z8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подготовке, повышении квалификации и переподготовке сотрудников в организациях образования,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документа;</w:t>
      </w:r>
    </w:p>
    <w:bookmarkEnd w:id="93"/>
    <w:bookmarkStart w:name="z8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об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94"/>
    <w:bookmarkStart w:name="z8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лист;</w:t>
      </w:r>
    </w:p>
    <w:bookmarkEnd w:id="95"/>
    <w:bookmarkStart w:name="z8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"Награды и поощрения" заносятся сведения о полученных в период прохождения службы сотрудником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о поощрении;</w:t>
      </w:r>
    </w:p>
    <w:bookmarkEnd w:id="96"/>
    <w:bookmarkStart w:name="z8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"Дисциплинарные взыскания"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приказом;</w:t>
      </w:r>
    </w:p>
    <w:bookmarkEnd w:id="97"/>
    <w:bookmarkStart w:name="z8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полученных при исполнении служебного долга"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медицинскими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98"/>
    <w:bookmarkStart w:name="z8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"Сведения о родителях сотрудника" указываются фамилия, имя, отчество (при его наличии) отца и матери, их место жительства. Основанием для записи являются проверенные данные, отраженные в анкете и автобиографии сотрудника;</w:t>
      </w:r>
    </w:p>
    <w:bookmarkEnd w:id="99"/>
    <w:bookmarkStart w:name="z8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документов, выдаваемых органами, осуществляющими государственную регистрацию актов гражданского состояния.</w:t>
      </w:r>
    </w:p>
    <w:bookmarkEnd w:id="100"/>
    <w:bookmarkStart w:name="z8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отображаются дополнительные сведения (о расторжении брака, смерти);</w:t>
      </w:r>
    </w:p>
    <w:bookmarkEnd w:id="101"/>
    <w:bookmarkStart w:name="z8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раздел 18 "Адрес места жительства сотрудника" заполняется на основании данных, отраженных в заполненной сотрудником анкете, автобиографии (адрес регистрации и фактического проживания). В данном разделе указываются номера домашнего и мобильного телефонов, по которым можно связаться с сотрудником. Записи номеров домашнего и мобильного телефонов производятся простым карандашом;</w:t>
      </w:r>
    </w:p>
    <w:bookmarkEnd w:id="102"/>
    <w:bookmarkStart w:name="z8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подпись, дата и печать подразделения кадровой службы.</w:t>
      </w:r>
    </w:p>
    <w:bookmarkEnd w:id="103"/>
    <w:bookmarkStart w:name="z8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послужным списком ознакамливается лицо, на которое составлен послужной список, и в подтверждение достоверности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04"/>
    <w:bookmarkStart w:name="z8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послужного списка предназначен для скрепления печатью.</w:t>
      </w:r>
    </w:p>
    <w:bookmarkEnd w:id="105"/>
    <w:bookmarkStart w:name="z8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знакомятся с записями в послужном списке в период прохождения службы не реже одного раза в пять лет, после увольнения, а также с разрешения руководителя кадровой службы или лица, его заменяющего.</w:t>
      </w:r>
    </w:p>
    <w:bookmarkEnd w:id="106"/>
    <w:bookmarkStart w:name="z8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сотрудника.</w:t>
      </w:r>
    </w:p>
    <w:bookmarkEnd w:id="107"/>
    <w:bookmarkStart w:name="z8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 послужном списке личного дела теми кадровыми подразделениями, в которых эти дела находятся на учете.</w:t>
      </w:r>
    </w:p>
    <w:bookmarkEnd w:id="108"/>
    <w:bookmarkStart w:name="z8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утвержденному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09"/>
    <w:bookmarkStart w:name="z8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Автобиография содержит анкетные данные сотрудника, а также краткое описание его учебной, трудовой и общественной деятельности.</w:t>
      </w:r>
    </w:p>
    <w:bookmarkEnd w:id="110"/>
    <w:bookmarkStart w:name="z8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сотрудником собственноручно в произвольной форме, в конце ставится подпись сотрудника и дата. По истечении каждых последующих пяти лет заполняется новая автобиография, которая подшивается в личное дело.</w:t>
      </w:r>
    </w:p>
    <w:bookmarkEnd w:id="111"/>
    <w:bookmarkStart w:name="z8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листок по учету кадров заполняется без сокращений, прочерков, исправлений и помарок, в строгом соответствии с записями, которые содержатся в документах, имеющих отношение к сотруднику.</w:t>
      </w:r>
    </w:p>
    <w:bookmarkEnd w:id="112"/>
    <w:bookmarkStart w:name="z8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личного листка используются следующие документы (при наличии): удостоверение личности; трудовая книжка; послужной список; военный билет; документы об образовании; документы о присуждении ученой степени и о присвоении ученого звания.</w:t>
      </w:r>
    </w:p>
    <w:bookmarkEnd w:id="113"/>
    <w:bookmarkStart w:name="z8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проверяет полноту заполнения личного листка и достоверность указанных в нем сведений в соответствии с представленными документами.</w:t>
      </w:r>
    </w:p>
    <w:bookmarkEnd w:id="114"/>
    <w:bookmarkStart w:name="z8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новых обстоятельств (вступление в брак/расторжение брака), изменений биографического характера, выявления сведений, противоречащих данным послужного списка, проводятся проверочные мероприятия, от сотрудника истребуются новые необходимые документы.</w:t>
      </w:r>
    </w:p>
    <w:bookmarkEnd w:id="115"/>
    <w:bookmarkStart w:name="z8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в случаях изменения его семейного положения, привлечения его или близких родственников к уголовной ответственности, выезда кого-либо из них на постоянное место жительства за границу, информирует об этом непосредственного руководителя в срок до трех рабочих дней рапортом, который передается в кадровую службу и приобщается к личному делу сотрудника.</w:t>
      </w:r>
    </w:p>
    <w:bookmarkEnd w:id="116"/>
    <w:bookmarkStart w:name="z8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17"/>
    <w:bookmarkStart w:name="z8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возлагается на сотрудников (работников) кадровой службы, ответственных за ведение и хранение личных дел.</w:t>
      </w:r>
    </w:p>
    <w:bookmarkEnd w:id="118"/>
    <w:bookmarkStart w:name="z8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8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материалы личного дела подшиваются в отдельные части.</w:t>
      </w:r>
    </w:p>
    <w:bookmarkEnd w:id="120"/>
    <w:bookmarkStart w:name="z8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клея, скотча, степлеров, предназначенных для скрепления документов.</w:t>
      </w:r>
    </w:p>
    <w:bookmarkEnd w:id="121"/>
    <w:bookmarkStart w:name="z8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листов каждой части производится простым карандашом, в правом верхнем углу. Количество листов документов каждой части не ограничивается.</w:t>
      </w:r>
    </w:p>
    <w:bookmarkEnd w:id="122"/>
    <w:bookmarkStart w:name="z8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нумеруются отдельно и вносятся во внутренние описи каждой части.</w:t>
      </w:r>
    </w:p>
    <w:bookmarkEnd w:id="123"/>
    <w:bookmarkStart w:name="z8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кадровую службу.</w:t>
      </w:r>
    </w:p>
    <w:bookmarkEnd w:id="124"/>
    <w:bookmarkStart w:name="z8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составляется и заверяется подписью сотрудника (работника) кадровой службы напротив каждого внесенного документа.</w:t>
      </w:r>
    </w:p>
    <w:bookmarkEnd w:id="125"/>
    <w:bookmarkStart w:name="z8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документов и листов внутренней описи указывается при увольнении сотрудника в разделах внутренней описи цифровым и прописным способом, также указывается должность, фамилия, имя, отчество (при его наличии) сотрудника (работника) кадровой службы, заполнившего опись, дата, подпись и заверяется печатью кадровой службы.</w:t>
      </w:r>
    </w:p>
    <w:bookmarkEnd w:id="126"/>
    <w:bookmarkStart w:name="z8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кадровой службы.</w:t>
      </w:r>
    </w:p>
    <w:bookmarkEnd w:id="127"/>
    <w:bookmarkStart w:name="z8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Сокращенные военные дела офицеров запаса, проходящих антикоррупционную службу, приобщаются к основному личному делу в нерасшитом виде.</w:t>
      </w:r>
    </w:p>
    <w:bookmarkEnd w:id="128"/>
    <w:bookmarkStart w:name="z88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Учет, хранение и выдача (высылка) личных дел сотрудников антикоррупционной службы</w:t>
      </w:r>
    </w:p>
    <w:bookmarkEnd w:id="129"/>
    <w:bookmarkStart w:name="z8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личных дел сотрудников организуется кадровыми службами и возлагается на сотрудников (работников), имеющих допуск к государственным секретам.</w:t>
      </w:r>
    </w:p>
    <w:bookmarkEnd w:id="130"/>
    <w:bookmarkStart w:name="z8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в хранилище (отдельной комнате), оборудованном стеллажами, сейфами, шкафами, отвечающем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776дсп "Об утверждении Инструкции по защите государственных секретов Республики Казахстан и признании утратившим силу некоторых решений Правительства Республики Казахстан".</w:t>
      </w:r>
    </w:p>
    <w:bookmarkEnd w:id="131"/>
    <w:bookmarkStart w:name="z8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Личное дело подлежит регистрации и сдаче в хранилище кадровой службы не позднее пятнадцати календарных дней после издания приказа о назначении сотрудника на должность. На хранение принимаются личные дела, оформленные в соответствии с настоящими Правилами.</w:t>
      </w:r>
    </w:p>
    <w:bookmarkEnd w:id="132"/>
    <w:bookmarkStart w:name="z8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личного дела указывается на обложке и вносится в регистрационную учетную форму (журнальная или база данных в автоматизированной информационной системе).</w:t>
      </w:r>
    </w:p>
    <w:bookmarkEnd w:id="133"/>
    <w:bookmarkStart w:name="z8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личных дел производится по инвентарной книге личных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учетных номеров в ней соответствуют количеству личных дел, подлежащих хранению.</w:t>
      </w:r>
    </w:p>
    <w:bookmarkEnd w:id="134"/>
    <w:bookmarkStart w:name="z8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каждым учетным номером предусматривается место для последующих десяти записей. Номер, за которым в инвентарной книге личных дел учтено личное дело, проставляется на лицевой части обложки личного дела. Личные дела хранятся по порядку номеров.</w:t>
      </w:r>
    </w:p>
    <w:bookmarkEnd w:id="135"/>
    <w:bookmarkStart w:name="z8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 личных дел),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36"/>
    <w:bookmarkStart w:name="z8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Изъятие документов из личного дела, а также хранение в личном деле документов, не предусмотренных настоящими Правилами, не допускается.</w:t>
      </w:r>
    </w:p>
    <w:bookmarkEnd w:id="137"/>
    <w:bookmarkStart w:name="z8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документов, находящихся в личном деле, производится только с разрешения руководителя кадровой службы или лица его заменяющего.</w:t>
      </w:r>
    </w:p>
    <w:bookmarkEnd w:id="138"/>
    <w:bookmarkStart w:name="z8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Пометки в оригинале личного дела о снятии копий не производятся.</w:t>
      </w:r>
    </w:p>
    <w:bookmarkEnd w:id="139"/>
    <w:bookmarkStart w:name="z8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центрального аппарата Агентства и должности руководителей территориальных органов Агентства, их заместителей, а также руководителей управлений территориальных органов Агентства (в том числе межрайонных) хранятся в кадровой службе Агентства. В кадровых службах территориальных органов, где осуществляется персональный учет кадров по личным делам, оформляются дубликаты личных дел обозначенных сотрудников.</w:t>
      </w:r>
    </w:p>
    <w:bookmarkEnd w:id="140"/>
    <w:bookmarkStart w:name="z8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личного дела делается пометка "Дубликат". После увольнения сотрудника дубликат личного дела хранится в кадровой службе в течение одного года, после чего уничтожается.</w:t>
      </w:r>
    </w:p>
    <w:bookmarkEnd w:id="141"/>
    <w:bookmarkStart w:name="z8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(высылка) личных дел осуществляется сотрудниками (работниками) кадровой службы с письменного указания (разрешения) руководителя кадровой службы Агентства или руководителя, заместителя территориального органа.</w:t>
      </w:r>
    </w:p>
    <w:bookmarkEnd w:id="142"/>
    <w:bookmarkStart w:name="z8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материалы (справка либо послужной список, заключение по последней аттестации, сведения о присвоении последнего специального звания, классной квалификации, стаже службы).</w:t>
      </w:r>
    </w:p>
    <w:bookmarkEnd w:id="143"/>
    <w:bookmarkStart w:name="z9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центрального аппарата Агентства и его территориальных органов личные дела высылаются по новому месту их назначения не позднее пяти рабочих дней со дня издания приказа об откомандировании.</w:t>
      </w:r>
    </w:p>
    <w:bookmarkEnd w:id="144"/>
    <w:bookmarkStart w:name="z9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45"/>
    <w:bookmarkStart w:name="z9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выдачи (высылки) личных дел для временного пользования производится в контрольной карточке личного дела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46"/>
    <w:bookmarkStart w:name="z9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запросам высылаются на срок не более одного месяца, в исключительных случаях срок продлевается по письменному запросу.</w:t>
      </w:r>
    </w:p>
    <w:bookmarkEnd w:id="147"/>
    <w:bookmarkStart w:name="z9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запись с указанием когда, куда и при каком исходящем номере выслано личное дело.</w:t>
      </w:r>
    </w:p>
    <w:bookmarkEnd w:id="148"/>
    <w:bookmarkStart w:name="z9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Личные дела сотрудников, уволенных из антикоррупционной службы, сдаются через год после их увольнения на хранение в ведомственные архивы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149"/>
    <w:bookmarkStart w:name="z9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антикоррупционной службе ранее уволенных сотрудников после издания приказа о назначении их на должность архивное личное дело запрашивается из ведомственного архива и продолжает формироваться сотрудником (работником) кадровой службы.</w:t>
      </w:r>
    </w:p>
    <w:bookmarkEnd w:id="150"/>
    <w:bookmarkStart w:name="z9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Правилами ведения и хранения трудовых книжек,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929 "Об утверждении формы, Правил ведения и хранения трудовых книжек"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9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 Книге учета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архиве.</w:t>
      </w:r>
    </w:p>
    <w:bookmarkEnd w:id="152"/>
    <w:bookmarkStart w:name="z9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уволенным с антикоррупционной службы,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(зарегистрирован в Реестре государственной регистрации нормативных правовых актов за № 14881).</w:t>
      </w:r>
    </w:p>
    <w:bookmarkEnd w:id="153"/>
    <w:bookmarkStart w:name="z9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о службе в антикоррупционной службе в трудовую книжку вносится без перечисления наименований занимаемых должностей.</w:t>
      </w:r>
    </w:p>
    <w:bookmarkEnd w:id="154"/>
    <w:p>
      <w:pPr>
        <w:spacing w:after="0"/>
        <w:ind w:left="0"/>
        <w:jc w:val="both"/>
      </w:pPr>
      <w:bookmarkStart w:name="z911" w:id="155"/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15.06.1995 год Служил в антикоррупционной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 непрерывно три года два месяца двадцать семь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12.09.1998 год (03 года 02 мес. 27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_______________.</w:t>
      </w:r>
    </w:p>
    <w:bookmarkStart w:name="z9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в трудовую книжку также сведения обо всех награждениях и поощрениях за время пребывания в антикоррупционной службе.</w:t>
      </w:r>
    </w:p>
    <w:bookmarkEnd w:id="156"/>
    <w:bookmarkStart w:name="z9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трудовых книжек при зачислении в антикоррупционную службу, по запросу сотрудника трудовые книжки оформляются и выдаются кадровой службой, осуществляющей его увольнение из антикоррупционной службы.</w:t>
      </w:r>
    </w:p>
    <w:bookmarkEnd w:id="157"/>
    <w:bookmarkStart w:name="z9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направляет их сокращенные воинские дела (при их наличии) вместе с жетоном в органы военного управления по месту прописки.</w:t>
      </w:r>
    </w:p>
    <w:bookmarkEnd w:id="158"/>
    <w:bookmarkStart w:name="z9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в случае выдачи документов из конверта делается запись, которая заверяется подписью сотрудника, получившего документы.</w:t>
      </w:r>
    </w:p>
    <w:bookmarkEnd w:id="159"/>
    <w:bookmarkStart w:name="z9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реорганизации антикоррупционной службы личные дела передаются в обработанном виде и по описи правопреемнику антикоррупционной службы с составлением акта приема-передачи.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p>
      <w:pPr>
        <w:spacing w:after="0"/>
        <w:ind w:left="0"/>
        <w:jc w:val="both"/>
      </w:pPr>
      <w:bookmarkStart w:name="z921" w:id="162"/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210х297 миллиметров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оборотной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послужной список;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комиссии по определению стажа службы.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(находится на оборотной стороне всех частей личного 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документа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листов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работника кадровой службы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2" w:id="163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аттестационные листы;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служебные характеристики в период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представления о присвоении (понижении, восстановлении) специального звания;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представления к назначению на должность, перемещению, освобождению от занимаемой должности, увольнению с органов антикоррупционной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рапорта сотрудников, написанные собственноручно на перемещение, ротацию, назначение и увольнение с занимаемой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уведомление об увольнении.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в антикоррупционную службу;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автобиография;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характеристики (служебные, учебные);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материалы конкурсной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справка о медицинском освидетельствовании Центральной (окружной) военно-врачебной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обязательство;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подписанный текст присяги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заключение (допуск) к агентурно-оперативной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договор (контракт) о допуске к государственным секретам;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личный листок по учету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нотариально засвидетельствованная копия договора на доверительное управление имуществом (при наличии). </w:t>
            </w:r>
          </w:p>
        </w:tc>
      </w:tr>
    </w:tbl>
    <w:p>
      <w:pPr>
        <w:spacing w:after="0"/>
        <w:ind w:left="0"/>
        <w:jc w:val="both"/>
      </w:pPr>
      <w:bookmarkStart w:name="z923" w:id="164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/фамилия, имя, отчество,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устаревшие послужные списки, автобиографии и анкеты;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рапорта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заключения и материалы служебных проверок и расследований;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решения и протокола собраний личного состава;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ходатайство и рапорт о продлении срока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рекомендации при перемещении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материалы по работе с кандидатами, зачисленными в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устаревшие результаты тестирования, сдачи нормативов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документы личного дела, находящиеся в неактуальном состоянии.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отчество, (при его наличии)/</w:t>
            </w:r>
          </w:p>
        </w:tc>
      </w:tr>
    </w:tbl>
    <w:p>
      <w:pPr>
        <w:spacing w:after="0"/>
        <w:ind w:left="0"/>
        <w:jc w:val="both"/>
      </w:pPr>
      <w:bookmarkStart w:name="z924" w:id="165"/>
      <w:r>
        <w:rPr>
          <w:rFonts w:ascii="Times New Roman"/>
          <w:b w:val="false"/>
          <w:i w:val="false"/>
          <w:color w:val="000000"/>
          <w:sz w:val="28"/>
        </w:rPr>
        <w:t>
      Формат 200х280 миллиметров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 іс-қимыл агенттігі</w:t>
      </w:r>
      <w:r>
        <w:br/>
      </w:r>
      <w:r>
        <w:rPr>
          <w:rFonts w:ascii="Times New Roman"/>
          <w:b/>
          <w:i w:val="false"/>
          <w:color w:val="000000"/>
        </w:rPr>
        <w:t>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</w:t>
      </w:r>
    </w:p>
    <w:bookmarkEnd w:id="166"/>
    <w:p>
      <w:pPr>
        <w:spacing w:after="0"/>
        <w:ind w:left="0"/>
        <w:jc w:val="both"/>
      </w:pPr>
      <w:bookmarkStart w:name="z928" w:id="167"/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болғанда)/имя,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(әскери) атағы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(воинское)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қызметі/Самостоятельная трудовая деятельность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өткеру/ Прохождение службы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1" w:id="170"/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кезеңдері/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Периоды службы, подлежащие зачету в выслугу лет на льготных условиях</w:t>
      </w:r>
    </w:p>
    <w:p>
      <w:pPr>
        <w:spacing w:after="0"/>
        <w:ind w:left="0"/>
        <w:jc w:val="both"/>
      </w:pPr>
      <w:bookmarkStart w:name="z932" w:id="171"/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службы в выслугу лет для назначения пенсии с _____________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 дейін қызмет кезеңі жеңілдік жағдайларында: бір ай/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на льготных условиях: один месяц за ______________ болып есептелсін/месяца.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Негіз/Основание: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(басшыларының (әскери бөлімдер командирлерінің бұйрықтары)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 руководителей (командиров воинских частей))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Даярлық, біліктілігін арттыру және қайта даярлау/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Подготовка, повышение квалификации и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көтермелеулер/Награды и поощрения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жазалар/Дисциплинарные взыскания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6" w:id="175"/>
      <w:r>
        <w:rPr>
          <w:rFonts w:ascii="Times New Roman"/>
          <w:b w:val="false"/>
          <w:i w:val="false"/>
          <w:color w:val="000000"/>
          <w:sz w:val="28"/>
        </w:rPr>
        <w:t>
      15. Қызметкердің қызметтік міндеттемелерін немесе қызметтік борышын атқару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алған жарақаттары, контузиялары, зақымдары, мертігуі, сырқаттары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ранениях, контузиях, травмах, увечьях, заболеваниях,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сотрудником при исполнении им служебных обязанностей или служебного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937" w:id="176"/>
      <w:r>
        <w:rPr>
          <w:rFonts w:ascii="Times New Roman"/>
          <w:b w:val="false"/>
          <w:i w:val="false"/>
          <w:color w:val="000000"/>
          <w:sz w:val="28"/>
        </w:rPr>
        <w:t>
      16. Қызметкердің ата-анасы туралы мәліметтер/Сведения о родителях сотрудника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9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отбасы жағдайы/Сведения о семейном положении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супруги/супруга/детей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9" w:id="178"/>
      <w:r>
        <w:rPr>
          <w:rFonts w:ascii="Times New Roman"/>
          <w:b w:val="false"/>
          <w:i w:val="false"/>
          <w:color w:val="000000"/>
          <w:sz w:val="28"/>
        </w:rPr>
        <w:t>
      18. Қызметкердің тұрғылықты мекенжайы/Адрес места жительства сотрудника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тізімді жасаған/Послужной список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қызметкерінің (жұмыскерінің) лауазымы,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 и инициалы сотрудника (работника)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"__"_________ "__"/"__" _________ 20__ года</w:t>
      </w:r>
    </w:p>
    <w:bookmarkStart w:name="z9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БЕКІТЕМІН/УТВЕРЖДАЮ</w:t>
      </w:r>
    </w:p>
    <w:bookmarkEnd w:id="179"/>
    <w:p>
      <w:pPr>
        <w:spacing w:after="0"/>
        <w:ind w:left="0"/>
        <w:jc w:val="both"/>
      </w:pPr>
      <w:bookmarkStart w:name="z941" w:id="1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басшысының лауазымы, арнаулы атағы,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службы, специальное звание,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 мәліметтердің дұрыстығын растау қолхаты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подтверждении достоверности записанных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Түсінікті, ұқыпты жазуыңызды өтінеміз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Просьба: писать разборчиво, аккуратно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 (бар болған жағдайда),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 (бар болған жағдайда), туған күні. Өзі, жұбайы (ері) және жақын туыстары қылмыстық жауапқа тартылған ба (қашан? не үшін?).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супруги (супруга), детей, близких родственников; привлекались ли Вы, Ваша супруга (супруг)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181"/>
    <w:p>
      <w:pPr>
        <w:spacing w:after="0"/>
        <w:ind w:left="0"/>
        <w:jc w:val="both"/>
      </w:pPr>
      <w:bookmarkStart w:name="z947" w:id="18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предупрежден(а):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гражданин Республики Казахстан, допущенные или ранее допускавшиеся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государственным секретам, временно ограничены в своих правах выезда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истечения срока, предусмотренного договором о допуске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секретам (после прекращения работы со сведениями, составляющими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тайну); что за 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секреты, или утрату документов и предметов, содержащих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а также иные нарушения режима секретности буду привлечен(а)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Обязуюсь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правоохранительной службе" хранить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и иную охраняемую законом тайну, в том числе и после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в течение времени, установленного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183"/>
    <w:p>
      <w:pPr>
        <w:spacing w:after="0"/>
        <w:ind w:left="0"/>
        <w:jc w:val="both"/>
      </w:pPr>
      <w:bookmarkStart w:name="z951" w:id="18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являясь сотрудником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вправе: быть депутатом представительных органов и членом органов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самоуправления, состоять в партиях, профессиональных союзах, выступать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поддержку какой-либо политической партии, создавать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общественные объединения, преследующие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политические цели, основанные на общности их профессиональных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представления защиты трудовых, а также других социально-экономических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интересов своих членов и улучшения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другой оплачиваемой деятельностью, кроме педагогической,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предпринимательской деятельностью, в том числе участвовать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управлении коммерческой организацией независимо от ее организационно-правовой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представителем по делам третьих лиц,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 неслужебных целях средства материально-технического,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информационного обеспечения, другое государственное имущество и служебную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участвовать в действиях, препятствующих нормальному функционированию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выполнению служебных обязанностей, включая забастовки;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исполнением должностных полномочий пользоваться в личных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свое служебное положение в корыстных целях, в том числе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сговора с должностными и иными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 должность, находящуюся в непосредственной подчиненности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близкими родственниками (родителями, детьми, усыновителями,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усыновленными, полнородными и неполнородными братьями и сестрами, дедушками,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бабушками, внуками) или супругом (супругой);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деятельность, не совместимую с выполнением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служебную и иную информацию, не подлежащую официальному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распространению, в целях получения или извлечения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неимущественных благ и преимуществ.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того,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соблюдение и защиту прав и свобод человека и гражданина,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законных интересов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процессуальным кодексом Республики Казахстан, обращения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полномочия в пределах предоставленных прав 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служебную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на себя ограничения, связанные с пребыванием на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службе,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 и государственной фельдъегерской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утвержденного Указом Президента Республики Казахстан от 2 января 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81 "Об утверждении Этического кодекса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органов гражданской защиты и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законные приказы и распоряжения руководителей, решения и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вышестоящих органов и должностных лиц, изданные в пределах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государственные секреты и иную охраняемую законом тайну, в том числе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прекращения правоохранительной службы в течение времени,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законом, о чем дается подписка;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сохранять в тайне получаемые при исполнении служебных обязанностей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затрагивающие частную жизнь, честь и достоинство граждан, и не требовать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такой информации, за исключением случаев, 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подать рапорт в письменной форме и незамедлительно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и уполномоченного руководителя в случаях, когда мои частные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интересы пересекутся или войдут в противоречие с моими полномочиями;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повышать свой профессиональный уровень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допускать публичных выступлений, причиняющих вред интересам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непосредственному руководителю о подаче заявления о выходе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 в день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представлять в орган государственных доходов по месту жительства декларацию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доходах, об имуществе, являющемся объектом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службе", в течение месяца после вступления в должность на время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передать в доверительное управление находящиеся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собственности акции (доли участия в уставном капитале)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и иное имущество, использование которого влечет получение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денег, облигаций, паев открытых и интервальных паевых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фондов, законно принадлежащих ему, а также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переданного в имущественный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нотариально засвидетельствованную копию договора на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имуществом в десятидневный срок со дня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засвидетельствования в кадровую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расторжения договора на доверительное управление имуществом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сторон, уведомить об этом в месячный срок кадровую службу, а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передаче в доверительное управление, в месячный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договора вновь передать в доверительное управление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кадровую службу по месту работы нотариально засвидетельствованной копии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должностных полномочий быть беспристрастным и независимым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деятельности политических партий, общественных и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доводить до руководства о ставших мне известными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информационную безопасность в процессе работы с информационными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Агентства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 и его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есебі жөніндегі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 П А Р А Ғ 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И Ч Н Ы Й Л И С Т 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1.Тегі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суретке арналған орын (4х6) Место для 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4" w:id="185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болғанда)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когда, где и по какой причине изменяли</w:t>
      </w:r>
    </w:p>
    <w:p>
      <w:pPr>
        <w:spacing w:after="0"/>
        <w:ind w:left="0"/>
        <w:jc w:val="both"/>
      </w:pPr>
      <w:bookmarkStart w:name="z955" w:id="186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956" w:id="187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957" w:id="188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(село, деревня,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область, край, республика)</w:t>
      </w:r>
    </w:p>
    <w:p>
      <w:pPr>
        <w:spacing w:after="0"/>
        <w:ind w:left="0"/>
        <w:jc w:val="both"/>
      </w:pPr>
      <w:bookmarkStart w:name="z958" w:id="189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959" w:id="190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960" w:id="191"/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қандай біліктілікке ие болды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1" w:id="192"/>
      <w:r>
        <w:rPr>
          <w:rFonts w:ascii="Times New Roman"/>
          <w:b w:val="false"/>
          <w:i w:val="false"/>
          <w:color w:val="000000"/>
          <w:sz w:val="28"/>
        </w:rPr>
        <w:t>
      9. Қандай шет тілдерін және Тәуелсіз мемлекеттер достастығы халықтарының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тілдерін білесіз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и языками народов Стран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владеете (оқып, сөздікпен аудара аласыз (читаете и переводите со словарем), оқып,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түсінісе аласыз (читаете и можете объясняться) еркін меңгергенсіз (владеете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2" w:id="193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 дипломдарыңыздың нөмірі)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3" w:id="194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туындыларыңыз бар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4" w:id="195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жылдарыңыз, әскери қызмет, қоса атқарған жұмысыңыз, кәсіпкерлік қызметіңіз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қалпында берілсін, әскери қызметтің лауазымы мен әскери бөлімі қоса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қоса көрсетілген қызметі,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5" w:id="196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супруг (супруга):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болғанда)1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6" w:id="197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 (қашан, немен марапатталдыңыз)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967" w:id="198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 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 түрі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 және 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іс парағын толтырушы қызметкер кейінгі өзгерістер туралы жеке іске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(білімі, ғылыми дәреже, атақ алуы т.с.с.) қызмет орнына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 и т.п.) сообщать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для внесения этих изменений в его личное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тегін, атын, әкесінің атын (бар болғанда) өзгерткен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бұрынғы тегін, атын, әкесінің атын (бар болғанда) қоса көрсетіңіз.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указываются их прежние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конверте личного дела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контроля оформления личного дела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личных дел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/наименование органа/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Контрольная карточка личного дела № 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контрольной карточки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движения трудовых книжек и вкладышей в них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38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к сотрудникам антикоррупционной службы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40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привлечения к дисциплинарной ответственности сотрудников антикоррупционной службы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45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службы сотрудниками, находящимися в распоряжении антикоррупционной службы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47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и физической подготовки в антикоррупционной службе</w:t>
      </w:r>
    </w:p>
    <w:bookmarkEnd w:id="208"/>
    <w:bookmarkStart w:name="z47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4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и физической подготовки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и определяют порядок организации профессиональной служебной и физической подготовки сотрудников антикоррупционной службы (далее – сотрудники).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профессиональной подготовки сотрудников являются: </w:t>
      </w:r>
    </w:p>
    <w:bookmarkEnd w:id="211"/>
    <w:bookmarkStart w:name="z4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законодательных и нормативных правовых актов, регулирующих деятельность антикоррупционной службы, и их практическое применение при осуществлении оперативно-служебной деятельности; </w:t>
      </w:r>
    </w:p>
    <w:bookmarkEnd w:id="212"/>
    <w:bookmarkStart w:name="z4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сотрудников умелым и эффективным действиям, обеспечивающим успешное выполнение оперативно-служебных задач; </w:t>
      </w:r>
    </w:p>
    <w:bookmarkEnd w:id="213"/>
    <w:bookmarkStart w:name="z4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сотрудниками профессионального мастерства с учетом специфики деятельности в конкретных подразделениях антикоррупционной службы; </w:t>
      </w:r>
    </w:p>
    <w:bookmarkEnd w:id="214"/>
    <w:bookmarkStart w:name="z4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навыков обращения со специальной техникой и специальными средствами.</w:t>
      </w:r>
    </w:p>
    <w:bookmarkEnd w:id="215"/>
    <w:bookmarkStart w:name="z48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порядок профессиональной служебной и физической подготовки</w:t>
      </w:r>
    </w:p>
    <w:bookmarkEnd w:id="216"/>
    <w:bookmarkStart w:name="z4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навыков, необходимых для выполнения служебных обязанностей.</w:t>
      </w:r>
    </w:p>
    <w:bookmarkEnd w:id="217"/>
    <w:bookmarkStart w:name="z4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проведению занятий по профессиональной служебной и физической подготовке при необходимости привлекаются профессорско-преподавательский состав организаций образования, а также другие специалисты.</w:t>
      </w:r>
    </w:p>
    <w:bookmarkEnd w:id="218"/>
    <w:bookmarkStart w:name="z4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Непосредственное руководство профессиональной служебной и физической подготовкой сотрудников антикоррупционной службы осуществляют кадровые службы, за исключением профессиональной служебной подготовки для сотрудников оперативно-следственных подразделений.</w:t>
      </w:r>
    </w:p>
    <w:bookmarkEnd w:id="219"/>
    <w:bookmarkStart w:name="z4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служебная подготовка сотрудников антикоррупционной службы проводится соответствующими подразделениями органов антикоррупционной службы самостоятельно в служебное время не менее двух раз в месяц.</w:t>
      </w:r>
    </w:p>
    <w:bookmarkEnd w:id="220"/>
    <w:bookmarkStart w:name="z4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занятий по профессиональной служебной и физической подготовке издается приказ Председателя Агентства Республики Казахстан по противодействию коррупции руководителя (Антикоррупционной службы) (далее – Агентство), уполномоченного руководителя, которым утверждается План-график проведения занятий в произвольной форме и устанавливаются дни недели (месяца), место и время проведения занятий и плановых стрельб.</w:t>
      </w:r>
    </w:p>
    <w:bookmarkEnd w:id="221"/>
    <w:bookmarkStart w:name="z4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служебная подготовка для сотрудников антикоррупционной службы с учетом специфики их деятельности проводится отдельно. Планы утверждаются заместителями руководителей органов антикоррупционной службы, курирующих деятельность таких подразделений. В Плане указывается наименование темы занятия, подразделения, фамилия, имя, отчество (при его наличии) и должность сотрудника, ответственного за проведение занятия.</w:t>
      </w:r>
    </w:p>
    <w:bookmarkEnd w:id="222"/>
    <w:bookmarkStart w:name="z4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профессиональной служебной подготовки для сотрудников оперативно-следственных подразделений антикоррупционной службы возлагается на соответствующие структурные подразделения Агентства и его территориальных органов.</w:t>
      </w:r>
    </w:p>
    <w:bookmarkEnd w:id="223"/>
    <w:bookmarkStart w:name="z4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Лекционный материал занятий по служебной подготовке содержит примеры, международный опыт по освещаемому вопросу, статистическую информацию, а также проблемные вопросы.</w:t>
      </w:r>
    </w:p>
    <w:bookmarkEnd w:id="224"/>
    <w:bookmarkStart w:name="z4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визуального восприятия материал по необходимости сопровождается презентацией слайдов, схем или фото и видеоматериалов.</w:t>
      </w:r>
    </w:p>
    <w:bookmarkEnd w:id="225"/>
    <w:bookmarkStart w:name="z4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занятий производится постановка перед слушателями тактических задач по ситуациям, связанным с тематикой занятия, решение которых определяется совместно с присутствующими на занятии.</w:t>
      </w:r>
    </w:p>
    <w:bookmarkEnd w:id="226"/>
    <w:bookmarkStart w:name="z4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лекционных материалов возлагается на руководителей соответствующих структурных подразделений.</w:t>
      </w:r>
    </w:p>
    <w:bookmarkEnd w:id="227"/>
    <w:bookmarkStart w:name="z49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службы осуществляют контроль за посещением занятий сотрудниками.</w:t>
      </w:r>
    </w:p>
    <w:bookmarkEnd w:id="228"/>
    <w:bookmarkStart w:name="z49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Сотрудники ведут записи в тетрадях, предназначенных для занятий по служебной подготовке. При проведении занятий для сотрудников, имеющих допуск к секретным и совершенно секретным сведениям, конспекты ведутся в специальных тетрадях для ведения секретных записей (прошнурованных, пронумерованных, скрепленных печатью и зарегистрированных в подразделениях режима секретности).</w:t>
      </w:r>
    </w:p>
    <w:bookmarkEnd w:id="229"/>
    <w:bookmarkStart w:name="z4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проведенных лекционных занятий подшиваются в соответствующие номенклатурные дела кадровых служб.</w:t>
      </w:r>
    </w:p>
    <w:bookmarkEnd w:id="230"/>
    <w:bookmarkStart w:name="z49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Физическая, в том числе огневая подготовка сотрудников антикоррупционной службы представляет собой комплекс занятий, направленных на формирование у сотрудника необходимых физических навыков для выполнения поставленных перед ним служебных задач.</w:t>
      </w:r>
    </w:p>
    <w:bookmarkEnd w:id="231"/>
    <w:bookmarkStart w:name="z4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Плановые стрельбы для сотрудников антикоррупционной службы проводятся Департаментом стратегии и оперативного управления Агентства и дежурными частями его территориальных органов не реже одного раза в квартал.</w:t>
      </w:r>
    </w:p>
    <w:bookmarkEnd w:id="232"/>
    <w:bookmarkStart w:name="z50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физической подготовки сотрудников антикоррупционной службы возлагается на кадровые службы.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0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</w:t>
      </w:r>
    </w:p>
    <w:bookmarkEnd w:id="234"/>
    <w:bookmarkStart w:name="z50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5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Сдача сотрудниками нормативов по физической и боевой подготовке при проведении аттестации проводится для определения уровня их профессиональной пригодности.</w:t>
      </w:r>
    </w:p>
    <w:bookmarkEnd w:id="237"/>
    <w:bookmarkStart w:name="z5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 сотрудников антикоррупционной службы (далее – сотрудники) при проведении аттестации проводится в целях объективной оценки знаний законодательства Республики Казахстан.</w:t>
      </w:r>
    </w:p>
    <w:bookmarkEnd w:id="238"/>
    <w:bookmarkStart w:name="z5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нормативов по определению профессиональной пригодности</w:t>
      </w:r>
    </w:p>
    <w:bookmarkEnd w:id="239"/>
    <w:bookmarkStart w:name="z5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по определению профессиональной пригодности сотрудников антикоррупционной службы сдаются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0"/>
    <w:bookmarkStart w:name="z5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объективности при определении профессиональной пригодности сотрудников нормативы по физической и боевой подготовке сдаются сотрудниками в присутствии сотрудников службы собственной безопасности, кадровой службы и ответственных за хранение и выдачу огнестрельного оружия. Результаты нормативов вносятся в ведомость и заверяются подписью присутствующих лиц.</w:t>
      </w:r>
    </w:p>
    <w:bookmarkEnd w:id="241"/>
    <w:bookmarkStart w:name="z5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Сотрудники, получившие оценку неудовлетворительно по двум и более нормативам по физической и боевой подготовке, считаются не сдавшими нормативы по определению профессиональной пригодности.</w:t>
      </w:r>
    </w:p>
    <w:bookmarkEnd w:id="242"/>
    <w:bookmarkStart w:name="z5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не сдавшие нормативы профессиональной пригодности, не допускаются к сдаче тестирования и подлежат повторной аттестации в срок не ранее трех месяцев и не позднее шести месяцев со дня проведения первоначальной аттестации.</w:t>
      </w:r>
    </w:p>
    <w:bookmarkEnd w:id="243"/>
    <w:bookmarkStart w:name="z51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прохождения тестирования, а также пороговые значения для категорий должностей</w:t>
      </w:r>
    </w:p>
    <w:bookmarkEnd w:id="244"/>
    <w:bookmarkStart w:name="z5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тестирования осуществляется кадровыми службами.</w:t>
      </w:r>
    </w:p>
    <w:bookmarkEnd w:id="245"/>
    <w:bookmarkStart w:name="z5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bookmarkEnd w:id="246"/>
    <w:bookmarkStart w:name="z5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Техническое обеспечение процедур тестирования, в том числе обновление базы данных, осуществляется акционерным обществом "Национальный центр по управлению персоналом государственной службы" (далее – Центр).</w:t>
      </w:r>
    </w:p>
    <w:bookmarkEnd w:id="247"/>
    <w:bookmarkStart w:name="z5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является оператором тестирования (далее – оператор).</w:t>
      </w:r>
    </w:p>
    <w:bookmarkEnd w:id="248"/>
    <w:bookmarkStart w:name="z5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в залах тестирования Центра и его территориальных подразделений.</w:t>
      </w:r>
    </w:p>
    <w:bookmarkEnd w:id="249"/>
    <w:bookmarkStart w:name="z5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включает в себя логический тест и тесты на знание законодательства Республики Казахстан.</w:t>
      </w:r>
    </w:p>
    <w:bookmarkEnd w:id="250"/>
    <w:bookmarkStart w:name="z5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на казахском или русском языках по выбору сотрудника.</w:t>
      </w:r>
    </w:p>
    <w:bookmarkEnd w:id="251"/>
    <w:bookmarkStart w:name="z5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кадровой службы подготавливает список сотрудников, подлежащих прохождению тестирования, и направляет его в Центр.</w:t>
      </w:r>
    </w:p>
    <w:bookmarkEnd w:id="252"/>
    <w:bookmarkStart w:name="z5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включает следующие сведения о сотрудниках: фамилия, имя и отчество (при его наличии), занимаемая должность с указанием категории, индивидуальный идентификационный номер, номер программы тестирования в соответствии с категорией занимаемой должности.</w:t>
      </w:r>
    </w:p>
    <w:bookmarkEnd w:id="253"/>
    <w:bookmarkStart w:name="z5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кадровой службы в срок не позднее трех календарных дней до дня проведения тестирования уведомляет по телефону либо посредством направления информации на электронные адреса и мобильные телефоны сотрудников о дате, месте и времени проведения тестирования.</w:t>
      </w:r>
    </w:p>
    <w:bookmarkEnd w:id="254"/>
    <w:bookmarkStart w:name="z5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Тестирование проводится в соответствии с программой компьютерного тестирования сотрудников антикоррупционной службы, подлежащих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5"/>
    <w:bookmarkStart w:name="z5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тестированию допускаются сотрудники, имеющие при себе документ, удостоверяющий личность.</w:t>
      </w:r>
    </w:p>
    <w:bookmarkEnd w:id="256"/>
    <w:bookmarkStart w:name="z5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начала тестирования оператор Центра проводит инструктаж.</w:t>
      </w:r>
    </w:p>
    <w:bookmarkEnd w:id="257"/>
    <w:bookmarkStart w:name="z5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Тестируемые сотрудники, имеющие неудовлетворительное самочувствие на момент тестирования, сообщают об этом сотруднику кадровой службы до начала проведения тестирования и в этот же день предоставляют справку с медицинского учреждения, к которому прикреплены. В этом случае тестирование таких лиц проводится в другое рабочее время в течение этого дня либо в другой рабочий день, определяемый согласно графику тестирования.</w:t>
      </w:r>
    </w:p>
    <w:bookmarkEnd w:id="258"/>
    <w:bookmarkStart w:name="z5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тестирования аттестуемым лицам не допускается разговаривать с другими сотрудниками, обмениваться материалами, использовать информацию на бумажных и электронных носителях.</w:t>
      </w:r>
    </w:p>
    <w:bookmarkEnd w:id="259"/>
    <w:bookmarkStart w:name="z5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сотрудником требований, указанных в пункте 20 настоящих Правил, процесс тестирования останавливается и последний удаляется из зала тестирования.</w:t>
      </w:r>
    </w:p>
    <w:bookmarkEnd w:id="260"/>
    <w:bookmarkStart w:name="z5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составляется акт произвольной формы, который подписывается оператором тестирования и сотрудником, допустившим нарушение. В случае отказа сотрудника, допустившего нарушение, от подписания акта, в акте вносится соответствующая запись и заверяется оператором тестирования.</w:t>
      </w:r>
    </w:p>
    <w:bookmarkEnd w:id="261"/>
    <w:bookmarkStart w:name="z5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сотрудников, нарушивших требования пункта 20 настоящих Правил, аннулируются.</w:t>
      </w:r>
    </w:p>
    <w:bookmarkEnd w:id="262"/>
    <w:bookmarkStart w:name="z5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Пороговые значения по тесту на знание законодательства Республики Казахстан для нижеуказанных категорий должностей сотрудников органов антикоррупционной службы составляют:</w:t>
      </w:r>
    </w:p>
    <w:bookmarkEnd w:id="263"/>
    <w:bookmarkStart w:name="z5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 – не менее 60 правильных ответов от общего количества вопросов (85 вопросов) по всем нормативным правовым актам;</w:t>
      </w:r>
    </w:p>
    <w:bookmarkEnd w:id="264"/>
    <w:bookmarkStart w:name="z5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категорий В-РК-6, В-РК-7, В-РК-8, В-РКО-6, В-РКО-7, В-РКО-8 оперативно-следственных, специальных подразделений и подразделений собственной безопасности – не менее 53 правильных ответов от общего количества вопросов (75 вопросов) по всем нормативным правовым актам;</w:t>
      </w:r>
    </w:p>
    <w:bookmarkEnd w:id="265"/>
    <w:bookmarkStart w:name="z5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категорий В-РК-1, В-РК-2, В-РК-3, В-РК-4, В-РК-5, В-РКО-3, В-РКО-4, В-РКО-5 подразделений, выполняющих организационные функции – не менее 56 правильных ответов от общего количества вопросов (80 вопросов) по всем нормативным правовым актам;</w:t>
      </w:r>
    </w:p>
    <w:bookmarkEnd w:id="266"/>
    <w:bookmarkStart w:name="z5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В-РК-6, В-РК-7, В-РК-8, В-РКО-6, В-РКО-7, В-РКО-8 подразделений, выполняющих организационные функции – не менее 49 правильных ответов от общего количества вопросов (70 вопросов) по всем нормативным правовым актам.</w:t>
      </w:r>
    </w:p>
    <w:bookmarkEnd w:id="267"/>
    <w:bookmarkStart w:name="z53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по тестовым заданиям на знание законодательства Республики Казахстан тестируемый не наберет порогового значения, то тестирование считается не пройденным.</w:t>
      </w:r>
    </w:p>
    <w:bookmarkEnd w:id="268"/>
    <w:bookmarkStart w:name="z53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Пороговые значения по тесту на логическое мышление не устанавливаются.</w:t>
      </w:r>
    </w:p>
    <w:bookmarkEnd w:id="269"/>
    <w:bookmarkStart w:name="z53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тестирования один экземпляр результатов тестирования выдается сотруднику, второй приобщается к аттестационным материалам сотрудника.</w:t>
      </w:r>
    </w:p>
    <w:bookmarkEnd w:id="270"/>
    <w:bookmarkStart w:name="z53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Детализированный отчет по результатам тестирования хранится в базе данных системы тестирования.</w:t>
      </w:r>
    </w:p>
    <w:bookmarkEnd w:id="271"/>
    <w:bookmarkStart w:name="z5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Сотрудники, получившие при прохождении тестирования оценку ниже пороговых значений, не допускаются к собеседованию и решением аттестационной комиссии подлежат повторной аттестации.</w:t>
      </w:r>
    </w:p>
    <w:bookmarkEnd w:id="272"/>
    <w:bookmarkStart w:name="z5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тестирования оператор Центра ознакамливает аттестуемое лицо под роспись с результатами тестирования и направляет их в кадровую службу антикоррупционной службы.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98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9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p>
      <w:pPr>
        <w:spacing w:after="0"/>
        <w:ind w:left="0"/>
        <w:jc w:val="both"/>
      </w:pPr>
      <w:bookmarkStart w:name="z987" w:id="277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приспособленных для принятия норматива по бегу на 100 метров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аттестации, принятие норматива по бегу – на 60 метров.</w:t>
      </w:r>
    </w:p>
    <w:bookmarkStart w:name="z9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упражнений по физической подготовке</w:t>
      </w:r>
    </w:p>
    <w:bookmarkEnd w:id="278"/>
    <w:bookmarkStart w:name="z9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279"/>
    <w:bookmarkStart w:name="z9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280"/>
    <w:bookmarkStart w:name="z9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</w:t>
      </w:r>
    </w:p>
    <w:bookmarkEnd w:id="281"/>
    <w:bookmarkStart w:name="z9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282"/>
    <w:bookmarkStart w:name="z9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283"/>
    <w:bookmarkStart w:name="z9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284"/>
    <w:bookmarkStart w:name="z9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</w:t>
      </w:r>
    </w:p>
    <w:bookmarkEnd w:id="285"/>
    <w:bookmarkStart w:name="z9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286"/>
    <w:bookmarkStart w:name="z9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287"/>
    <w:bookmarkStart w:name="z9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288"/>
    <w:bookmarkStart w:name="z9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289"/>
    <w:bookmarkStart w:name="z10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290"/>
    <w:bookmarkStart w:name="z10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291"/>
    <w:bookmarkStart w:name="z10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 должностей</w:t>
            </w:r>
          </w:p>
        </w:tc>
      </w:tr>
    </w:tbl>
    <w:bookmarkStart w:name="z76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2 для категорий В-РК-6, В-РК-7, В-РК-8, В-РКО-6, В-РКО-7, В-РКО-8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3 для категорий В-РК-1,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6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адаптации молодых сотрудников и осуществления наставничества в антикоррупционной службе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специального первоначального обучения для лиц, впервые поступающих в антикоррупционную службу на должности среднего начальствующего состава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установлению внеочередных квалификационных классов сотрудникам антикоррупционной службы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присвоению классной квалификации сотрудникам антикоррупционной службы</w:t>
      </w:r>
    </w:p>
    <w:bookmarkEnd w:id="297"/>
    <w:bookmarkStart w:name="z6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6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присвоению классной квалификации сотрудникам антикоррупционной службы (далее – Инструкция) детализирует порядок и условия присвоения и подтверждения классной квалификации сотрудникам Агентства Республики Казахстан по противодействию коррупции (Антикоррупционной службы) (далее – Агентство) и его территориальных органов в соответствии с достигнутым ими уровнем овладения своей специальностью. </w:t>
      </w:r>
    </w:p>
    <w:bookmarkEnd w:id="299"/>
    <w:bookmarkStart w:name="z6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 и "специалист 1 класса – наставник".</w:t>
      </w:r>
    </w:p>
    <w:bookmarkEnd w:id="300"/>
    <w:bookmarkStart w:name="z10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стимулирования повышения профессионализма сотрудников и закрепления кадров.</w:t>
      </w:r>
    </w:p>
    <w:bookmarkEnd w:id="301"/>
    <w:bookmarkStart w:name="z10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bookmarkEnd w:id="302"/>
    <w:bookmarkStart w:name="z76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– сотрудникам, не имеющим классной квалификации и проработавшим в антикоррупционной службе не менее одного года;</w:t>
      </w:r>
    </w:p>
    <w:bookmarkEnd w:id="303"/>
    <w:bookmarkStart w:name="z7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 – сотрудникам, по истечению двух лет с момента присвоения классной квалификации "специалист 2 класса".</w:t>
      </w:r>
    </w:p>
    <w:bookmarkEnd w:id="304"/>
    <w:bookmarkStart w:name="z10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правоохранительных, специальных государственных и других государственных органах, а также Вооруженных силах Республики Казахстан не менее пяти лет, допускается присвоение классной квалификации "специалист 1 класса" с учетом уровня профессиональных знаний и навыков в занимаемой должности;</w:t>
      </w:r>
    </w:p>
    <w:bookmarkEnd w:id="305"/>
    <w:bookmarkStart w:name="z7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 –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пяти лет, из них не менее одного года в антикоррупционной службе, осуществляющих (осуществлявших) наставничество, либо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пятнадцати лет, из них не менее одного года в антикоррупционной службе, не осуществляющих (не осуществлявших) наставничество, либо занимающим руководящие должности.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Классная квалификация присваиваются сотрудникам, добросовестно выполняющим свои служебные обязанности, не имеющим дисциплинарных взысканий, обеспечивающим качественное обучение и воспитание личного состава (наставляемого).</w:t>
      </w:r>
    </w:p>
    <w:bookmarkEnd w:id="307"/>
    <w:bookmarkStart w:name="z68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соответствующего приказа.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надбавки сотрудникам за классную квалификацию производится ежемесячно с основным денежным довольствием сотрудника.</w:t>
      </w:r>
    </w:p>
    <w:bookmarkEnd w:id="309"/>
    <w:bookmarkStart w:name="z68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Сотрудникам, находящимся в распоряжении антикоррупционной службы, а также в отпуске по уходу за ребенком, присвоенная классная квалификация сохраняется в течение всего периода нахождения в распоряжении и отпуска по уходу за ребенком, без выплаты указанной надбавки.</w:t>
      </w:r>
    </w:p>
    <w:bookmarkEnd w:id="310"/>
    <w:bookmarkStart w:name="z68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Сотрудникам, обучающимся по очной форме в ведомственных организациях образования Республики Казахстан, а также в зарубежных странах в рамках договоренности, присвоенная классная квалификация сохраняется в течение всего периода обучения без выплаты указанной надбавки.</w:t>
      </w:r>
    </w:p>
    <w:bookmarkEnd w:id="311"/>
    <w:bookmarkStart w:name="z68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Присвоение, подтверждение, понижение (лишение) классной квалификации</w:t>
      </w:r>
    </w:p>
    <w:bookmarkEnd w:id="312"/>
    <w:bookmarkStart w:name="z68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Присвоение, подтверждение, понижение (лишение) классной квалификации сотрудникам антикоррупционной службы осуществляют:</w:t>
      </w:r>
    </w:p>
    <w:bookmarkEnd w:id="313"/>
    <w:bookmarkStart w:name="z6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Агентства – руководителям структурных подразделений центрального аппарата Агентства и его территориальных органов по письменному представлению первого заместителя (курирующих заместителей) Председателя Агентства;</w:t>
      </w:r>
    </w:p>
    <w:bookmarkEnd w:id="314"/>
    <w:bookmarkStart w:name="z6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Председателя Агентства – сотрудникам Агентства по письменному представлению руководителей структурных подразделений, согласованному с курирующим заместителем Председателя Агентства (руководителем аппарата);</w:t>
      </w:r>
    </w:p>
    <w:bookmarkEnd w:id="315"/>
    <w:bookmarkStart w:name="z69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органа Агентства – сотрудникам территориальных органов Агентства по письменному представлению непосредственного руководителя, согласованному с курирующим заместителем руководителя территориального органа.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Классная квалификация сохраняется за лицами, вновь принятыми в антикоррупционную службу с перерывом в службе до трех месяцев, а также восстановленным по решению суда.</w:t>
      </w:r>
    </w:p>
    <w:bookmarkEnd w:id="317"/>
    <w:bookmarkStart w:name="z6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уволенным из правоохранительных органов и принятым вновь в антикоррупционную службу, подтверждается ранее присвоенная классная квалификация в случае соответствия требованиям настоящей Инструкции. </w:t>
      </w:r>
    </w:p>
    <w:bookmarkEnd w:id="318"/>
    <w:bookmarkStart w:name="z6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прибывшим в антикоррупционную службу в порядке перевода из других правоохранительных и специальных государственных органов, а также Вооруженных сил Республики Казахстан, присвоение (подтверждение) классной квалификации осуществляется на основании представлений о присвоении (подтверждении, имевшейся ранее) классной квалификации в соответствии с требованиями, установленными пунктом 2 настоящей Инструкции.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перемещении сотрудников антикоррупционной службы внутри Агентства кадровые службы при направлении личного дела прикладывают выписку из приказа о присвоении (подтверждении) классной квалификации.</w:t>
      </w:r>
    </w:p>
    <w:bookmarkEnd w:id="320"/>
    <w:bookmarkStart w:name="z6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Классная квалификация сотрудника подлежит понижению классной квалификации в случаях:</w:t>
      </w:r>
    </w:p>
    <w:bookmarkEnd w:id="321"/>
    <w:bookmarkStart w:name="z6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понижения в должности или перевода на другую службу по итогам аттестации, в том числе внеочередной;</w:t>
      </w:r>
    </w:p>
    <w:bookmarkEnd w:id="322"/>
    <w:bookmarkStart w:name="z6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оценки "неэффективно" по итогам годовой оценки деятельности.</w:t>
      </w:r>
    </w:p>
    <w:bookmarkEnd w:id="323"/>
    <w:bookmarkStart w:name="z6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имеющие классную квалификацию "специалист 2 класса", подлежат лишению классной квалификации в случае наступления обстоятельств, предусмотренных подпунктами 1) и 2) настоящего пункта.</w:t>
      </w:r>
    </w:p>
    <w:bookmarkEnd w:id="324"/>
    <w:bookmarkStart w:name="z7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пониженные (лишенные) в классной квалификациии, восстанавливаются в прежней классной квалификации приказом Председателя Агентства, руководителем территориального органа Агентства, но не ранее чем через шесть месяцев со дня понижения (лишения) в классной квалификации.</w:t>
      </w:r>
    </w:p>
    <w:bookmarkEnd w:id="325"/>
    <w:bookmarkStart w:name="z7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сотрудника к присвоению классной квалификации не производится в период:</w:t>
      </w:r>
    </w:p>
    <w:bookmarkEnd w:id="326"/>
    <w:bookmarkStart w:name="z7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327"/>
    <w:bookmarkStart w:name="z7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bookmarkEnd w:id="328"/>
    <w:bookmarkStart w:name="z7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в отношении него служебного расследования и (или) расследования уголовного дела – до завершения служебного расследования и (или) прекращения уголовного дела по реабилитирующим основаниям, вступления в законную силу оправдательного приговора.</w:t>
      </w:r>
    </w:p>
    <w:bookmarkEnd w:id="329"/>
    <w:bookmarkStart w:name="z7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о присвоении или подтверждении классной квалификации сотруднику отражаются:</w:t>
      </w:r>
    </w:p>
    <w:bookmarkEnd w:id="330"/>
    <w:bookmarkStart w:name="z7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(при ее наличии) и специальное звание;</w:t>
      </w:r>
    </w:p>
    <w:bookmarkEnd w:id="331"/>
    <w:bookmarkStart w:name="z7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трудовой деятельности (сведения о перемещениях, повышении квалификации, переподготовке, наиболее значимые результаты в оперативно-служебной деятельности);</w:t>
      </w:r>
    </w:p>
    <w:bookmarkEnd w:id="332"/>
    <w:bookmarkStart w:name="z7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деловые и личные качества, сведения о поощрениях и действующих взысканиях, а также об отсутствии сведений о проведении служебного расследования и (или) расследовании уголовного дела.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Копия приказа о присвоении (подтверждении) классной квалификации сотруднику направляется в финансово-хозяйственное подразделение антикоррупционной службы в течение трех рабочих дней со дня регистрации для начисления соответствующей надбавки к должностному окладу, изменения его размера.</w:t>
      </w:r>
    </w:p>
    <w:bookmarkEnd w:id="334"/>
    <w:bookmarkStart w:name="z7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Датой присвоения или подтверждения классной квалификации сотруднику считается день подписания приказа, если иное в нем не оговорено.</w:t>
      </w:r>
    </w:p>
    <w:bookmarkEnd w:id="335"/>
    <w:bookmarkStart w:name="z71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Представления к присвоению (подтверждению) классной квалификации хранятся в личных делах сотрудников.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классных специалистов</w:t>
      </w:r>
    </w:p>
    <w:bookmarkEnd w:id="337"/>
    <w:bookmarkStart w:name="z7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сотрудников, имеющих классную квалификацию, осуществляют кадровые службы.</w:t>
      </w:r>
    </w:p>
    <w:bookmarkEnd w:id="338"/>
    <w:bookmarkStart w:name="z7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личных делах (раздел послужного списка) сотрудников, которым присвоены (подтверждены) классные квалификации, производится запись с указанием даты и номера приказа.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71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служебных расследований в антикоррупционной службе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100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</w:t>
      </w:r>
      <w:r>
        <w:br/>
      </w:r>
      <w:r>
        <w:rPr>
          <w:rFonts w:ascii="Times New Roman"/>
          <w:b/>
          <w:i w:val="false"/>
          <w:color w:val="000000"/>
        </w:rPr>
        <w:t>на правоохранительную службу в Агентство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коррупции (Антикоррупционную службу)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11-1 в соответствии с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2"/>
    <w:bookmarkStart w:name="z100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и его территориальные органы (далее – антикоррупционная служба).</w:t>
      </w:r>
    </w:p>
    <w:bookmarkEnd w:id="343"/>
    <w:bookmarkStart w:name="z101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44"/>
    <w:bookmarkStart w:name="z10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впервые поступающим на правоохранительную службу, профессиональными навыками, приобщения к организационной (корпоративной) культуре, формирования приверженности службе в антикоррупционной службе;</w:t>
      </w:r>
    </w:p>
    <w:bookmarkEnd w:id="345"/>
    <w:bookmarkStart w:name="z10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поступающее на правоохранительную службу в Агентство Республики Казахстан по противодействию коррупции (Антикоррупционную службу);</w:t>
      </w:r>
    </w:p>
    <w:bookmarkEnd w:id="346"/>
    <w:bookmarkStart w:name="z10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правоохранительного органа, закрепляемый за лицом, впервые поступающим на правоохранительную службу, и оказывающий ему практическую помощь в его профессиональной адаптации;</w:t>
      </w:r>
    </w:p>
    <w:bookmarkEnd w:id="347"/>
    <w:bookmarkStart w:name="z10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процесс профессиональной адаптации лиц, впервые поступающих на правоохранительную службу.</w:t>
      </w:r>
    </w:p>
    <w:bookmarkEnd w:id="348"/>
    <w:bookmarkStart w:name="z101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349"/>
    <w:bookmarkStart w:name="z10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лицами, впервые поступающими на правоохранительную службу, за исключением лиц, впервые поступающих на должности старшего и высшего начальствующего состава, закрепляется наставник.</w:t>
      </w:r>
    </w:p>
    <w:bookmarkEnd w:id="350"/>
    <w:bookmarkStart w:name="z10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Наставником в течение трех рабочих дней после закрепления его наставником под руководством руководителя подразделения с учетом функциональных обязанностей, специфики работы разрабатывается план профессиональной адаптации лица, впервые поступающего на правоохранительную службу (далее – план профессиональной адаптации),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1"/>
    <w:bookmarkStart w:name="z10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план профессиональной адаптации согласовывается с руководителем структурного подразделения, в котором работает лицо, впервые поступающее на правоохранительную службу.</w:t>
      </w:r>
    </w:p>
    <w:bookmarkEnd w:id="352"/>
    <w:bookmarkStart w:name="z10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профессиональной адаптации включает в себя мероприятия по:</w:t>
      </w:r>
    </w:p>
    <w:bookmarkEnd w:id="353"/>
    <w:bookmarkStart w:name="z10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лицом, впервые поступающим на правоохранительную службу, профессиональными знаниями и практическими навыками, необходимыми для успешного решения возложенных задач;</w:t>
      </w:r>
    </w:p>
    <w:bookmarkEnd w:id="354"/>
    <w:bookmarkStart w:name="z10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лицом, впервые поступающим на правоохранительную службу, требований законодательства, организационно-распорядительных документов антикоррупционной службы;</w:t>
      </w:r>
    </w:p>
    <w:bookmarkEnd w:id="355"/>
    <w:bookmarkStart w:name="z10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у лица, впервые поступающего на правоохранительную службу, чувства ответственности за порученный участок работы;</w:t>
      </w:r>
    </w:p>
    <w:bookmarkEnd w:id="356"/>
    <w:bookmarkStart w:name="z10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служебной и трудовой дисциплины.</w:t>
      </w:r>
    </w:p>
    <w:bookmarkEnd w:id="357"/>
    <w:bookmarkStart w:name="z10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на срок до шести месяцев.</w:t>
      </w:r>
    </w:p>
    <w:bookmarkEnd w:id="358"/>
    <w:bookmarkStart w:name="z10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359"/>
    <w:bookmarkStart w:name="z10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Резерв наставников формируется из сотрудников, обладающих значительным опытом, по решению руководителя антикоррупционной службы.</w:t>
      </w:r>
    </w:p>
    <w:bookmarkEnd w:id="360"/>
    <w:bookmarkStart w:name="z102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закрепления наставника является положительное решение руководителя антикоррупционной службы на внесенное кадровым подразделением представления о закреплении наставника.</w:t>
      </w:r>
    </w:p>
    <w:bookmarkEnd w:id="361"/>
    <w:bookmarkStart w:name="z102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лица, впервые поступающего на правоохранительную службу.</w:t>
      </w:r>
    </w:p>
    <w:bookmarkEnd w:id="362"/>
    <w:bookmarkStart w:name="z102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одним наставником закрепление более двух лиц, впервые поступающих на правоохранительную службу, не допускается.</w:t>
      </w:r>
    </w:p>
    <w:bookmarkEnd w:id="363"/>
    <w:bookmarkStart w:name="z103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производится приказом руководителя антикоррупционной службы в случаях:</w:t>
      </w:r>
    </w:p>
    <w:bookmarkEnd w:id="364"/>
    <w:bookmarkStart w:name="z10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</w:p>
    <w:bookmarkEnd w:id="365"/>
    <w:bookmarkStart w:name="z10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 (отпуск, болезнь, служебная командировка);</w:t>
      </w:r>
    </w:p>
    <w:bookmarkEnd w:id="366"/>
    <w:bookmarkStart w:name="z103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лица, впервые поступающего на правоохранительную службу (с указанием причин);</w:t>
      </w:r>
    </w:p>
    <w:bookmarkEnd w:id="367"/>
    <w:bookmarkStart w:name="z103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лица, впервые поступающего на правоохранительную службу, о замене наставника (возможно без указания причин).</w:t>
      </w:r>
    </w:p>
    <w:bookmarkEnd w:id="368"/>
    <w:bookmarkStart w:name="z103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 между освобождением наставника от наставничества и закреплением за лицом, впервые поступающим на правоохранительную службу, нового наставника не превышает пяти рабочих дней. При этом срок осуществления наставничества не изменяется.</w:t>
      </w:r>
    </w:p>
    <w:bookmarkEnd w:id="369"/>
    <w:bookmarkStart w:name="z10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</w:p>
    <w:bookmarkEnd w:id="370"/>
    <w:bookmarkStart w:name="z10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профессиональной адаптации лицом, впервые поступающим на правоохранительную службу;</w:t>
      </w:r>
    </w:p>
    <w:bookmarkEnd w:id="371"/>
    <w:bookmarkStart w:name="z10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лицу, впервые поступающему на правоохранительную службу,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372"/>
    <w:bookmarkStart w:name="z10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лица, впервые поступающего на правоохранительную службу, в эффективном осуществлении служебной деятельности, а также в самостоятельном решении поставленных задач;</w:t>
      </w:r>
    </w:p>
    <w:bookmarkEnd w:id="373"/>
    <w:bookmarkStart w:name="z10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лицо, впервые поступающее на правоохранительную службу,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374"/>
    <w:bookmarkStart w:name="z10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лица, впервые поступающего на правоохранительную службу, его отношение к службе, коллективу и гражданам, а также его увлечения, наклонности, круг досугового общения;</w:t>
      </w:r>
    </w:p>
    <w:bookmarkEnd w:id="375"/>
    <w:bookmarkStart w:name="z10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помогает лицу, впервые поступающему на правоохранительную службу, преодолевать трудности, укреплять морально-психологическую устойчивость при несении службы;</w:t>
      </w:r>
    </w:p>
    <w:bookmarkEnd w:id="376"/>
    <w:bookmarkStart w:name="z10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принимает меры по недопущению нарушений дисциплины и законности лицом, впервые поступающим на правоохранительную службу;</w:t>
      </w:r>
    </w:p>
    <w:bookmarkEnd w:id="377"/>
    <w:bookmarkStart w:name="z104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месяц докладывает руководителю подразделения о процессе профессиональной адаптации лица, впервые поступающего на правоохранительную службу, о его достижениях, поведении, результатах своего личного влияния на его становление;</w:t>
      </w:r>
    </w:p>
    <w:bookmarkEnd w:id="378"/>
    <w:bookmarkStart w:name="z10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руководителю структурного подразделения, в котором работает лицо, впервые поступающее на правоохранительную службу, о его поощрении, применении мер воспитательного и дисциплинарного воздействия.</w:t>
      </w:r>
    </w:p>
    <w:bookmarkEnd w:id="379"/>
    <w:bookmarkStart w:name="z104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впервые поступающее на правоохранительную службу:</w:t>
      </w:r>
    </w:p>
    <w:bookmarkEnd w:id="380"/>
    <w:bookmarkStart w:name="z10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 профессиональной адаптации;</w:t>
      </w:r>
    </w:p>
    <w:bookmarkEnd w:id="381"/>
    <w:bookmarkStart w:name="z10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</w:p>
    <w:bookmarkEnd w:id="382"/>
    <w:bookmarkStart w:name="z104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</w:p>
    <w:bookmarkEnd w:id="383"/>
    <w:bookmarkStart w:name="z105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следует рекомендациям наставника при выполнении должностных обязанностей;</w:t>
      </w:r>
    </w:p>
    <w:bookmarkEnd w:id="384"/>
    <w:bookmarkStart w:name="z105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окончания срока наставничества готовит отчет о выполнении плана профессиональной адаптации (далее – отчет)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5"/>
    <w:bookmarkStart w:name="z10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лица, впервые поступающего на правоохранительную службу, с приложением плана профессиональной адаптации представляется руководителю структурного подразделения, в котором он работает.</w:t>
      </w:r>
    </w:p>
    <w:bookmarkEnd w:id="386"/>
    <w:bookmarkStart w:name="z10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завершению наставничества наставник готовит отзыв на лицо, впервые поступающее на правоохранительную службу (далее – отзыв),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7"/>
    <w:bookmarkStart w:name="z10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Отзыв представляется руководителю структурного подразделения, в котором работает лицо, впервые поступающее на правоохранительную службу.</w:t>
      </w:r>
    </w:p>
    <w:bookmarkEnd w:id="388"/>
    <w:bookmarkStart w:name="z10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завершения наставничества, отчет и отзыв представляются руководителю антикоррупционной службы и в кадровое подразделение.</w:t>
      </w:r>
    </w:p>
    <w:bookmarkEnd w:id="389"/>
    <w:bookmarkStart w:name="z105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антикоррупционной службы заслушивает наставников и лиц, впервые поступающих на правоохранительную службу, о проделанной работе.</w:t>
      </w:r>
    </w:p>
    <w:bookmarkEnd w:id="390"/>
    <w:bookmarkStart w:name="z105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лица, впервые поступающие на правоохранительную службу.</w:t>
      </w:r>
    </w:p>
    <w:bookmarkEnd w:id="391"/>
    <w:bookmarkStart w:name="z105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заслушивания руководитель антикоррупционной службы принимает решение о завершении срока наставничества.</w:t>
      </w:r>
    </w:p>
    <w:bookmarkEnd w:id="392"/>
    <w:bookmarkStart w:name="z105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Отзыв наставника, отчет лица, впервые поступающего на правоохранительную службу, хранятся в личном деле лица, впервые поступающего на правоохранительную службу, и наставника.</w:t>
      </w:r>
    </w:p>
    <w:bookmarkEnd w:id="393"/>
    <w:bookmarkStart w:name="z106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наставничества возлагается на кадровые подразделения антикоррупционной службы.</w:t>
      </w:r>
    </w:p>
    <w:bookmarkEnd w:id="394"/>
    <w:bookmarkStart w:name="z106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антикоррупционной службы изучают и обобщают опыт организации наставничества, вносят руководителю антикоррупционной службы предложения о совершенствовании работы по наставничеству.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bookmarkStart w:name="z10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профессиональной адаптации лица, впервые поступающего на правоохранительную службу</w:t>
      </w:r>
    </w:p>
    <w:bookmarkEnd w:id="396"/>
    <w:p>
      <w:pPr>
        <w:spacing w:after="0"/>
        <w:ind w:left="0"/>
        <w:jc w:val="both"/>
      </w:pPr>
      <w:bookmarkStart w:name="z1066" w:id="397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 ____________________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подразделение, должность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 (заданий)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7" w:id="398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профессиональной адаптации лица, впервые поступающего на правоохранительную службу</w:t>
      </w:r>
    </w:p>
    <w:bookmarkEnd w:id="399"/>
    <w:p>
      <w:pPr>
        <w:spacing w:after="0"/>
        <w:ind w:left="0"/>
        <w:jc w:val="both"/>
      </w:pPr>
      <w:bookmarkStart w:name="z1071" w:id="4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поступающего на правоохранительную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наставничества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исполнении мероприятий, предусмотренных планом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результатах, полученных в период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улучшению работы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прилагается план профессиональной адаптации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поступающего на правоохранительную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на лицо, впервые поступающее на правоохранительную службу</w:t>
      </w:r>
    </w:p>
    <w:bookmarkEnd w:id="401"/>
    <w:p>
      <w:pPr>
        <w:spacing w:after="0"/>
        <w:ind w:left="0"/>
        <w:jc w:val="both"/>
      </w:pPr>
      <w:bookmarkStart w:name="z1075" w:id="4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поступающее на правоохранительную службу)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лица, впервые поступающего на правоохранительную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выполнения мероприятий, предусмотренных планом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полученных знаний и практических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обобщать и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к самостоятельной работе по предполагаемой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6" w:id="403"/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профессионального уровня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итогам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76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</w:t>
      </w:r>
    </w:p>
    <w:bookmarkEnd w:id="404"/>
    <w:bookmarkStart w:name="z76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 за № 14451, опубликован 15 декабря 2016 года в информационно-правовой системе "Әділет").</w:t>
      </w:r>
    </w:p>
    <w:bookmarkEnd w:id="405"/>
    <w:bookmarkStart w:name="z76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сентября  2017 года № 179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15814, опубликован 3 ноября 2017 года  в Эталонном контрольном банке нормативных правовых актов Республики Казахстан).</w:t>
      </w:r>
    </w:p>
    <w:bookmarkEnd w:id="406"/>
    <w:bookmarkStart w:name="z76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15 мая 2019 года  № 100 "О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18710, опубликован 24 мая 2019 года в Эталонном контрольном банке нормативных правовых актов Республики Казахстан).</w:t>
      </w:r>
    </w:p>
    <w:bookmarkEnd w:id="4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