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6b30" w14:textId="3c76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30 марта 2015 года № 9-3/278 "Об утверждении Правил аккредитации заготовительных организаций в сфере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октября 2019 года № 280. Зарегистрирован в Министерстве юстиции Республики Казахстан 4 ноября 2019 года № 19547. Утратил силу приказом и.о. Министра сельского хозяйства Республики Казахстан от 15 марта 2021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 силу приказом и.о. Министра сельского хозяйства РК от 15.03.2021 № 77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9-3/278 "Об утверждении Правил аккредитации заготовительных организаций в сфере агропромышленного комплекса" (зарегистрирован в Реестре государственной регистрации нормативных правовых актов под № 11065, опубликован 12 июня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заготовительных организаций в сфере агропромышленного комплекса,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2019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 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9-3/278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аккредитации заготовительных организаций в сфере агропромышленного комплекса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заготовительных организаций в сфере агропромышленного комплекса (далее - Правила) разработаны в соответствии с подпунктом 41-1)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8 июля 2005 года "О государственном регулировании развития агропромышленного комплекса и сельских территорий" (далее - Закон) и определяют порядок аккредитации заготовительных организаций в сфере агропромышленного комплекса (далее - заготовительные организации).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– управление по инвестициям и развитию предпринимательства города Нур-Султан, управление предпринимательства и инвестиций города Алматы, управление сельского хозяйства и ветеринарии города Шымкент или управление сельского хозяйства местного исполнительного органа областей (далее – Управление);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поставщик услуг – лицо, обеспечивающее доступ к информационной системе субсидирования и ее сопровождение в качестве владельца, которое определяется Управлением в соответствии с законодательством о государственных закупках;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заявка – электронная заявка на аккредитацию заготовительной организации;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субсидирования – организационно-упорядоченная совокупность информационно-коммуникационных технологий, обслуживающего персонала и технической документации, предназначенная для оказания услуг по выполнению процессов субсидирования, предоставляющая возможность взаимодействия с веб-порталом "электронного правительства", регистрации заявки на аккредитацию заготовительной организации, а также ее обработки посредством автоматической проверки заявки на соответствие условиям аккредитации;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информационной системы субсидирования (далее – веб-портал) – интернет-ресурс, размещенный в сети Интернет, предоставляющий доступ к системе субсидирования;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веб-портал "электронного правительства" – информационная система, представляющая собой "единое окно" доступа ко всей консолидированной правительственной информации, включая нормативную правовую базу, и к государственным и иным услугам, оказываемым в электронной форме;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Министерство сельского хозяйства Республики Казахстан.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для поставщиков услуг информационной системы субсидирования предусматривается принятие следующих мер: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поставщик услуг информационной системы субсидирования подписывает определенные уполномоченным органом ограничения в части конфиденциальности и неразглашения полученной в результате оказания услуг информации, а также осуществляет определенные уполномоченным органом меры по формированию баз данных, сформированных в процессе оказания государственных услуг в течение 10 рабочих дней после подписания основного договора на оказание услуг с Управлением;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поставщик услуг информационной системы субсидирования осуществляет обновление всех баз данных и еженедельную выгрузку баз данных на сервера уполномоченного органа, сформированных в процессе реализации государственной услуги.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Базы данных, формируемых в результате реализации мер государственной поддержки, в том числе осуществляемые через любые системы субсидирования, принадлежат государству, в лице уполномоченного органа.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Аккредитация заготовительных организаций осуществляется по списку сельскохозяйственной продукции,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аккредитации заготовительных организаций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Аккредитация заготовительных организаций осуществляется при соблюдении следующих условий: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заготовительной организацией заявки на аккредитацию по форме согласно приложению к настоящим Правилам в электронном виде посредством веб-портала "электронного правительства".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взаимодействие веб-портала "электронного правительства" и информационной системы субсидирования осуществляется в соответствии с законодательством Республики Казахстан;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в системе субсидирования заявки, поданной заготовительной организацией и подписанной ЭЦП.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аккредитации заготовительных организаций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предоставления доступа к данным реестра через веб-портал (далее – Личный кабинет):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заготовительная организация самостоятельно регистрируется в информационной системе субсидирования с помощью ЭЦП;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ежегодно направляет поставщику услуг актуализированные списки работников, обладающих ЭЦП.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регистрации в Личном кабинете заготовительной организацией указываются следующие сведения: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бизнес-идентификационный номер (далее – БИН), полное наименование, фамилия, имя и отчество (при наличии) и ИИН первого руководителя;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контактные данные (почтовый адрес, телефон, адрес электронной почты).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изменении вышеуказанных данных заготовительная организация в течение одного рабочего дня изменяет данные лицевого счета, внесенные в Личный кабинет.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Формирование и регистрация заявки производится в Личном кабинете в следующем порядке: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формируется заявка с внесением в нее сведений, необходимых для проверки информационной системой субсидирования требований подпункта 1) пункта 5 настоящих Правил;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заявка регистрируется в информационной системе субсидирования путем ее подписания заготовительной организацией с использованием ЭЦП и становится доступной в Личном кабинете Управления. На электронный адрес Управления направляется электронное извещение о поступлении на рассмотрение заявки.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 течение тридцати минут с момента регистрации заявки подтверждает ее принятие путем подписания с использованием ЭЦП соответствующего уведомления. Данное подтверждение является основанием для включения заготовительной организации в перечень заготовительных организаций в сфере агропромышленного комплекса (далее - перечень). Уведомление становится доступным в Личном кабинете заготовительной организации в информационной системе субсидирования в случае самостоятельной регистрации.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в течение тридцати минут с момента аккредитации заготовительной организации размещает перечень в информационной системе субсидирования и на интернет-ресурсе местных исполнительных органов (акиматов) областей, городов республиканского значения, столицы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марта 2015 года № 17-1/207 "Об утверждении Правил размещения на интернет-ресурсе местных исполнительных органов (акиматов) областей, городов республиканского значения, столицы перечня заготовительных организаций в сфере агропромышленного комплекса" (зарегистрирован в Реестре государственной регистрации нормативных правовых актов под № 10924).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Отказ в аккредитации, при условии подачи заявки, не допускается.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заготовительных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Заявка на аккредитацию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__________________________________________________________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(город республиканского значения, столица)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Прошу произвести аккредитацию 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Сведения о заявителе: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руководителя_____________________________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руководителя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(факса)____________________________________________________.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о сельскохозяйственной продукции, которую реализует или планирует реализовывать организация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регулировании развития агропромышленного комплекса и сельских территорий" (далее – Закон)) *: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0"/>
        <w:gridCol w:w="5400"/>
      </w:tblGrid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 20__ года: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управлением области (управлением города) в 00:00 часов "__" 20____ года: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изменение и (или) дополнение списка сельскохозяйственной продукции осуществляется посредством повторной аккредитации в соответствии с Законом. Сведения о предыдущей аккредитации аннулируются при актуализации по перечню товаров.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заготовительных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Уведомление 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(услугополучатель)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Вашей заявке №________ от "__" _______ 20__ года оказана государственная услуга и уведомляем о включении в перечень заготовительных организаций в сфере агропромышленного комплекса и его размещении на интернет-ресурсе услугодателя.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