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f6dd" w14:textId="a06f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республиканского перечня приоритетных видов спорта и регионального перечня приоритетных видов спорта в разрезе регионов, а также порядка их финансирования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ноября 2019 года № 293. Зарегистрирован в Министерстве юстиции Республики Казахстан 1 ноября 2019 года № 19544.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и.о. Министра туризма и спорта РК от 30.09.2025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01.11.2023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республиканский перечень приоритетных видов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региональный перечень приоритетных видов спорта в разрезе регионов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финансирования республиканского перечня приоритетных видов спорта и регионального перечня приоритетных видов спорта в разрезе регионов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туризма и спорта РК от 30.09.2025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и.о. Министра туризма и спорта РК от 30.09.2025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перечень приоритетных видов спорта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Республиканский перечень - в редакции приказа и.о. Министра туризма и спорта РК от 30.09.2025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федерации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Basketball Federation (FIBA)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велоспорт (шоссе, трек)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International Volleyball Federation (FIVB)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Rowing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des Sociétés d'Aviron (FISA)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каноэ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Modern Pentathlon Union (UIPM)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Handball Federation (IHF)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Rugby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Archery Federation (WA)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Sport Climbing (IFSC)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Tennis Federation (ITF)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Triathlon (WT)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биатлон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(акробатика, могул)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Association of Kickboxing Organizations (WAKO)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Muaythai Associations (IFMA)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Пляжное самбо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Wushu Federation (IWUF)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(саньда, таолу)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Шахматы, шахматы (непаралимпийский)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</w:tbl>
    <w:p>
      <w:pPr>
        <w:spacing w:after="0"/>
        <w:ind w:left="0"/>
        <w:jc w:val="both"/>
      </w:pPr>
      <w:bookmarkStart w:name="z15" w:id="1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WKF – Уолд каратэ Федерейшн (World Karate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WT – Уолд таеквондо (World taekwondo).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разрезе регионов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и.о. Министра туризма и спорта РК от 30.09.2025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федерации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1.город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Union Cycliste Internationale (UCI)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Rowing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des Sociétés d'Aviron (FISA)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Sport Climbing (IFSC)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2.город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Union Cycliste Internationale (UCI)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велоспорт (шоссе, трек)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Volleyball Federation (FIVB)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Modern Pentathlon Union (UIPM)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Rugby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Tennis Federation (ITF)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Triathlon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(акробатика, могул)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Muaythai Associations (IFMA)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 de Basketball (FIBA)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Handball Federation (IHF)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Archery Federation (WA)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(акробатика, могул)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Association of Kickboxing Organizations (WAKO)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 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область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5.Акмолинская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Triathlon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 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6.Актюбинская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7.Алматинская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Archery Federation (WA)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Muaythai Associations (IFMA)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Wushu Federation (IWUF)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(саньда, таолу)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8.Атырауская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Volleyball Federation (FIVB)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Muaythai Associations (IFMA)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Archery Federation (WA)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 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Жамбылская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Rugby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Association of Kickboxing Organizations (WAKO)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(паралимпиадалық емес)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область Жетісу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Volleyball Federation (FIVB)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Rugby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Archery Federation (WA)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horseback archery alliance" (IHAA)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12.Карагандинская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Rowing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des Sociétés d'Aviron (FISA)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Handball Federation (IHF)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13.Костанайская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 de Basketball (FIBA)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Handball Federation (IHF)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Rugby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14.Кызылординская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Volleyball Federation (FIVB)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Handball Federation (IHF)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Association of Kickboxing Organizations (WAKO)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Federation of Muaythai Associations (IFMA)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15.Мангистауская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Volleyball Federation (FIVB)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Ju-Jitsu International Federation (JJIF)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Павлодарская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Стрелковые виды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Shooting Sport Federation (ISSF)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Volleyball Federation (FIVB)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Гимнастические виды спорта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Gymnastics Federation (FIG)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Handball Federation (IHF)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Para Powerlifting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(акробатика, могул)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паралимпийский)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Тоғызқұмалақ, тоғызқұмалақ (непаралимпийский)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 de Basketball (FIBA)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 Cycliste Internationale (UCI)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Taekwondo (WT)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Tennis Federation (ITF)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karate federation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Federation Internationale des Echecs (FIDE), The International Chess Committee of the Deaf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19.Область Улытау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Boxing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Judo Federation (IJF)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Fédération Internationale de Football Association (FIFA)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Sambo Federation (FIAS)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"Международная федерация спорта жаппай көкпар"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Weightlifting Federation (IWF)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Canoe Federation (ICF)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Athletics (WATH), International Association of Athletics Federations (IAAF)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борьбы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World Wrestling (UWW)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Internationale Fencing Federation (FIE)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Aquatics, Fédération Internationale de Natation (FINA)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Table Tennis Federation (ITTF)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Biathlon Union (IBU)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Коньковые виды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Skating Union (ISU)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Ice Hockey Federation (IIHF)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виды спорта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Ski and Snowboard Federation (FIS)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(акробатика, могул)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программы Азиатских и Параазиатских игр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ОЮЛ "World Federation of Horseback Wrestling"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международная федерация спорта Кочевников Асык"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"World Tradicional Archery federation"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"International horseback archery alliance" (IHAA)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ассоциация кокпар"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"QAZAQ KURESI"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QUSBEGILIK FEDERATION"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Ассоциация "Международная федерация конного спорта Теңге ілу"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"Всемирная Федерация тогызкумалак"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WKF – Уолд каратэ Федерейшн (World Karate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WT – Уолд таеквондо (World taekwondo).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приоритетных видов спорта за счет бюджетных средств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и.о. Министра туризма и спорта РК от 30.09.2025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приоритетных видов спорта за счет бюджетных средств (далее – Правила) разработаны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(далее – Закон) и определяют порядок финансирования приоритетных видов спорта за счет бюджетных средств.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 высших достижений – национальные виды спорта и виды спорта, включенные в программы Олимпийских, Паралимпийских, Сурдлимпийских, Азиатских, Параазиатских игр;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приоритетные виды спорта – виды спорта, включенные в программы и имеющие высокие спортивные результаты на Олимпийских, Паралимпийских, Сурдлимпийских, Азиатских, Параазиатских играх, и национальные виды спорта.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Высокими спортивными результатами считаются: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1-6 места на летних и зимних Олимпийских, Паралимпийских, Сурдлимпийских играх;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1-3 места на Азиатских (летних и зимних Азиатских игр, Азиатских игр в закрытых помещениях по боевым искусствам, Пляжных Азиатских игр), Параазиатских играх (летние, зимние).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национальным видам спорта требования по наличию высоких спортивных результатов не распространяются.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Высокие спортивные результаты подтверждаются копиями протоколов соревнований, заверенные печатью и подписью руководителя национальной аккредитованной спортивной федерации по виду спорта.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приоритетных видов спорта пересматривается по итогам летних и зимних Олимпийских, Паралимпийских, Сурдлимпийских игр, Азиатских (летних и зимних Азиатских игр, Азиатских игр в закрытых помещениях по боевым искусствам, Пляжных Азиатских игр), Параазиатских игр (летних, зимних), но не более 1 раза в год.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финансирования видов спорта высших достижений, не вошедших в Перечень приоритетных видов спорта, не превышает объем финансирования приоритетных видов спорта.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приоритетных видов спорта, вошедших в республиканский перечень приоритетных видов спорта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приоритетных видов спорта осуществляется за счет средств республиканского бюджета на соответствующие финансовые годы, в соответствии с бюджетным законодательством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физической культуры и спорта составляет и предоставляет бюджетный запрос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предоставления, рассмотрения бюджетного запроса, утвержденными приказом Министра финансов Республики Казахстан от 22 апреля 2025 года № 185.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Республиканский перечень приоритетных видов спорта разрабатывается и утверждается уполномоченным органом в области физической культуры и спорта.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видов спорта, вошедших в республиканский перечень приоритетных видов спорта, осуществляется республиканскими физкультурно-спортивными организациями.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из средств республиканского бюджета предусматривается на: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учебно-тренировочного процесса по подготовке спортивного резерва и спортсменов высокого класса в соответствии с национальными стандартами спортивной подготовки, утверждаемыми уполномоченным органом в области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и участие членов национальных и (или) штатных национальных команд Республики Казахстан по видам спорта в международных спортивных соревнованиях на территории Республики Казахстан и за ее пределами;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республиканских и международных спортивных соревнований совместно с национальными аккредитованными спортивными федерациями и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соревнований, учебно-тренировочных сборов и их классификаций, утвержденных приказом Министра культуры и спорта Республики Казахстан от 14 мая 2015 года № 179 (зарегистрирован в Реестре государственной регистрации нормативных правовых актов под № 11437) (далее – Приказ № 179);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спортсменов, вошедших в составы национальных команд Республики Казахстан по видам спорта, а также обеспечение и содержание штатных национальных команд Республики Казахстан по видам спорта;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функционирование государственных физкультурно-спортивных организаций;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строительство, реконструкцию и капитальный ремонт республиканских объектов спорта, физкультурно-спортивных организаций, осуществляющих учебно-тренировочный процесс по подготовке спортивного резерва и спортсменов высокого класса.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целях финансирования приоритетных видов спорта за счет бюджетных средств заключает с государственными физкультурно-спортивными организациями, в которых осуществляется учебно-тренировочный процесс по подготовке спортивного резерва и спортсменов высокого класса договор о государственных закупках на соответствующий финансовый год.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 счет бюджетных средств приоритетных видов спорта, культивируемых физкультурно-спортивными организациями в организационно-правовой форме государственного учреждения, осуществляется в соответствии с индивидуальным планом финансирования государственного учреждения, утверждаемым уполномоченным органом.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осуществляется ежемесячно на основании заключенного договора о государственных закупках.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Перераспределение предусмотренных бюджетных средств на финансирование приоритетных видов спорта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Расходование денег из республиканского бюджета осуществляется в соответствии с пунктами 5 и 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утвержденных приказом Министра культуры и спорта Республики Казахстан от 24 апреля 2020 года № 100 (зарегистрирован в Реестре государственной регистрации нормативных правовых актов под № 20488) (далее – Приказ № 100).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Лимиты расходов по видам спорта, вошедшим в Перечень приоритетных видов спорта, определяются уполномоченным органом в области физической культуры и спорта с учетом следующего: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приоритетных задач по участию членов национальных и (или) штатных национальных команд Республики Казахстан по видам спорта, и спортсменов, зачисленных в физкультурно-спортивные организации, в международных спортивных соревнованиях в текущем календарном году;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календаря спортивно-массовых мероприятий, финансового календаря и плана финансирования физкультурно-спортивной организации на текущий финансовый год.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направляется по следующим статьям расходов: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питание спортсменов, которое определяется на основании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 в период учебно-тренировочного процесса и спортивных мероприятий,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107 (зарегистрирован в Реестре государственной регистрации нормативных правовых актов под № 10005) (далее – Приказ № 107);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животных и птиц, использующихся в видах спорта, которое определяется на основании нормативов питания животных и птиц, использующихся в видах спорта,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ноября 2014 года № 97 (зарегистрирован в Реестре государственной регистрации нормативных правовых актов под № 9992);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обеспечение и оказание медицинской помощи;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фармакологическое обеспечение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107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приобретение спортивного инвентаря, спортивного оборудования и спортивной экипировки на основании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пределами, утверждаемых уполномоченным органом в области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найм жилых помещений, суточные, проезд до места проведения спортивных мероприятий и обратно, оплата стартовых (целевых) взносов. При проведении спортивного мероприятия и учебно-тренировочного сбора по месту фактического проживания участников допускается оплата за проживание и питание;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горюче-смазочных материалов;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по видам спорта, связанные с материальным обеспечением участников спортивных мероприятий;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оплата визовых услуг, стоимости перевозки багажа, трансфера;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изготовление и приобретение полиграфической и сувенирной продукции;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церемония награждения и вручение призов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июля 2017 года № 219 "Об утверждении размера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органами" (зарегистрирован в Реестре государственной регистрации нормативных правовых актов под № 15562);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аренда места проведения спортивных мероприятий, музыкального и светового оборудования, инвентаря и иных вспомогательных средств;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транспортные, почтово-телеграфные, типографские и информационные расходы;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оплата труда работников, привлеченных к организации и проведению спортивных мероприятий, услуг привлеченных специалистов и обслуживающего персонала (в том числе медицинского);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оплата услуг спортивных судей за обслуживание спортивных соревнований;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услуг по подгонке и настройке спортивного инвентаря;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обслуживание и прием спортивных делегаций, найм жилых помещений и организованное питание;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оплата услуг, связанных с подготовкой и текущим содержанием мест проведения, организацией спортивных мероприятий, включая услуги, оказываемые на возмездной основе юридическими и физическими лицами;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приобретение материальных запасов для проведения спортивных мероприятий, исходя из специфики вида спорта или спортивного мероприятия, необходимых для его проведения;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расходы, связанные с оплатой стартовых и организационных взносов по участию в спортивных мероприятиях, регистрацией спортивных мероприятий в единых республиканских и региональных календарях;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командирование национальных и (или) штатных национальных команд Республики Казахстан по видам спорта, участников спортивных мероприятий для участия в спортивных мероприятиях, и иных специалистов, необходимых для обслуживания спортивного соревнования;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возмещение расходов сопровождающего спортсмена с инвалидностью первой группы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100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оплата по договорам о спортивной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296 "Об утверждении размеров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класса" (зарегистрирован в Реестре государственной регистрации нормативных правовых актов под № 9677);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оплата денежных поощрений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2023 года № 156 "Об утверждении размеров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спорта" (зарегистрирован в Реестре государственной регистрации нормативных правовых актов под № 32990);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оплата компенсационных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292 "Об утверждении Правил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 (зарегистрирован в Реестре государственной регистрации нормативных правовых актов под № 9672).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класса, представляют в уполномоченный орган в установленные договором сроки акт оказанных услуг с приложением ежемесячного отчета об исполнении договора о государственных закупках, а также итоговый отчет по завершению исполнения договора о государственных закупках.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финансирования приоритетных видов спорта, вошедших в региональный перечень приоритетных видов спорта в разрезе регионов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приоритетных видов спорта осуществляется за счет средств местного бюджета на соответствующие финансовые годы, в соответствии с бюджетным законодательством Республики Казахстан.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в области физической культуры и спорта составляет и предоставляет бюджетный запрос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предоставления, рассмотрения бюджетного запроса, утвержденными приказом Министра финансов Республики Казахстан от 22 апреля 2025 года № 185.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Региональный перечень приоритетных видов спорта в разрезе регионов разрабатывается и утверждается уполномоченным органом в области физической культуры и спорта из числа видов спорта, включенных в республиканский перечень приоритетных видов спорта, по представлению местных исполнительных органов областей, городов республиканского значения и столицы.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из средств местного бюджета предусматривается на: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учебно-тренировочного процесса по подготовке спортивного резерва и спортсменов высокого класса в соответствии с национальными стандартами спортивной подготовки, утверждаемыми уполномоченным органом в области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команд областей, городов республиканского значения и столицы и их участие в республиканских и международных спортивных соревнованиях по приоритетным видам спорта;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районных, городов областного значения сборных команд по видам спорта и их выступления на областных спортивных соревнованиях;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областных, городов республиканского значения, столицы спортивных соревнований совместно с национальными и (или) местными аккредитованными спортивными федерациями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179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районных, городов областного значения спортивных соревнований по видам спорта совместно с местными аккредитованными спортивными федерациями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179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проведении республиканских и международных спортивных соревнований, проводимых уполномоченным органом в области физической культуры и спорта совместно с национальными аккредитованными спортивными федерациями;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функционирование государственных физкультурно-спортивных организаций находящихся в собственности местных исполнительных органов;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и реконструкцию объектов спорта;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выплату ежемесячного денежного содержания спортсменам, входящим в состав национальных команд Республики Казахстан по видам спорта, их тренерам, установленного уполномоченным органом в области физической культуры и спорта в соответствии с подпунктом 65-16)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Местный исполнительный орган в целях финансирования приоритетных видов спорта за счет бюджетных средств заключает с государственными физкультурно-спортивными организациями, в которых осуществляется учебно-тренировочный процесс по подготовке спортивного резерва и спортсменов высокого класса, договор о государственных закупках на соответствующий финансовый год.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 счет бюджетных средств приоритетных видов спорта, культивируемых физкультурно-спортивными организациями в организационно-правовой форме государственного учреждения, осуществляется в соответствии с индивидуальным планом финансирования государственного учреждения, утверждаемым местным исполнительным органом.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осуществляется ежемесячно на основании заключенного договора о государственных закупках.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Перераспределение бюджетных средств, предусмотренных на финансирование приоритетных видов спорта,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Расходование денег из местного бюджета осуществляется в соответствии с пунктами 5 и 6 Правил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№ 100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Лимиты расходов по видам спорта, вошедшим в региональный перечень приоритетных видов спорта в разрезе регионов, определяются местным исполнительным органом с учетом: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приоритетных задач, установленных уполномоченным органом в области физической культуры и спорта;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календаря спортивно-массовых мероприятий, финансового календаря и плана финансирования физкультурно-спортивной организации на текущий финансовый год.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Государственные физкультурно-спортивные организации, в которых осуществляется учебно-тренировочный процесс по подготовке спортивного резерва и спортсменов высокого класса, представляют в местный исполнительный орган в установленные договором сроки акт оказанных услуг с приложением ежемесячного отчета об исполнении договора о государственных закупках, а также итоговый отчет по завершению исполнения договора о государственных закупках.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Финансирование направляется по статьям расходов, предусмотренным пунктом 16 настоящих Правил, а также для выплат ежемесячного денежного содержания спортсменам, входящим в состав национальных команд Республики Казахстан по видам спорта, их тренерам, утверждаемых уполномоченным органом в области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