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ec4" w14:textId="281b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октября 2019 года № 871. Зарегистрирован в Министерстве юстиции Республики Казахстан 1 ноября 2019 года № 19541.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____ " ____________ 2019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____ " 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871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Министра обороны РК от 23.07.2024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(далее – Правила) определяют порядок оказания платных видов деятельности по реализации услуг военно-медицинскими учреждениями Вооруженных Сил Республики Казахстан (далее – военно-медицинские учреждения)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военно-медицинские учреждения медицинские услуги (помощь) в пределах перечня гарантированного объема бесплатной медицинской помощи и медицинских услуг (помощи) в системе обязательного социального медицинского страхования (далее – платные виды медицинских услуг) оказывают: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лет;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семьи военнослужащих по контракту Вооруженных Сил Республики Казахстан (далее – Вооруженные Силы);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других войск и воинских формирований Республики Казахстан;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специальных государственных и правоохранительных органов, государственной фельдъегерской службы Республики Казахстан;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гражданскому персоналу Вооруженных Сил;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прочим потребителям медицинских услуг.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медицинских услуг в военно-медицинских учреждениях оказываются на основании договоров закупа медицинских услуг, заключенных между НАО "Фонд социального медицинского страхования" (далее – Фонд) и военно-медицинскими учреждениями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21744) (далее – Правила закупа).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28.12.2021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военно-медицинские учреждения, оказывающие платные виды деятельности по реализации услуг по оказанию медицинских услуг (помощи)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медицинских услуг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военно-медицинских учреждениях оказание медицинских услуг (помощи) осуществляется в соответствии со стандартами в области здравоохранения.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Военно-медицинские учреждения при оказании медицинских услуг (помощи) пользуются клиническими протоколами, принимаемыми комиссией по качеству медицинских услуг, созданной в соответствии с действующим законодательством Республики Казахстан в области здравоохранения,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средства" (зарегистрирован в Реестре государственной регистрации нормативных правовых актов за № 22782) (далее – Казахстанский национальный лекарственный формуляр).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медицинских услуг оказываются потребителям медицинских услуг по следующим видам: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помощь;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медико-санитарная помощь;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специализированная, в том числе высокотехнологичная, медицинская помощь;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28.12.2021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услуги (помощь) представляется потребителям медицинских услуг в следующих условиях: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Военно-медицинское учреждение обеспечивает ведение первичной медицинской документации согласно действующего законодательства Республики Казахстан в области здравоохранения.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Заполнение и предоставление документации военно-медицинским учреждением в рамках заключенных договоров закупа медицинских услуг осуществляется посредством информационных систем и электронных информационных ресурсов здравоохранения с соблюдением требований законодательства Республики Казахстан в области информатизации.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Военно-медицинское учреждение для исполнения части обязательств по договору закупа услуг заключают гражданско-правовой договор соисполнения с субъектами здравоохранения, включенными в базу данных, а также привлекаются в качестве соисполнителей в соответствии с Правилами закупа.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за оказание платных видов медицинских услуг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за оказание платных видов медицинских услуг осуществляется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21831) (далее – Правила оплаты).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28.12.2021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за оказание платных видов медицинских услуг производится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за № 21550).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28.12.2021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платежных документов за оказанные платные виды медицинских услуг, отчетов и форм, а также предоставление их в Фонд проводится в соответствии с Правилами оплаты.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Военно-медицинским учреждениям, исполняющим обязательства по договору соисполнения, оплата за оказанные медицинские услуги осуществляется субъектом здравоохранения, с которыми заключен договор соисполнения, в рамках заключенного с Фондом договора закупа медицинских услуг. 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медицинских услуг (помощи) потребителям медицинских услуг соисполнителями, оплата за оказанные медицинские услуги осуществляется военно-медицинскими учреждениями.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расходования денег от реализации платных видов медицинских услуг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Деньги от реализации военно-медицинскими учреждениями платных видов медицинских услуг, остающихся в их распоряжении, зачисляются на контрольный счет наличности, открываемый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(далее – Правила исполнения бюджета).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Военно-медицинские учреждения для проведения операции за счет денег, получаемых от реализации услуг, остающихся в их распоряжении, ежегодно составляют план поступлений и расходов денег, получаемых от реализации платных видов медицинских услуг в порядке определенным Правилами исполнения бюджета.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Деньги, полученные военно-медицинскими учреждениями от оказания платных видов медицинских услуг, расходуются в рамках затрат, связанных с деятельностью по оказанию медицинских услуг (помощи) в рамках ГОБМП и в системе ОСМС, определенных Методикой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 на: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21824).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услуг.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военно-медицинскими учреждениями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Министра обороны РК от 23.07.2024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Составление и предоставление отчета об исполнении планов поступлений и расходов денег от реализации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за № 14613).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Военно-медицинскими учреждениями бухгалтерский учет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за № 6443).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Налогообложение средств, поступивших от оказания платных видов деятельности по реализации платных медицинских услуг, осуществляется в соответствии с налоговым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