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d3d7" w14:textId="e09d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октября 2019 года № 1193. Зарегистрирован в Министерстве юстиции Республики Казахстан 31 октября 2019 года № 19540.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6-го числа месяца, следующего за отчетным;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20-го января года, следующего за отчетным финансовым годом, по форме 2-ЦТРН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орган по исполнению бюджета области, города республиканского значения и столицы представляет в центральный уполномоченный орган по исполнению бюджета: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8-го числа месяца, следующего за отчетным;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25-го января года, следующего за отчетным финансовым годом, по форме 2-ЦТО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уполномоченного органа по исполнению бюджета области, города республиканского значения и столицы о доиспользовании целевых трансфертов на развитие, выделенных в истекшем финансовом году и разрешенных доиспользовать по решению Правительства Республики Казахстан в текущем году: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– не позднее 25-го января года, следующего за отчетным финансовым годом, по форме 3-ДО согласно приложению 19 к настоящей Инструкции.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области, города республиканского значения и столицы при составлении отчета обеспечивает правильность отражения сумм утвержденного, уточненного, скорректированного бюджета, выделенных из республиканского бюджета, а также осуществляет анализ причин неосвоения выделенных из республиканского бюджета средств.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отчетов о результатах мониторинга реализации целевых текущих трансфертов, целевых трансфертов на развитие и кредитов с выходным (нерабочим) днем, отчеты представляются на следующий за ним первый рабочий день.";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уполномоченного органа по исполнению бюджета района, города областного значения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 Отчетный период на ____________________ года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2-ЦТРН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(города областного значения): ___________________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исполнению бюджета района (города областного значения):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уполномоченному органу по исполнению бюджета области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6-го числа месяца, следующего за отчетным месяцем и не позднее 20-го января года, следующего за отчетным финансовым годом.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на_____г.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целевых трансфертов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исполнению бюджета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района, города областного значения 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1195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уполномоченного органа по исполнению бюджета области, города республиканского значения и столицы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Отчетный период на ____________________ года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2-ЦТО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области, города республиканского значения и столицы: 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исполнению бюджета области, города республиканского значения и столицы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центральный уполномоченный орган по исполнению бюджета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8-го числа месяца, следующего за отчетным месяцем и не позднее 25-го января года, следующего за отчетным финансовым годом.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 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  РБ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г. 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РБ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 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  органа по исполнению бюджета __________ ________________________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подпись) (расшифровка подписи)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исполнению бюджета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</w:t>
      </w:r>
    </w:p>
    <w:bookmarkEnd w:id="53"/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значения и столицы __________ 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(расшифровка подписи)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