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7384" w14:textId="fc17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октября 2019 года № 1198. Зарегистрирован в Министерстве юстиции Республики Казахстан 31 октября 2019 года № 19539.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 (зарегистрирован в Реестре государственной регистрации нормативных правовых актов под № 16461, опубликован 7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