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671d" w14:textId="d5d6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27 ноября 2018 года № 84 "Об утверждении Правил кредитования/микрокредитования в городах и моногородах и Правил гарантирования по кредитам/микрокредитам, выдаваемым микрофинансовыми организациями/банками второго уровня в городах" и о признании утратившими силу приказов Министра национальной экономики Республики Казахстан от 8 ноября 2016 года № 470 "Об утверждении формы Договора субсидирования по микрокредитованию" и от 30 марта 2018 года № 129 "Об утверждении Правил конкурсного отбора и поддержки деятельности бизнес-инкубаторов"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октября 2019 года № 87. Зарегистрирован в Министерстве юстиции Республики Казахстан 31 октября 2019 года № 19535.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Заместителя Премьер-Министра - Министра национальной экономики РК от 20.01.2025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"/>
    <w:bookmarkStart w:name="z8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8 ноября 2016 года № 470 "Об утверждении формы Договора субсидирования по микрокредитованию" (зарегистрирован в Реестре государственной регистрации нормативных правовых актов за № 14491, опубликован 26 декабря 2016 года в Эталонном контрольном банке нормативных правовых актов Республики Казахстан);</w:t>
      </w:r>
    </w:p>
    <w:bookmarkEnd w:id="2"/>
    <w:bookmarkStart w:name="z8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марта 2018 года № 129 "Об утверждении Правил конкурсного отбора и поддержки деятельности бизнес-инкубаторов" (зарегистрирован в Реестре государственной регистрации нормативных правовых актов за № 16791, опубликован в "Казахстанская правда" 16 мая 2018 года № 89 (28718).</w:t>
      </w:r>
    </w:p>
    <w:bookmarkEnd w:id="3"/>
    <w:bookmarkStart w:name="z8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поддержки предпринимательства Министерства национальной экономики Республики Казахстан в установленном законодательном порядке обеспечить:</w:t>
      </w:r>
    </w:p>
    <w:bookmarkEnd w:id="4"/>
    <w:bookmarkStart w:name="z8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8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национальной экономики Республики Казахстан;</w:t>
      </w:r>
    </w:p>
    <w:bookmarkEnd w:id="6"/>
    <w:bookmarkStart w:name="z8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8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8"/>
    <w:bookmarkStart w:name="z8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0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1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2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