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d9ad" w14:textId="c0e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октября 2019 года № 803. Зарегистрирован в Министерстве юстиции Республики Казахстан 30 октября 2019 года № 19534. Утратил силу приказом и.о. Министра индустрии и инфраструктурного развития Республики Казахстан от 15 мая 2020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15.05.2020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(далее – государственная услуга).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местными исполнительными органами областей, городов Нур-Султан, Алматы и Шымкент, районов и городов областного значения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 момента сдачи документов в Государственную корпорацию или услугодателю – 5 (пять) рабочих дней;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в Государственную корпорацию или услугодателю – 20 (двадцать)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в Государственной корпорации или у услугодателя – 20 (двадцать)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акт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– акт выполненных работ), подписанный представителем Заказчика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Государственная услуга оказывается бесплатно физическим и юридическим лицам (далее – услугополучатель) заключившим Договора о субсидировании социально значимых автомобильных сообщений с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(зарегистрированный в Реестре государственной регистрации нормативных правовых актов за № 12353) (далее - Правила).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 работы: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услугодателя – с понедельника по пятницу включительно, с 9.00 до 18.30 или до 19.00 часов, с перерывом на обед с 13.00 до 14.30 или до 15.00 часов, кроме выходных и праздничных дней, в соответствии с трудовым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осуществляется с 9.00 до 17.30 или до 18.00 с перерывом на обед с 13.00 до 14.30 или до 15.00 часов.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веб-портал "электронное правительство" (далее – портал).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предоставлении документов удостоверяющие личность (для идентификации личности) услугополучателя либо его представителя по нотариально заверенной доверенности к услугодателю, в Государственную корпорацию: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фактически перевезенных пассажиров по социально значимым автомобильным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по реализации билетов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финансовых средствах, поступивших от перевозки пассажиров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по объему расходов Перевозчика, связанных с перевозкой пассажиров на маршрутах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случае использования электронной системы оплаты проезда в городском (сельском) или пригородном сообщениях исходя из пройденного пути по маршруту (километр);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диспетчерской службы автовокзалов (автостанций) или справки от акима сельского округа или лица его заменяющего, подтверждающей выполненные рейсы по данному маршруту, в случае осуществления перевозок в межрайонном (междугородном внутриобластном) или внутрирайонном сообщениях;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использования электронной системы оплаты проезда в городском (сельском) или пригородном сообщениях документа с единой диспетчерской службы населенного пункта, подтверждающего выполненные рейсы по данному маршруту, исходя из пройденного пути по маршруту (километр);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диспетчерской службы (при наличии), подтверждающего выполнение рейсов по городским маршрутам.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работники Государственной корпорации получают из соответствующих государственных информационных систем через шлюз "электронного правительства". Документы после сверки с оригиналом возвращаются услугополучателю.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9 настоящего стандарта государственной услуги Государственная корпорация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пункту 9 настоящего стандарта государственной услуги, за исключением документов, предусмотренных в подпунктах 6),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которые предоставляются только в случае использования электронной системы оплаты проезда в городском (сельском) или пригородном сообщениях, и (или) документов с истекшим сроком действия услугодатель отказывает в приеме заявления.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Основаниями для отказа в оказании государственной услуги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указанному в пункте 14 настоящего стандарта государственной услуги.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Адреса мест оказания государственной услуги размещены на интернет-ресурсах: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www.miid.gov.kz, раздел "Государственные услуги";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98-35-48. Единый контакт-центр по вопросам оказания государственных услуг: 1414, 8 800 080 7777.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выполненных работ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город____________ "___" _________ 20___ года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представитель Заказчика__________________________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 и представитель Исполнителя_____________________________________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его наличии) руководителя,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составили настоящий акт о том, что выполненные работы по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пассажиров в ____________ сообщении по_________________________________________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сообщения)                   (наименование, № 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маршруту за "__" ________ 20___ года удовлетворяют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перевезенных пассажиров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пассажиров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использования электронной системы оплаты проезда в городском (сельском)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пригородном сообщениях, выполненный объем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(километры,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субсидирования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 в тенге)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4"/>
        <w:gridCol w:w="5856"/>
      </w:tblGrid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  <w:bookmarkEnd w:id="75"/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руководителя)</w:t>
            </w:r>
          </w:p>
          <w:bookmarkEnd w:id="76"/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 (при его наличии) главного  бухгалтера)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 главного бухгалтера)</w:t>
            </w:r>
          </w:p>
        </w:tc>
      </w:tr>
    </w:tbl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 Место для печати (при наличии)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Уведомляем Вас о решении о назначении субсидии по направлению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 ___________________________________________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решении о неназначении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 _____________________________________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или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сообщениях_________________________________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(подпись)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 года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 (при его наличии)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пассажиров по социально значимым автомобильным сообщениям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 области (городу, району) за ___________________ 20___ года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229"/>
        <w:gridCol w:w="1922"/>
        <w:gridCol w:w="2335"/>
        <w:gridCol w:w="2336"/>
        <w:gridCol w:w="233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1 пассажира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 отчетного месяца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реализации билетов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перевозчика ___________________________________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2143"/>
        <w:gridCol w:w="3130"/>
        <w:gridCol w:w="2144"/>
        <w:gridCol w:w="2144"/>
      </w:tblGrid>
      <w:tr>
        <w:trPr>
          <w:trHeight w:val="30" w:hRule="atLeast"/>
        </w:trPr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разовых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долгосрочных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(штук)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билета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средствах, поступивших от перевозки пассажиров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перевозчика ___________________________________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649"/>
        <w:gridCol w:w="2649"/>
        <w:gridCol w:w="3123"/>
        <w:gridCol w:w="1704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разовых проездных билетов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долгосрочных проездных билетов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полученных компенсаций за льготный проезд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объему расходов Перевозчика, связанных с перевозкой пассажиров на маршрутах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6253"/>
        <w:gridCol w:w="3344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в том числе по статьям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 в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внутрирайонном,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(сельском) 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 15 апреля 2013 года "О государственных услугах", отдел № ___ филиала Некоммерческого акционерного общества "Государственная корпорация "Правительство для граждан" 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 _______________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(работника Государственной корпорации)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фамилия, имя, отчество (при его наличии) 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