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0ea7" w14:textId="74a0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мебелью и казарменным инвентарем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октября 2019 года № 855. Зарегистрирован в Министерстве юстиции Республики Казахстан 30 октября 2019 года № 19533.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22)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7 января 2005 года "Об обороне и Вооруженных Силах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мебелью и казарменным инвентарем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расквартирования войск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"___"______________2019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855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мебелью и казарменным инвентарем Вооруженных Сил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снабжения с изменениями, внесенными приказами Министра обороны РК от 26.03.2024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12.05.2025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19.05.2025).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Штабы, казармы и общежития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Кабинет командира бригады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Комната отдыха командира бригады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(диван, два кресла)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Кабинет заместителя командира бригады, начальника службы бригады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Кабинет командира воинской части, начальника учреждения, батальона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приставной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Кабинет заместителя командира воинской части, учреждения, батальона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приставной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Кабинет работников штаба бригады, воинской части, учреждения, батальона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стол для топографических карт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 Комната (место) дежурного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Комната отдыха дежурного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Комната канцелярии роты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Комната командиров и сержантов взводов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11. Библиотека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штатного работника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 штатных работников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читательский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 стандартных книг, журналов и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Спальные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солдат, матросов, курсантов военных учебных заведений 1 - 2 курса, школ младших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армейская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кровать бытовую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армейская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верхней одежды, головных уборов и вещевых мешков металлический***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 (металлическая)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военнослужащих, проходящих воинскую службу по контракту, проходящих воинскую службу в резерве, курсантов военных учебных заведений 3 и последующих курсов, военнослужащих женщин, воспитанников военных учебных заведений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стул полумягкий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армейский индивидуальный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 (металлическая)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Коридор спального помещения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дневального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дневального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Жилая комната общежития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стул полумягкий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Комната информационно-воспитательной работы и психологической разгрузки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подшивки газет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(диван, два кресла)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Комната для хранения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 (металлическая)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 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хранения пистолетов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управления роты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1 ящик для управления роты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Комната (место) для чистки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Комната (место) для спортивных занятий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19. Кладовая для хранения имущества роты и личных вещей военнослужащих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имущества роты****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изготавливается в двух вариантах: Тип 1, Тип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Комната для умывания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умывальников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умывальников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Комната (место) для чистки обуви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 (металлическая)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Комната бытового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парикмахера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Душевая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настенная, на 5 крючков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Туалет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дезинфицирующих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Административные, штабные и служебные помещения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1. Кабинет начальника департамента, главного управления, управления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Комната отдыха начальника департамента, главного управления,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Приемная начальника департамента, главного управления,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Кабинет командующего родов войск, регионального командования, военного учебного заведения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Комната отдыха командующего родов войск, регионального командования, военного учебного заведения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Приемная командующего родов войск, регионального командования, военного учебного заведения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Кабинет начальника управления департамента, главного управления, управления, регионального командования, военного учебного заведения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Кабинеты личного состава департамента, главного управления, управления, родов войск, регионального командования, военного учебного заведения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стол для топографических карт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посетителей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Комната дежурного (оперативного дежурного)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Комната отдыха дежурного (оперативного дежурного)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кровать бытовую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Учебный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занятий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классный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12. Кабинет секретного делопроизводства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13. Класс для работы с секретными документами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рабочих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14. Комната (место) для работы с секретными документами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рабочих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Комната для хранения личных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документооборота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от 100 до 300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Комната для хранения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1,5 м2 площади комнаты  1 погонный метр стеллажа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Помещение множительной аппаратуры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 организационной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Зал для совещаний (собраний)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рассчитывается на 2/3 штатной численности военнослужащих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Комната для приема посетителей (общественная приемная)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Гардероб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м2 площади гардероба 1 вешалка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Кладовая уборочного инвентаря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Туалет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умывальник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Помещение узла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Интернет-класс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автоматизированное 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автоматизированное 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Архив (хранилище)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 стандартных книг, журналов и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Воинские объекты общественного питания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Солдатские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 столовой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6-ти 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 обедающей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(заведующего) столовой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подготовки поваров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для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 на 5 крючков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Курсантские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 столовой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 обедающей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Офицерские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 столовой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 обедающей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обеденный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случаях крепления аппаратуры к стене, тумба не устанавливается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вешалки напольные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Солдатские чайные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зал с буфетом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торговый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торговый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настольных игр, чтения газет и журналов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4-х 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книжный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обеденный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крепления аппаратуры к стене, тумба не устанавливается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заведующего и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индивидуальный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суточного наряда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спецодежды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определяется от количества суточного наряда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Приемочная продуктов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гардеробом, умывальником и туалетом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вешалки напольные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Производственные цехи, подсобные, складские помещения столовых (моечная, кладовые)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Военные учебные заведения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Учебные классы, помещения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классный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книжный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Специальные учебные классы, помещения, лаборатории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(специальный)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книжный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Спортивный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Помещения факультета и кафедры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факультета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кресла приставные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начальника факультета, начальника курса, начальника кафедры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угловой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Преподавательская на кафедре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Преподавательская на факультете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 кафедры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кабинет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кабинет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классный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Учебная библиотека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Книгохранилище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книго-хранилище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книго-хранилище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 стандартных книг, журналов и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читательский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м2 площади читального зала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м2 площади читального зала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Учебные центры, учебные корпуса и классы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Учебные классы, помещения (исходя из размеров помещения)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классный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книжный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Специальные учебные классы, помещения, лаборатории, учебные мастерские с технологическим оборудованием, крупногабаритной техникой или тренажерами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классный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канцелярский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3. Преподавательские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Комната дежурного по учебному корпусу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Комната начальника учебного корпуса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Комната для хранения наглядных пособий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20-40 наглядных пособий (в зависимости от размеров пособий)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 Библиотека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 стандартных книг, журналов и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Культурно-досуговые центры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гардеробная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Банкетка мягкая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 (посетителя)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гардеробщика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Актовый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актовый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президиума допускается устанавливать кресла приставные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 актовый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гарнизонных домах офицеров и культурно-досуговых центрах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 мягкое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административных зданиях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Музей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мобильный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фондохранилище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фондохранилище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мобильная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выставочный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Двухсторонний выставочный стенд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выставочный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(металлическая)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фондохранилище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Библиотека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Читальный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читателя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читателя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читальный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 стандартных книг, журналов и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Помещение дежурного администратора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Караульные помещения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Общая комната для личного состава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рассчитывается на 2/3 состава караула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рассчитывается на 2/3 состава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 (металлическая)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гнезд 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рассчитывается на весь личный состав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 человек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рассчитывается на весь личный состав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 (металлическая)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Комната для отдыхающей смены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рассчитывается на 1/3 состава караула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Комната начальника караула и его помощника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напольная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Комната пультовая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5. Комната ожидания личного состава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 человек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рассчитывается на 2/3 состава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 (металлическая)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гнезд 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рассчитывается  на весь личный состав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Столовая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обеденный 6-ти местный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 обедающей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столов рассчитывается на 2/3 состава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столовую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хозяйственный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столовую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Помещение (место) для чистки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Помещение для чистки одежды и обуви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рассчитывается на 1/3 состава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 человек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рассчитывается на 1/3 состав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 (металлическая)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Сушилка для обмундирования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 человек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1,5 м2 комнаты  1 погонный метр сушилки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рассчитывается на 2/3 состава караула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Кладовая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Гауптвахты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Комната начальника гауптвахты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Комната для работы штатного состава гауптвахты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Отдельная комната для допроса подследственных арестованных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Комната для свиданий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Кухня для подогревания пищи арестованным (с подсобным помещением)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хозяйственный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Столовая для арестованных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 6-ти 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 человек задержанных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Комната для умывания, чистки обуви и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 (металлическая)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Туалет для арестованных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Кладовая для хранения вещей арестованных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имущества арестованных****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изготавливается в двух вариантах: Тип 1, Тип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Контрольно-пропускные пункты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Комната дежурного по контрольно-пропускному пункту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Комната отдыха дежурного по контрольно-пропускному пункту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3. Комната для посетителей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Кладовая инвентаря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Туалет с умывальником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Комната начальника бюро пропусков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Спортивные залы воинских частей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Вестибюль с гардеробом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Банкетка полумягкая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м2 вестибюля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Комната для переодевания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Учебный класс - методический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Комната администратора, инструкторов и тренеров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Объекты продовольственной службы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Склад продовольственный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условных кг. грузо-подъемности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Картофелехранилище, овощехранилище, фруктохранилище, холодильник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Хранилища (склады) военного имущества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артиллерийского и авиационного вооружения  и боеприпасов, автотранспортных запчастей,  паркогаражного оборудования, авторезины,  бронетанкового вооружения и техники, вещевого имущества, ветеринарного имущества, оптики, дозиметрических приборов, инженерного имущества, имущества связи, имущества службы снабжения горючим, лаков и красок, медико-санитарного имущества, мебели,  стройматериалов, метизов, хозяйственного имущества,  противохимического имущества, парашютно-десантной техники, радиотехнического имущества, топографического имущества, инструментов и карт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условных кг. грузо-подъемности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Здания и сооружения зоны парка техники и вооружения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Комната начальника парка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Комната дежурного по парку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Комната отдыха дежурных водителей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рассчитывается на 1/3 состава дежурных водителей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Класс инструктажа водителей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Войсковые мастерские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Комната начальника мастерской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Комната начальника цеха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Мастерская по ремонту белья и обмундирования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условных кг. грузоподъемности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рабочих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Бани и прачечные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Вестибюль с гардеробом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от наличия помывочных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Моечное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Кладовые для чистого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кладовщика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условных кг. грузо-подъемности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Кладовые грязного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кладовщика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условных кг. грузо-подъемности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Кладовая моющих и дезинфицирующих средств, а также уборочного инвентаря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Комната обслуживающего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работника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Цех приемки, сортировки, метки и хранения грязного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условных кг. грузоподъемности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Стиральный цех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Сушильно-гладильный цех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Помещение для разборки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условных кг. грузоподъемности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Ремонтная мастерская и кладовая стиральных машин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Химчистка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Глажение обмундирования и правка шапок-ушанок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Кладовая вычищенного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условных кг. грузоподъемности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Отдельные объекты жилой зоны военного городка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Общежития коридорного типа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комнаты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умывания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умывальников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умывальников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умывальников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Общежития комнатного типа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настенный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Гостиница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комната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люкс номере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люкс номере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люкс номере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Здания медицинских учреждений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Госпиталь, поликлиника, лазарет, центр военной медицины, интернатура медицинского состава, центральная военно-врачебная комиссия, медицинский пункт, медицинская рота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Регистратура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Приемное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Помещение для временного хранения вещей больных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2,5 м2 площади помещения 1 погонный метр стеллажа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Палата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5. Бокс для инфекционных больных, с туалетом, ванной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Пост дежурной медсестры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Кабинет врача (амбулаторного приема)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организационной техники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Перевязочная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Процедурная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Столовая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Ванная с душем для палат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 на 5 крючков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Клизменная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медикаментов (инструментов) медицинский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Комната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столовой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столовой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Помещение для хранения грязного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Помещение для хранения чистого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условных кг. грузо-подъемности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Кладовая для хранения инфицированного белья и постельных принадлежностей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условных кг. грузо-подъемности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Туалет с умывальником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Гардероб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19. Кабинет электрокардиографии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20. Лаборатория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лабораторию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лабораторию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Аптека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Комната дежурного врача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23. Рентген кабинет (кабинет флюорографический)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штатного работника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Помещение для хранения предметов уборки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Кабинет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Эндоскопический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Кабинет сестры хозяйки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гладильный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Кабинет старшей медицинской сестры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Кабинет главной медицинской сестры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Кабинет начальника отделения (ординаторская,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организационной техники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Кабинет гипербарической оксигенации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Кабинет (зал) лечебной физической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Кабинет для массажа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(стол) для массажа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34. Кабинет физиотерапии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Полевая мебель и инвентарь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полевой раскладной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офицерского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полевой раскладной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полевая раскладная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полевая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металлическая переносная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отопительная переносная, в комплекте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палатку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полевого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полевого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старшего офицерского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источник электроэнергии до 25 кВт (дизельные, перевозные и стационарные) электростанции.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палатки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допускается устанавливать кресло рабочее вращающееся;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допускается устанавливать шкаф для одежды индивидуальный;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допускается устанавливать шкаф армейский индивидуальный;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шкаф для хранения имущества. Тип 1 (предназначен для хранения постельных принадлежностей и нательного белья), шкаф для хранения имущества. Тип 2 (предназначен для хранения верхней одежды и головных уборов);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Мебель – кровати, столы, стулья, тумбы, шкафы, вешалки напольные, вешалки настенные, кресла, полки, тумбочки;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Казарменный инвентарь - пирамиды для хранения оружия, шкафы для хранения пистолетов, столы для чистки оружия, полки для бритья, умывальники переносные, зеркала, сейфы, шкафы и шкатулки металлические, подставки разные.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пополнения, обеспечения сборов военнообязанных запаса, студентов гражданских учебных заведений, привлекаемых на учебные сборы, полевые мероприятия, воинским частям по согласованию с довольствующими органами допускается иметь запас казарменной мебели второй, третьей категории (кровати, тумбочки, табуреты) сверх положенной по нормам (в размере до 50% от существующей штатной численности военнослужащих срочной службы).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Общевойсковые и иные объекты (помещения), учебные классы, лаборатории, не вошедшие в нормы снабжения мебелью и казарменным инвентарем, обеспечиваются мебелью применительно к аналогичным объектам (помещениям), указанным в настоящих нормах.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укомплектовываются столами компьютерными и мебелью для организационной техники, согласно имеющейся в наличии организационной техники.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установке шкафа для одежды, шкафа канцелярского и шкафа для одежды индивидуального допускается устанавливать сверху антресоль.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Шкафы ячеечные бывают – 2, 3, 4, 5 ячеечные, количество ячеек определяется в зависимости от потребности.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