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7d8d" w14:textId="74b7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2 октября 2019 года № 323 "О приостановлении действия приказа исполняющего обязанности Министра энергетики Республики Казахстан от 23 сентября 2019 года № 313 "О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октября 2019 года № 349. Зарегистрирован в Министерстве юстиции Республики Казахстан 25 октября 2019 года № 19516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октября 2019 года № 323 "О приостановлении действия приказа исполняющего обязанности Министра энергетики Республики Казахстан от 23 сентября 2019 года № 313 "О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