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088b" w14:textId="2a1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27 октября 2016 года № 573 "Об утверждении Типовых квалификационных требований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октября 2019 года № 1167. Зарегистрирован в Министерстве юстиции Республики Казахстан 25 октября 2019 года № 19515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2016 года № 573 "Об утверждении Типовых квалификационных требований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 (зарегистрирован в Реестре государственной регистрации нормативных правовых актов под № 14573, опубликован 30 декабря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делам государственной службы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