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5f2f" w14:textId="13f5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октября 2019 года № 561. Зарегистрирован в Министерстве юстиции Республики Казахстан 24 октября 2019 года № 19507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12)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июня 2012 года № 252-ө-м "Об утверждении Единого тарифно-квалификационного справочника работ и профессий рабочих (выпуск 12)" (зарегистрирован в Реестре государственной регистрации нормативных правовых актов за № 7817, опубликован 9 октября 2012 года в Собрании актов центральных исполнительных и иных центральных государственных органов Республики Казахстан № 17).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2019 года № 561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12)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12) (далее - ЕТКС) содержит работы по ремизо-бердочному производству.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разработан Министерством труда и социальной защиты населения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ремизо-бердочное производству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Изготовитель берд, 2 разряд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заготовок берд на дисковой пиле, сортировка и укладка их по сортам, крепление скулок к берду с соблюдением заданной кромки и ширины берда, обрезка слачков на пиле;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клеевого раствора, выравнивание поверхности слачков, склеивание и сушка берд;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берд растворителем и очистка их от смолы;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бердочного шнура на специальном приспособлении, намотка перевивочной проволоки на катушки, штамповка, заготовка и клеймение скулок;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пружинок на оправку;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вспомогательных пружин и слачков, обрезка концов накладок и зачистка торцов.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пил;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контрольно-измерительного инструмента;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перемотки бердочного шнура и перевивочной проволоки;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берд, шнура и диаметры перевивочной проволоки;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вырабатываемых изделий;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разрезки и чистки заготовок берд, креплений, маркировки и склеивания скулок;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обрабатываемых металлов;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берд, 3 разряд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заготовок смоленых, паяных, клееных и иных берд разных типов и номеров на деревянный слачок на бердовивочных машинах;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и смазка заготовок смоленых, клееных и иных берд, разрезка и рихтовка заготовок для накладок;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привязка и чистка накладок;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катушек, опиловка гребня, зачистка и заправка слачков, накладок зуба;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шнура, подачи бердочного зуба и перевойного механизма;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навивкой зубьев берда и исправление дефектов, возникающих в ходе навивки;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укладывание заготовок берда;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заправочных паяных и клееных гребенок, паяных, клееных и иных берд, свитых на металлический слачок;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пружинок на автоматах;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окончательная отделка вручную сновальных у шлихтовальных рядков с предварительной штамповкой зуба, его заточкой;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спиралей и накладок.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способы подналадки обслуживаемого оборудования;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контрольно-измерительного инструмента;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берд;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оборудованием;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приемку заготовок берд после навивки и сборки;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типа и номера берда;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смазки берд и применяемые марки смазочных масел;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полуавтомата по смазке берд;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берд, 4 разряд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заготовок паяных, клееных и иных берд различных типов и номеров на металлический слачок на бердовивочной машине;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вручную смоленых, паяных, клееных и иных берд и гребенок с толщиной зубьев свыше 0,27 миллиметров;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выпрямление кривизны зубьев, выравнивание величины проходов, выдерживание параллельности между ними и устранение дефектов в навивке зубьев берда специальными инструментами и приспособлениями;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рассеков и присеков в бердах всех номеров непосредственно на ткацких станках;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подрезки верхней и нижней планок;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работе, промывка и продувка берд на станках сжатым воздухом;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берд для различных металлических сеток, паяных, клееных и иных, свитых на деревянный слачок;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профиля для "П-образной" накладки;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клеевого компаунда;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накладки "П-образного" профиля и пружин клеевым компаундом;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сплавов;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гребней заготовок берд и сеток;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заготовок берд на отрезном круге;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обслуживаемых машин.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приспособлений, применяемых для контроля и проверки берд;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оборудованием, приемы;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правки и отделки берд, гребенок;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отделку;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сорта сеток;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пайки сеток;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компоненты компаунда, инструкцию по его составлению;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синтетических клеев, влияние качества клеения берд на их стойкость на ткацких станках;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берд, 5 разряд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вручную паяных, смоленых, клееных и иных берд и гребенок с толщиной зубьев до 0,27 миллиметра;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различной толщины зубьев с выравниванием величины зазоров между зубьями и выдерживанием параллельности между ними;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в наборе зубьев заготовок берд специальным инструментом по плоскости зуба;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берд под микроскопом;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берд всех типов, номеров и рядков;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посадки зубьев берд высоких номеров;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участковой подрезки на поверхности берд на станках;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ценовых и направляющих рядков для навивки основы;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 и заточка специального инструмента для корректировки зубьев берда;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наборка клееных берд разных номеров на бердо-наборочном автомате с проверкой расстояний проходов между зубьями на микроскопе и эпидиоскопе;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дефектных зубьев по всей длине берда;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зубьев спиралями для точности и фиксации проходов между зубьями;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специальным клеем слачков и корней берда, просушка и приклеивание четырех накладок к берду;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расчистка маха берда специальным инструментом с целью проверки проходов (рассеков) между зубьями на микроскопе.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бердо-наборочных автоматов;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подналадки оборудования и правила ухода за ним;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номера берд и требования, предъявляемые к ним;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корректировку зубьев берда;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берд на станке;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изготовления рядков для берд;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изменение структуры металла;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нагрева для различной правки;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приемки берд после наборки и склейки;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клеев;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измерительными инструментами;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Обработчик зуба берда, 3 разряд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бердочного зуба толщиной свыше 0,5 миллиметров на зубо-дельных машинах по квалитетам и параметрам шероховатости в соответствии с техническими условиями;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машин.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подналадки обслуживаемых зубо-дельных машин;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контрольно-измерительного инструмента;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специального режущего инструмента;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допуски, квалитеты и параметры шероховатости;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Обработчик зуба берда, 4 разряд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бердочного зуба толщиной свыше 0,3 до 0,5 миллиметров по квалитетам и параметрам шероховатости в соответствии с техническими условиями на зубо-дельных машинах;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зубо-дельных машин различных типов, кинематические схемы;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и правила проверки на точность обслуживаемых зубо-дельных машин;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термообработки и доводки нормального специального режущего инструмента;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Обработчик зуба берда, 5 разряд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бердочного зуба толщиной до 0,3 миллиметра на зубо-дельных машинах по квалитетам и параметрам шероховатости в соответствии с техническими условиями;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последовательности обработки зуба и наивыгоднейших режимов резания согласно технологическому процессу с применением многорезцового инструмента и специальных приспособлений для правки зуба по плоскости и ребру.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и способы проверки на точность различных типов зубо-дельных машин;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обслуживаемых машин;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резания по справочникам и паспорту станка;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резания;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Смольщик берд, 3 разряд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смолению и пропитке гребней заготовок берд, бердочного шнура и иных изделий в ванных;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смоляного раствора;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загиб гребней заготовок берд в соответствии с технологическими условиями;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поддержание заданных режимов работы ванн, регулирование процесса смоления по приборам и заданным режимам;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по рецептам смоляных и пропиточных растворов;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пропиткой изделий.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ванн, контрольно-измерительных приборов и специальных приспособлений;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приготовления смоляного раствора;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смоления гребней заготовок берд и пропитки бердочного шнура;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сорта изделий;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применяемые при смолении и пропитке, их свойства и влияние на качество изделий;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качества смоления;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158"/>
    <w:bookmarkStart w:name="z1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Сушильщик изделий, 3 разряд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сушки ремиз, лиц, галев, иных изделий ремизо-бердочного производства в сушильных камерах;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тележек с изделиями из сушильных камер;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режима сушки по контрольно-измерительным приборам;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воздуха, работой вентиляционных установок, процессом сушки, исправностью сушильных камер и работой транспортных средств;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транспортными средствами;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сушильных устройств;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записи процесса сушки.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сушильных камер и транспортных средств;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контрольно-измерительных приборов;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изготовления изделий, их размеры и режимы сушки;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продукцией и ведения записей о режиме сушки;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Изготовитель оснастки для жаккардовых машин, 2 разряд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подвеса для лиц;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подвеса по размерам и связывание его по сотням;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моющего раствора для ванн;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подвеса в ванну, мойка и выгрузка его из ванны;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подвеса с помощью приспособлений и укладывание его в стеллажи.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приспособлений для очистки;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заготовки и очистки подвеса;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моющего раствора, размеры подвеса.</w:t>
      </w:r>
    </w:p>
    <w:bookmarkEnd w:id="184"/>
    <w:bookmarkStart w:name="z19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Изготовитель оснастки для жаккардовых машин, 3 разряд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лиц, галев, колечек, скобочек и крючков по размерам на полуавтоматах;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по количеству и качеству заготовленного сырья, материалов и приспособлений;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проверка заправки полуавтоматов;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лиц контрольно-измерительным инструментом;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съем, клеймение, складывание и сдача изготовленных лиц;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эластичного элемента на станках по размерам и соединение его с галевом и крючком;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полиэтиленовых трубок и надевание их на галева;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изготовляемых комплектующих элементов.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обслуживаемого оборудования;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контрольно-измерительного инструмента;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специального режущего инструмента;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изготовки лиц типоразмеры лиц и требования;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предъявляемые к обрабатываемому сырью и материалам, приемы изготовления галев и эластичного элемента;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201"/>
    <w:bookmarkStart w:name="z20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Изготовитель оснастки для жаккардовых машин, 4 разряд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заготовок лиц на узловязальной машине;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поступающей в переработку крученой пряжи по качеству намотки, числу сложений, металлических глазков по номерам и внешнему виду;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машины к работе и ее заправка;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натяжением тросов плетешковых нитей;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сработанных деталей машин, делителя с обрезным ножом, пластинчатых пружин с разборкой узла подачи и его сборка;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машины;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обрезных ножей;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заготовок лиц, укладка по размерам, выравнивание узлов и концов;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аркатных и рамных шнуров по размерам;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в пучок концов нитей аркатных шнуров узлами и скобочками, выравнивание мест соединения.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узловязальных машин различных типов, кинематику и правила проверки на точность обслуживаемой машины;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машины, правила термообработки и доводки специального инструмента;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вязки заготовки;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наладку станков для изготовления аркатных и рамных шнуров, номера пряжи;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стандарты, расчеты по изготовлению шнуров, способы и методы их соединения;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221"/>
    <w:bookmarkStart w:name="z22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Изготовитель оснастки для жаккардовых машин, 5 разряд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аркатных заправок в соответствии с расчетом, схемой, порядком проборки и раппортом на сборочных стендах;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пучков арката с рамными шнурами, выравнивание и навешивание их на крючки сборочного стенда согласно заказам;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галев с аркатными шнурами на машине или вручную;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полимером мест соединения с учетом размеров и формы;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электронных узлов;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режима работы литьевой машины;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и центровка при помощи приспособлений и приборов комплектующих элементов аркатной заправки: кассейной доски, стеклянных решеток, уровня центра глазков, уклона линии зева по глубине;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готовой аркатной заправки со стенда.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режим работы литьевой машины и правила подналадки узлов управления, приспособлений и приборов;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аркатной заправки, комплектующих элементов и сырья;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проборки арката;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навешивания шнуров на крючки;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расположения крючков в различных типах жаккардовых машин;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их счета, ассортимент и заправочные расчеты тканей;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выравнивания глазков и всей заправки;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соединения галева с аркатным шнуром;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применяемых полимеров;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снятия аркатной заправки со стенда;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243"/>
    <w:bookmarkStart w:name="z25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Автоматчик ремизных автоматов, 3 разряд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на ремизных автоматах с паяльными агрегатами на газовом подогреве при пайке свинцово - оловянистыми припоями всех типоразмеров металлических галев;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ванночек флюсом и свинцово - оловянистыми припоями;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проволоки;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фетра на ванночках;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подачей газа;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температуры припоя и поддержание ее в заданных пределах;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 зеркала припоя шлаков;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галев.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ремизных галев;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диаметры проволоки, размеры глазков и ушек;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применяемых припоев и флюсов;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259"/>
    <w:bookmarkStart w:name="z26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Автоматчик ремизных автоматов, 4 разряд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на ремизных автоматах с паяльными агрегатами на электро-подогреве при пайке свинцово - оловянистыми припоями всех типоразмеров металлических галев;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электронных приборов автоматики по поддержанию температуры припоя и поддержанию постоянной скорости подачи проволоки в заданных пределах;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автоматических узлов по подсчету и нанизыванию металлических галев на разделительные шнуры;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перезаправка автомата, подналадка отдельных узлов и механизмов;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подгонки специального инструмента;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галев.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автоматов;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подналадки узлов и механизмов;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заданных режимов нагрева ванн на электроаппаратуре;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перезаправки автоматов;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качеству инструмента;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подгонки и установки инструмента;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275"/>
    <w:bookmarkStart w:name="z28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Изготовитель ремиз, 1 разряд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разъединение готовых ремиз с металлическим глазком и раздвижных галев с предварительным их подогревом вручную;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завешивание заготовок ремиз на приспособление тележек с затяжкой на пружины;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ремиз всех сортов по цветным отметкам, размерам и номерам пряжи;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связывание рассортированных ремиз в комплекты;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в партии и списывание их в соответствии с заказом;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глазков, перемотка крашеной пряжи для цветных отметок ремиз, чистка подвеса, прутков.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простых приспособлений и контрольно-измерительных инструментов;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вырабатываемых ремизных изделий;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обрабатываемых материалов;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 и материалов;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транспортными средствами.</w:t>
      </w:r>
    </w:p>
    <w:bookmarkEnd w:id="289"/>
    <w:bookmarkStart w:name="z29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Изготовитель ремиз, 2 разряд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заготовок ремиз с нитяным глазком из пряжи низких номеров (до № 48) и раздвижных галев на налаженных ремизо-вязальных машинах;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катушек с ремизной нитью, заправка и регулировка натяжения нити на автомате, смена и установка игл;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сращивание концов нитей в местах обрыва, вывод узлов;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снование арката;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ремизных изделий в соответствии с техническими условиями на их изготовление;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и реставрация металлических ремиз.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устройстве, наименование и назначение важнейших частей и принцип действия обслуживаемых машин, номера пряжи, применяемые для производства ремизных изделий;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изделиям на обслуживаемых операциях;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вязки галев, ремиз, снования арката с изготовлением петли;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контрольно-измерительного инструмента;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303"/>
    <w:bookmarkStart w:name="z31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Изготовитель ремиз, 3 разряд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заготовок ремиз с нитяным глазом на тонкой и средней толщины пряжи (свыше № 48) и из пряжи различной толщины с металлическим глазком на налаженных ремизо-вязальных машинах;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обслуживаемых ремизо-вязальных машин;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регулирование и обслуживание установок для накрахмаливания и лакирования заготовок ремиз, арката, лиц и галев;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и съем ремизных изделий при первичном и повторном лакировании и накрахмаливании;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накрахмаливание, лакирование, отделка и сушка ремиз, арката, лиц и галев;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новых ремиз, разъединение галев, чистка и реставрация старых ремиз, а также изготовление и реставрация глазков на специальных приспособлениях;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ремиз на ткацких станках;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работы отдельных механизмов, установок.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ремизо-вязальных, накрахмаливающих, лакировальных машин и установок и оплеточных станков;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применяемой пряжи и требования, предъявляемые к ней в зависимости от назначения изготовляемых изделий и их условные обозначения;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применяемых пропитывающих и лакирующих материалов и их свойства, проявляемые при обработке изделий;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разработки вязки и укрепления на планках новых ремизных галев;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порчи ремиз на станках и способы их ликвидации;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перевязку, выгрузку и замену сработанных галев;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321"/>
    <w:bookmarkStart w:name="z32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Наладчик ремизо-бердочного оборудования, 4 разряд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отдельных узлов паяльных и лудильных агрегатов ремизных и глазковых автоматов при пайке свинцово - оловянистыми припоями и лужении оловом всех типоразмеров изделий;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 и установок для ведения процессов накрахмаливания, лакирования и отделки ремизных изделий;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плющильных и зубо-дельных станков с настройкой и установкой механизмов, приспособлений и инструментов;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сдаче его для среднего и капитального ремонта;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оборудования;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режущего инструмента.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типов, кинематические и электрические схемы, способы наладки и правила проверки на точность обслуживаемого оборудования, технологию изготовления изделий;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накрахмаливающих и лакирующих растворов и свинцово - оловянистых припоев, способы их приготовления и применения;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ведомостей дефектов и порядок сдачи оборудования в средний и капитальный ремонт;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термообработки, заточки и доводки специального и нормального режущего инструмента;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335"/>
    <w:bookmarkStart w:name="z342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Наладчик ремизо-бердочного оборудования, 5 разряд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ремизных и глазковых автоматов с паяльными и лудильными агрегатами, с подогревом газом при пайке свинцово - оловянистыми припоями и лужении оловом всех типоразмеров изделий;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узлов ремизных и бердо-вивочных машин с проведением мелкого ремонта узлов;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 с узловязателем ремизо - вязальных бердо-вивочных автоматов, установок для заливки мест соединения элементов оснастки для жаккардовых машин полимерами и иных машин и станков различных типов и конструкций с выполнением расчетов, подбором и установкой сменных шестерен для изготовления ремизо - бердочных изделий;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приспособлений, механизмов с применением контрольно-измерительных инструментов;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режимов работы оборудования;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специального инструмента.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и электрические схемы обслуживаемого оборудования, способы проверки на точность различных типов машин;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ведомости дефектов;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заправки и приемки оборудования после ремонта;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сменных шестерен;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резания по справочникам и паспорту станка;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резания;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применяемых материалов;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работ.</w:t>
      </w:r>
    </w:p>
    <w:bookmarkEnd w:id="352"/>
    <w:bookmarkStart w:name="z35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Контролер ремизо-бердочного производства, 2 разряд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отбраковка заготовок ремиз и лиц после вязки и окрахмаливания в соответствии с требованиями по качеству и инструкцией по отбраковке изделий;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изделий по внешним признакам и клеймение их;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брака.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качеству и инструкцию по отбраковке ремиз и лиц;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применяемых изделий;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приемки, сорта изделий, размеры;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и нормативные припуски на обработку.</w:t>
      </w:r>
    </w:p>
    <w:bookmarkEnd w:id="362"/>
    <w:bookmarkStart w:name="z369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Контролер ремизо-бердочного производства, 3 разряд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отбраковка ремиз арката и хлопчатобумажных галев после лакирования и отделки их в соответствии с техническими условиями и требованиями государственного стандарта;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изделий по размерам и номерам пряжи;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изделий по эталонам, данным анализа лаборатории и иным признакам;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отбраковки изделий контролерами низшей квалификации;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рассмотрении актов рекламации на продукцию.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принимаемые изделия;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применение и способы проверки ремиз, аркатов и галев;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контроля качества по эталонам;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условия применения и устройство контрольно-измерительного инструмента;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размеры, допуски, основные свойства обрабатываемых материалов.</w:t>
      </w:r>
    </w:p>
    <w:bookmarkEnd w:id="375"/>
    <w:bookmarkStart w:name="z38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Контролер ремизо-бердочного производства, 4 разряд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берд, лиц, гребенок, металлических галев и иных изделий ремизо-бердочного производства в соответствии с техническими условиями и государственными стандартами с применением измерительных приборов и инструментов;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изделий с возвратом их для исправления и регистрации в журнале;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специальных приборах прочности изделий;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номера, сорта и расчета берда;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 сортам и номерам принятых изделий, распределение по заказам и клеймение;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приемки;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отбраковки изделий контролерами низшей квалификации.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государственные стандарты на применяемые изделия;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контроля изделий ремизо-бердочного производства;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контрольно-измерительного инструмента;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испытаний изделий приборами и инструментами;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изделий, систему допусков;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эталонами;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документации по приемке и учету брака.</w:t>
      </w:r>
    </w:p>
    <w:bookmarkEnd w:id="392"/>
    <w:bookmarkStart w:name="z399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Алфавитный указатель профессий рабочих по по ремизо-бердочное производству приведен в приложении к ЕТКС (выпуск 12).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и профессий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12)</w:t>
            </w:r>
          </w:p>
        </w:tc>
      </w:tr>
    </w:tbl>
    <w:bookmarkStart w:name="z40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2"/>
        <w:gridCol w:w="3034"/>
        <w:gridCol w:w="3747"/>
        <w:gridCol w:w="3027"/>
      </w:tblGrid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профессий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Диапазон разрядов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Страница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берд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зуба берда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Смольщик берд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изделий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оснастки для жаккардовых машин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Автоматчик ремизных автоматов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ремиз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ремизо-бердочного оборудования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ремизо-бердочного производства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