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28f2" w14:textId="d7d2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16 октября 2019 года № 1144. Зарегистрирован в Министерстве юстиции Республики Казахстан 22 октября 2019 года № 19501.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120 "Взносы работодателей":</w:t>
      </w:r>
    </w:p>
    <w:bookmarkEnd w:id="5"/>
    <w:bookmarkStart w:name="z10" w:id="6"/>
    <w:p>
      <w:pPr>
        <w:spacing w:after="0"/>
        <w:ind w:left="0"/>
        <w:jc w:val="both"/>
      </w:pPr>
      <w:r>
        <w:rPr>
          <w:rFonts w:ascii="Times New Roman"/>
          <w:b w:val="false"/>
          <w:i w:val="false"/>
          <w:color w:val="000000"/>
          <w:sz w:val="28"/>
        </w:rPr>
        <w:t>
      по специфике 123 "Взносы на обязательное страхование":</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w:t>
      </w:r>
    </w:p>
    <w:bookmarkEnd w:id="8"/>
    <w:bookmarkStart w:name="z13" w:id="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9"/>
    <w:bookmarkStart w:name="z14" w:id="10"/>
    <w:p>
      <w:pPr>
        <w:spacing w:after="0"/>
        <w:ind w:left="0"/>
        <w:jc w:val="both"/>
      </w:pPr>
      <w:r>
        <w:rPr>
          <w:rFonts w:ascii="Times New Roman"/>
          <w:b w:val="false"/>
          <w:i w:val="false"/>
          <w:color w:val="000000"/>
          <w:sz w:val="28"/>
        </w:rPr>
        <w:t>
      в подклассе 140 "Приобретение запасов":</w:t>
      </w:r>
    </w:p>
    <w:bookmarkEnd w:id="10"/>
    <w:bookmarkStart w:name="z15" w:id="11"/>
    <w:p>
      <w:pPr>
        <w:spacing w:after="0"/>
        <w:ind w:left="0"/>
        <w:jc w:val="both"/>
      </w:pPr>
      <w:r>
        <w:rPr>
          <w:rFonts w:ascii="Times New Roman"/>
          <w:b w:val="false"/>
          <w:i w:val="false"/>
          <w:color w:val="000000"/>
          <w:sz w:val="28"/>
        </w:rPr>
        <w:t>
      по специфике 144 "Приобретение топлива, горюче-смазочных материалов":</w:t>
      </w:r>
    </w:p>
    <w:bookmarkEnd w:id="11"/>
    <w:bookmarkStart w:name="z16" w:id="12"/>
    <w:p>
      <w:pPr>
        <w:spacing w:after="0"/>
        <w:ind w:left="0"/>
        <w:jc w:val="both"/>
      </w:pPr>
      <w:r>
        <w:rPr>
          <w:rFonts w:ascii="Times New Roman"/>
          <w:b w:val="false"/>
          <w:i w:val="false"/>
          <w:color w:val="000000"/>
          <w:sz w:val="28"/>
        </w:rPr>
        <w:t>
      графу 7 "Примечание" изложить в следующей редакции:</w:t>
      </w:r>
    </w:p>
    <w:bookmarkEnd w:id="12"/>
    <w:bookmarkStart w:name="z17" w:id="13"/>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на оплату расходов, связанных с оплатой стоимости горюче-смазочных материалов (далее −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w:t>
      </w:r>
    </w:p>
    <w:bookmarkEnd w:id="13"/>
    <w:bookmarkStart w:name="z18" w:id="14"/>
    <w:p>
      <w:pPr>
        <w:spacing w:after="0"/>
        <w:ind w:left="0"/>
        <w:jc w:val="both"/>
      </w:pPr>
      <w:r>
        <w:rPr>
          <w:rFonts w:ascii="Times New Roman"/>
          <w:b w:val="false"/>
          <w:i w:val="false"/>
          <w:color w:val="000000"/>
          <w:sz w:val="28"/>
        </w:rPr>
        <w:t xml:space="preserve">
      При оплате расходов, связанных с оплатой стоимости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Республики Казахстан от 10 июля 2002 года "О ветеринарии",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 </w:t>
      </w:r>
    </w:p>
    <w:bookmarkEnd w:id="14"/>
    <w:bookmarkStart w:name="z19" w:id="15"/>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5"/>
    <w:bookmarkStart w:name="z20" w:id="16"/>
    <w:p>
      <w:pPr>
        <w:spacing w:after="0"/>
        <w:ind w:left="0"/>
        <w:jc w:val="both"/>
      </w:pPr>
      <w:r>
        <w:rPr>
          <w:rFonts w:ascii="Times New Roman"/>
          <w:b w:val="false"/>
          <w:i w:val="false"/>
          <w:color w:val="000000"/>
          <w:sz w:val="28"/>
        </w:rPr>
        <w:t>
      по специфике 149 "Приобретение прочих запасов":</w:t>
      </w:r>
    </w:p>
    <w:bookmarkEnd w:id="16"/>
    <w:bookmarkStart w:name="z21" w:id="17"/>
    <w:p>
      <w:pPr>
        <w:spacing w:after="0"/>
        <w:ind w:left="0"/>
        <w:jc w:val="both"/>
      </w:pPr>
      <w:r>
        <w:rPr>
          <w:rFonts w:ascii="Times New Roman"/>
          <w:b w:val="false"/>
          <w:i w:val="false"/>
          <w:color w:val="000000"/>
          <w:sz w:val="28"/>
        </w:rPr>
        <w:t>
      графу 7 "Примечание" изложить в следующей редакции:</w:t>
      </w:r>
    </w:p>
    <w:bookmarkEnd w:id="17"/>
    <w:bookmarkStart w:name="z22" w:id="1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 </w:t>
      </w:r>
    </w:p>
    <w:bookmarkEnd w:id="18"/>
    <w:bookmarkStart w:name="z23" w:id="1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9"/>
    <w:bookmarkStart w:name="z24" w:id="20"/>
    <w:p>
      <w:pPr>
        <w:spacing w:after="0"/>
        <w:ind w:left="0"/>
        <w:jc w:val="both"/>
      </w:pPr>
      <w:r>
        <w:rPr>
          <w:rFonts w:ascii="Times New Roman"/>
          <w:b w:val="false"/>
          <w:i w:val="false"/>
          <w:color w:val="000000"/>
          <w:sz w:val="28"/>
        </w:rPr>
        <w:t>
      в подклассе 150 "Приобретение услуг и работ":</w:t>
      </w:r>
    </w:p>
    <w:bookmarkEnd w:id="20"/>
    <w:bookmarkStart w:name="z25" w:id="21"/>
    <w:p>
      <w:pPr>
        <w:spacing w:after="0"/>
        <w:ind w:left="0"/>
        <w:jc w:val="both"/>
      </w:pPr>
      <w:r>
        <w:rPr>
          <w:rFonts w:ascii="Times New Roman"/>
          <w:b w:val="false"/>
          <w:i w:val="false"/>
          <w:color w:val="000000"/>
          <w:sz w:val="28"/>
        </w:rPr>
        <w:t>
      по специфике 152 "Оплата услуг связи";</w:t>
      </w:r>
    </w:p>
    <w:bookmarkEnd w:id="21"/>
    <w:bookmarkStart w:name="z26" w:id="22"/>
    <w:p>
      <w:pPr>
        <w:spacing w:after="0"/>
        <w:ind w:left="0"/>
        <w:jc w:val="both"/>
      </w:pPr>
      <w:r>
        <w:rPr>
          <w:rFonts w:ascii="Times New Roman"/>
          <w:b w:val="false"/>
          <w:i w:val="false"/>
          <w:color w:val="000000"/>
          <w:sz w:val="28"/>
        </w:rPr>
        <w:t>
      графу 7 "Примечание" изложить в следующей редакции:</w:t>
      </w:r>
    </w:p>
    <w:bookmarkEnd w:id="22"/>
    <w:bookmarkStart w:name="z27" w:id="23"/>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bookmarkEnd w:id="23"/>
    <w:bookmarkStart w:name="z28" w:id="24"/>
    <w:p>
      <w:pPr>
        <w:spacing w:after="0"/>
        <w:ind w:left="0"/>
        <w:jc w:val="both"/>
      </w:pPr>
      <w:r>
        <w:rPr>
          <w:rFonts w:ascii="Times New Roman"/>
          <w:b w:val="false"/>
          <w:i w:val="false"/>
          <w:color w:val="000000"/>
          <w:sz w:val="28"/>
        </w:rPr>
        <w:t>
      по специфике 153 "Оплата транспортных услуг":</w:t>
      </w:r>
    </w:p>
    <w:bookmarkEnd w:id="24"/>
    <w:bookmarkStart w:name="z29" w:id="25"/>
    <w:p>
      <w:pPr>
        <w:spacing w:after="0"/>
        <w:ind w:left="0"/>
        <w:jc w:val="both"/>
      </w:pPr>
      <w:r>
        <w:rPr>
          <w:rFonts w:ascii="Times New Roman"/>
          <w:b w:val="false"/>
          <w:i w:val="false"/>
          <w:color w:val="000000"/>
          <w:sz w:val="28"/>
        </w:rPr>
        <w:t>
      графу 7 "Примечание" изложить в следующей редакции:</w:t>
      </w:r>
    </w:p>
    <w:bookmarkEnd w:id="25"/>
    <w:bookmarkStart w:name="z30" w:id="26"/>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администратором которых является Министерство иностранных дел Республики Казахстан. </w:t>
      </w:r>
    </w:p>
    <w:bookmarkEnd w:id="26"/>
    <w:bookmarkStart w:name="z31" w:id="27"/>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7"/>
    <w:bookmarkStart w:name="z32" w:id="28"/>
    <w:p>
      <w:pPr>
        <w:spacing w:after="0"/>
        <w:ind w:left="0"/>
        <w:jc w:val="both"/>
      </w:pPr>
      <w:r>
        <w:rPr>
          <w:rFonts w:ascii="Times New Roman"/>
          <w:b w:val="false"/>
          <w:i w:val="false"/>
          <w:color w:val="000000"/>
          <w:sz w:val="28"/>
        </w:rPr>
        <w:t>
      по специфике 154 "Оплата аренды за помещение":</w:t>
      </w:r>
    </w:p>
    <w:bookmarkEnd w:id="28"/>
    <w:bookmarkStart w:name="z33" w:id="29"/>
    <w:p>
      <w:pPr>
        <w:spacing w:after="0"/>
        <w:ind w:left="0"/>
        <w:jc w:val="both"/>
      </w:pPr>
      <w:r>
        <w:rPr>
          <w:rFonts w:ascii="Times New Roman"/>
          <w:b w:val="false"/>
          <w:i w:val="false"/>
          <w:color w:val="000000"/>
          <w:sz w:val="28"/>
        </w:rPr>
        <w:t>
      графу 7 "Примечание" изложить в следующей редакции:</w:t>
      </w:r>
    </w:p>
    <w:bookmarkEnd w:id="29"/>
    <w:bookmarkStart w:name="z34" w:id="30"/>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Регистрация договоров, заключенных между государственными учреждениями, обслуживающимися в территориальных подразделениях казначейства, не осуществляется.</w:t>
      </w:r>
    </w:p>
    <w:bookmarkEnd w:id="30"/>
    <w:bookmarkStart w:name="z35" w:id="31"/>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1"/>
    <w:bookmarkStart w:name="z36" w:id="32"/>
    <w:p>
      <w:pPr>
        <w:spacing w:after="0"/>
        <w:ind w:left="0"/>
        <w:jc w:val="both"/>
      </w:pPr>
      <w:r>
        <w:rPr>
          <w:rFonts w:ascii="Times New Roman"/>
          <w:b w:val="false"/>
          <w:i w:val="false"/>
          <w:color w:val="000000"/>
          <w:sz w:val="28"/>
        </w:rPr>
        <w:t>
      по специфике 159 "Оплата прочих услуг и работ":</w:t>
      </w:r>
    </w:p>
    <w:bookmarkEnd w:id="32"/>
    <w:bookmarkStart w:name="z37" w:id="33"/>
    <w:p>
      <w:pPr>
        <w:spacing w:after="0"/>
        <w:ind w:left="0"/>
        <w:jc w:val="both"/>
      </w:pPr>
      <w:r>
        <w:rPr>
          <w:rFonts w:ascii="Times New Roman"/>
          <w:b w:val="false"/>
          <w:i w:val="false"/>
          <w:color w:val="000000"/>
          <w:sz w:val="28"/>
        </w:rPr>
        <w:t>
      графу 7 "Примечание" изложить в следующей редакции:</w:t>
      </w:r>
    </w:p>
    <w:bookmarkEnd w:id="33"/>
    <w:bookmarkStart w:name="z38" w:id="34"/>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34"/>
    <w:bookmarkStart w:name="z39" w:id="35"/>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5"/>
    <w:bookmarkStart w:name="z40" w:id="36"/>
    <w:p>
      <w:pPr>
        <w:spacing w:after="0"/>
        <w:ind w:left="0"/>
        <w:jc w:val="both"/>
      </w:pPr>
      <w:r>
        <w:rPr>
          <w:rFonts w:ascii="Times New Roman"/>
          <w:b w:val="false"/>
          <w:i w:val="false"/>
          <w:color w:val="000000"/>
          <w:sz w:val="28"/>
        </w:rPr>
        <w:t>
      в категории 2 "Капитальные затраты":</w:t>
      </w:r>
    </w:p>
    <w:bookmarkEnd w:id="36"/>
    <w:bookmarkStart w:name="z41" w:id="37"/>
    <w:p>
      <w:pPr>
        <w:spacing w:after="0"/>
        <w:ind w:left="0"/>
        <w:jc w:val="both"/>
      </w:pPr>
      <w:r>
        <w:rPr>
          <w:rFonts w:ascii="Times New Roman"/>
          <w:b w:val="false"/>
          <w:i w:val="false"/>
          <w:color w:val="000000"/>
          <w:sz w:val="28"/>
        </w:rPr>
        <w:t>
      в классе 4 "Приобретение основного капитала":</w:t>
      </w:r>
    </w:p>
    <w:bookmarkEnd w:id="37"/>
    <w:bookmarkStart w:name="z42" w:id="38"/>
    <w:p>
      <w:pPr>
        <w:spacing w:after="0"/>
        <w:ind w:left="0"/>
        <w:jc w:val="both"/>
      </w:pPr>
      <w:r>
        <w:rPr>
          <w:rFonts w:ascii="Times New Roman"/>
          <w:b w:val="false"/>
          <w:i w:val="false"/>
          <w:color w:val="000000"/>
          <w:sz w:val="28"/>
        </w:rPr>
        <w:t>
      в подклассе 410 "Приобретение основных средств, нематериальных и биологических активов":</w:t>
      </w:r>
    </w:p>
    <w:bookmarkEnd w:id="38"/>
    <w:bookmarkStart w:name="z43" w:id="39"/>
    <w:p>
      <w:pPr>
        <w:spacing w:after="0"/>
        <w:ind w:left="0"/>
        <w:jc w:val="both"/>
      </w:pPr>
      <w:r>
        <w:rPr>
          <w:rFonts w:ascii="Times New Roman"/>
          <w:b w:val="false"/>
          <w:i w:val="false"/>
          <w:color w:val="000000"/>
          <w:sz w:val="28"/>
        </w:rPr>
        <w:t>
      по специфике 414 "Приобретение машин, оборудования, инструментов, производственного и хозяйственного инвентаря":</w:t>
      </w:r>
    </w:p>
    <w:bookmarkEnd w:id="39"/>
    <w:bookmarkStart w:name="z44" w:id="40"/>
    <w:p>
      <w:pPr>
        <w:spacing w:after="0"/>
        <w:ind w:left="0"/>
        <w:jc w:val="both"/>
      </w:pPr>
      <w:r>
        <w:rPr>
          <w:rFonts w:ascii="Times New Roman"/>
          <w:b w:val="false"/>
          <w:i w:val="false"/>
          <w:color w:val="000000"/>
          <w:sz w:val="28"/>
        </w:rPr>
        <w:t>
      графу 7 "Примечание" изложить в следующей редакции:</w:t>
      </w:r>
    </w:p>
    <w:bookmarkEnd w:id="40"/>
    <w:bookmarkStart w:name="z45" w:id="41"/>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w:t>
      </w:r>
    </w:p>
    <w:bookmarkEnd w:id="41"/>
    <w:bookmarkStart w:name="z46" w:id="42"/>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42"/>
    <w:bookmarkStart w:name="z47" w:id="43"/>
    <w:p>
      <w:pPr>
        <w:spacing w:after="0"/>
        <w:ind w:left="0"/>
        <w:jc w:val="both"/>
      </w:pPr>
      <w:r>
        <w:rPr>
          <w:rFonts w:ascii="Times New Roman"/>
          <w:b w:val="false"/>
          <w:i w:val="false"/>
          <w:color w:val="000000"/>
          <w:sz w:val="28"/>
        </w:rPr>
        <w:t>
      по специфике 416 "Приобретение нематериальных активов":</w:t>
      </w:r>
    </w:p>
    <w:bookmarkEnd w:id="43"/>
    <w:bookmarkStart w:name="z48" w:id="44"/>
    <w:p>
      <w:pPr>
        <w:spacing w:after="0"/>
        <w:ind w:left="0"/>
        <w:jc w:val="both"/>
      </w:pPr>
      <w:r>
        <w:rPr>
          <w:rFonts w:ascii="Times New Roman"/>
          <w:b w:val="false"/>
          <w:i w:val="false"/>
          <w:color w:val="000000"/>
          <w:sz w:val="28"/>
        </w:rPr>
        <w:t>
      графу 7 "Примечание" изложить в следующей редакции:</w:t>
      </w:r>
    </w:p>
    <w:bookmarkEnd w:id="44"/>
    <w:bookmarkStart w:name="z49" w:id="45"/>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45"/>
    <w:bookmarkStart w:name="z50" w:id="46"/>
    <w:p>
      <w:pPr>
        <w:spacing w:after="0"/>
        <w:ind w:left="0"/>
        <w:jc w:val="both"/>
      </w:pPr>
      <w:r>
        <w:rPr>
          <w:rFonts w:ascii="Times New Roman"/>
          <w:b w:val="false"/>
          <w:i w:val="false"/>
          <w:color w:val="000000"/>
          <w:sz w:val="28"/>
        </w:rPr>
        <w:t>
      в подклассе 430 "Капитальные затраты, направленные на развитие":</w:t>
      </w:r>
    </w:p>
    <w:bookmarkEnd w:id="46"/>
    <w:bookmarkStart w:name="z51" w:id="47"/>
    <w:p>
      <w:pPr>
        <w:spacing w:after="0"/>
        <w:ind w:left="0"/>
        <w:jc w:val="both"/>
      </w:pPr>
      <w:r>
        <w:rPr>
          <w:rFonts w:ascii="Times New Roman"/>
          <w:b w:val="false"/>
          <w:i w:val="false"/>
          <w:color w:val="000000"/>
          <w:sz w:val="28"/>
        </w:rPr>
        <w:t>
      по специфике 431 "Строительство новых объектов и реконструкция имеющихся объектов":</w:t>
      </w:r>
    </w:p>
    <w:bookmarkEnd w:id="47"/>
    <w:bookmarkStart w:name="z52" w:id="48"/>
    <w:p>
      <w:pPr>
        <w:spacing w:after="0"/>
        <w:ind w:left="0"/>
        <w:jc w:val="both"/>
      </w:pPr>
      <w:r>
        <w:rPr>
          <w:rFonts w:ascii="Times New Roman"/>
          <w:b w:val="false"/>
          <w:i w:val="false"/>
          <w:color w:val="000000"/>
          <w:sz w:val="28"/>
        </w:rPr>
        <w:t>
      графу 7 "Примечание" изложить в следующей редакции:</w:t>
      </w:r>
    </w:p>
    <w:bookmarkEnd w:id="48"/>
    <w:bookmarkStart w:name="z53" w:id="49"/>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на счет Торгового представительства Республики Казахстан в Российской Федерации по бюджетной программе "Проведение мероприятий за счет резерва Правительства Республики Казахстан на неотложные затраты" администратором которой является Министерство торговли и интеграции Республики Казахстан.".</w:t>
      </w:r>
    </w:p>
    <w:bookmarkEnd w:id="49"/>
    <w:bookmarkStart w:name="z54" w:id="5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50"/>
    <w:bookmarkStart w:name="z55" w:id="5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1"/>
    <w:bookmarkStart w:name="z56" w:id="5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2"/>
    <w:bookmarkStart w:name="z57" w:id="5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3"/>
    <w:bookmarkStart w:name="z58" w:id="54"/>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