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664e" w14:textId="cf56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октября 2019 года № 781. Зарегистрирован в Министерстве юстиции Республики Казахстан 21 октября 2019 года № 19497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под № 10401, опубликован 20 марта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инжиниринговых услуг";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Оказание инжиниринговых услуг по осуществлению технического надзора";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"19) подтверждает готовность объекта к сдаче в эксплуатацию, выдает заключение о качестве строительно-монтажных работ,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по инвестициям и развитию Республики Казахстан от 24 апреля 2017 года № 235 "Об утверждении форм заключений о качестве строительно-монтажных работ и соответствии выполненных работ проекту, декларации о соответствии" (зарегистрирован в Реестре государственной регистрации нормативных правовых актов под № 15150) (далее – Приказ № 235);";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предоставляет регулярные отчеты на ежемесячной основе в органы государственного архитектурно-строительного контроля о ходе строительства и качестве выполняемых работ по форме, согласно приложению 4 к настоящим правилам (с приложением фотоотчета);";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Оказание инжиниринговых услуг по осуществлению авторского надзора";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Авторский надзор осуществляется на основании договора, заключенного между заказчиком и автором и (или) разработчиком проекта, либо экспертом, имеющим право на ведение авторского надзора.";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Оказание инжиниринговых услуг по управлению проектом";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35-1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"35-1. В течение трех рабочих дней со дня запроса заказчика о предоставлении заключения о качестве строительно-монтажных работ, организация оказывающая услуги по управлению проектом и лицом, осуществляющим технический надзор состоящий в штате данной организации предоставляют заказчику подписанную форму заключения о качестве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№ 235.";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2019 года № 781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 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ходе строительства и качестве выполняемых работ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За период с ______ по 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Объект: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наименование, месторасположение, уровень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юридического/физические лица, государственные органы,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(далее - БИН)/ индивидуальный идентификационный номер (далее –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подрядчик (подрядчик):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юридического лица, БИН,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государственной лицензии, категория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проектировщик (проектировщик):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юридического лица,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государственной лицензии, категория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Авторский надзор: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юридического лица, БИН/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 эксперта, ИИН, номер аттестата, уровень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Технический надзор: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аккредитованного юридического лица, БИН, номер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 аккредитации, уровень ответственности, уровень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ИИН, номер аттестата, специализация,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и дата получения талона о приеме уведомления о начале или прекращении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или определенных действий ___________________________________________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03"/>
        <w:gridCol w:w="363"/>
        <w:gridCol w:w="643"/>
        <w:gridCol w:w="363"/>
        <w:gridCol w:w="223"/>
        <w:gridCol w:w="503"/>
        <w:gridCol w:w="2835"/>
        <w:gridCol w:w="1530"/>
        <w:gridCol w:w="690"/>
        <w:gridCol w:w="504"/>
        <w:gridCol w:w="3118"/>
        <w:gridCol w:w="505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посещения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объекта в %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выполненных работ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инженерно-технических сотрудников по подвидам выполняемых строи тельно-монтажным работам (далее - СМР)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вносимые в проект но-сметную документацию в процессе строительства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исполнительно-технической документации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строительной площадки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СМР календарному плану (да,нет) с указанием причины, проведение работ по консервации в случае приостановления СМР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выдаваемые технадзором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Конструктивная часть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сети, оборудования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фотоотчет (замечания, текущее состояние)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эксперта _____________ (_____________)       Дата составления и подписания __________________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