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975f" w14:textId="94b9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16 октября 2019 года № 1147. Зарегистрирован в Министерстве юстиции Республики Казахстан 21 октября 2019 года № 19493.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опубликован 17 октября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указанным приказом:</w:t>
      </w:r>
    </w:p>
    <w:bookmarkEnd w:id="2"/>
    <w:bookmarkStart w:name="z7" w:id="3"/>
    <w:p>
      <w:pPr>
        <w:spacing w:after="0"/>
        <w:ind w:left="0"/>
        <w:jc w:val="both"/>
      </w:pPr>
      <w:r>
        <w:rPr>
          <w:rFonts w:ascii="Times New Roman"/>
          <w:b w:val="false"/>
          <w:i w:val="false"/>
          <w:color w:val="000000"/>
          <w:sz w:val="28"/>
        </w:rPr>
        <w:t>
      в классификации поступлений бюджета:</w:t>
      </w:r>
    </w:p>
    <w:bookmarkEnd w:id="3"/>
    <w:bookmarkStart w:name="z8" w:id="4"/>
    <w:p>
      <w:pPr>
        <w:spacing w:after="0"/>
        <w:ind w:left="0"/>
        <w:jc w:val="both"/>
      </w:pPr>
      <w:r>
        <w:rPr>
          <w:rFonts w:ascii="Times New Roman"/>
          <w:b w:val="false"/>
          <w:i w:val="false"/>
          <w:color w:val="000000"/>
          <w:sz w:val="28"/>
        </w:rPr>
        <w:t>
      в категории 2 "Неналоговые поступления":</w:t>
      </w:r>
    </w:p>
    <w:bookmarkEnd w:id="4"/>
    <w:bookmarkStart w:name="z9" w:id="5"/>
    <w:p>
      <w:pPr>
        <w:spacing w:after="0"/>
        <w:ind w:left="0"/>
        <w:jc w:val="both"/>
      </w:pPr>
      <w:r>
        <w:rPr>
          <w:rFonts w:ascii="Times New Roman"/>
          <w:b w:val="false"/>
          <w:i w:val="false"/>
          <w:color w:val="000000"/>
          <w:sz w:val="28"/>
        </w:rPr>
        <w:t>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bookmarkEnd w:id="5"/>
    <w:bookmarkStart w:name="z10" w:id="6"/>
    <w:p>
      <w:pPr>
        <w:spacing w:after="0"/>
        <w:ind w:left="0"/>
        <w:jc w:val="both"/>
      </w:pPr>
      <w:r>
        <w:rPr>
          <w:rFonts w:ascii="Times New Roman"/>
          <w:b w:val="false"/>
          <w:i w:val="false"/>
          <w:color w:val="000000"/>
          <w:sz w:val="28"/>
        </w:rPr>
        <w:t>
      в подклассе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bookmarkEnd w:id="6"/>
    <w:bookmarkStart w:name="z11" w:id="7"/>
    <w:p>
      <w:pPr>
        <w:spacing w:after="0"/>
        <w:ind w:left="0"/>
        <w:jc w:val="both"/>
      </w:pPr>
      <w:r>
        <w:rPr>
          <w:rFonts w:ascii="Times New Roman"/>
          <w:b w:val="false"/>
          <w:i w:val="false"/>
          <w:color w:val="000000"/>
          <w:sz w:val="28"/>
        </w:rPr>
        <w:t>
      в наименование специфики 13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и в Фонд компенсации потерпевшим" внесено изменение на государственном языке, текст на русском языке не изменяется;</w:t>
      </w:r>
    </w:p>
    <w:bookmarkEnd w:id="7"/>
    <w:bookmarkStart w:name="z12" w:id="8"/>
    <w:p>
      <w:pPr>
        <w:spacing w:after="0"/>
        <w:ind w:left="0"/>
        <w:jc w:val="both"/>
      </w:pPr>
      <w:r>
        <w:rPr>
          <w:rFonts w:ascii="Times New Roman"/>
          <w:b w:val="false"/>
          <w:i w:val="false"/>
          <w:color w:val="000000"/>
          <w:sz w:val="28"/>
        </w:rPr>
        <w:t>
      в функциональной классификации расходов бюджета:</w:t>
      </w:r>
    </w:p>
    <w:bookmarkEnd w:id="8"/>
    <w:bookmarkStart w:name="z13" w:id="9"/>
    <w:p>
      <w:pPr>
        <w:spacing w:after="0"/>
        <w:ind w:left="0"/>
        <w:jc w:val="both"/>
      </w:pPr>
      <w:r>
        <w:rPr>
          <w:rFonts w:ascii="Times New Roman"/>
          <w:b w:val="false"/>
          <w:i w:val="false"/>
          <w:color w:val="000000"/>
          <w:sz w:val="28"/>
        </w:rPr>
        <w:t>
      в функциональной группе 04 "Образование":</w:t>
      </w:r>
    </w:p>
    <w:bookmarkEnd w:id="9"/>
    <w:bookmarkStart w:name="z14" w:id="10"/>
    <w:p>
      <w:pPr>
        <w:spacing w:after="0"/>
        <w:ind w:left="0"/>
        <w:jc w:val="both"/>
      </w:pPr>
      <w:r>
        <w:rPr>
          <w:rFonts w:ascii="Times New Roman"/>
          <w:b w:val="false"/>
          <w:i w:val="false"/>
          <w:color w:val="000000"/>
          <w:sz w:val="28"/>
        </w:rPr>
        <w:t>
      в функциональной подгруппе 1 "Дошкольное воспитание и обучение":</w:t>
      </w:r>
    </w:p>
    <w:bookmarkEnd w:id="10"/>
    <w:bookmarkStart w:name="z15" w:id="11"/>
    <w:p>
      <w:pPr>
        <w:spacing w:after="0"/>
        <w:ind w:left="0"/>
        <w:jc w:val="both"/>
      </w:pPr>
      <w:r>
        <w:rPr>
          <w:rFonts w:ascii="Times New Roman"/>
          <w:b w:val="false"/>
          <w:i w:val="false"/>
          <w:color w:val="000000"/>
          <w:sz w:val="28"/>
        </w:rPr>
        <w:t>
      дополнить администратором бюджетных программ 812 с бюджетной программой 009 и бюджетными подпрограммами 011 и 015 следующего содержания:</w:t>
      </w:r>
    </w:p>
    <w:bookmarkEnd w:id="11"/>
    <w:bookmarkStart w:name="z16" w:id="12"/>
    <w:p>
      <w:pPr>
        <w:spacing w:after="0"/>
        <w:ind w:left="0"/>
        <w:jc w:val="both"/>
      </w:pPr>
      <w:r>
        <w:rPr>
          <w:rFonts w:ascii="Times New Roman"/>
          <w:b w:val="false"/>
          <w:i w:val="false"/>
          <w:color w:val="000000"/>
          <w:sz w:val="28"/>
        </w:rPr>
        <w:t>
      "812 Отдел развития человеческого капитала района (города областного значения)</w:t>
      </w:r>
    </w:p>
    <w:bookmarkEnd w:id="12"/>
    <w:bookmarkStart w:name="z17" w:id="13"/>
    <w:p>
      <w:pPr>
        <w:spacing w:after="0"/>
        <w:ind w:left="0"/>
        <w:jc w:val="both"/>
      </w:pPr>
      <w:r>
        <w:rPr>
          <w:rFonts w:ascii="Times New Roman"/>
          <w:b w:val="false"/>
          <w:i w:val="false"/>
          <w:color w:val="000000"/>
          <w:sz w:val="28"/>
        </w:rPr>
        <w:t>
      009 Обеспечение деятельности организаций дошкольного воспитания и обучения</w:t>
      </w:r>
    </w:p>
    <w:bookmarkEnd w:id="13"/>
    <w:bookmarkStart w:name="z18" w:id="14"/>
    <w:p>
      <w:pPr>
        <w:spacing w:after="0"/>
        <w:ind w:left="0"/>
        <w:jc w:val="both"/>
      </w:pPr>
      <w:r>
        <w:rPr>
          <w:rFonts w:ascii="Times New Roman"/>
          <w:b w:val="false"/>
          <w:i w:val="false"/>
          <w:color w:val="000000"/>
          <w:sz w:val="28"/>
        </w:rPr>
        <w:t>
      011 За счет трансфертов из республиканского бюджета</w:t>
      </w:r>
    </w:p>
    <w:bookmarkEnd w:id="14"/>
    <w:bookmarkStart w:name="z19" w:id="15"/>
    <w:p>
      <w:pPr>
        <w:spacing w:after="0"/>
        <w:ind w:left="0"/>
        <w:jc w:val="both"/>
      </w:pPr>
      <w:r>
        <w:rPr>
          <w:rFonts w:ascii="Times New Roman"/>
          <w:b w:val="false"/>
          <w:i w:val="false"/>
          <w:color w:val="000000"/>
          <w:sz w:val="28"/>
        </w:rPr>
        <w:t>
      015 За счет средств местного бюджета";</w:t>
      </w:r>
    </w:p>
    <w:bookmarkEnd w:id="15"/>
    <w:bookmarkStart w:name="z20" w:id="16"/>
    <w:p>
      <w:pPr>
        <w:spacing w:after="0"/>
        <w:ind w:left="0"/>
        <w:jc w:val="both"/>
      </w:pPr>
      <w:r>
        <w:rPr>
          <w:rFonts w:ascii="Times New Roman"/>
          <w:b w:val="false"/>
          <w:i w:val="false"/>
          <w:color w:val="000000"/>
          <w:sz w:val="28"/>
        </w:rPr>
        <w:t>
      дополнить бюджетной программой 024 и бюджетными подпрограммами 011 и 015 следующего содержания:</w:t>
      </w:r>
    </w:p>
    <w:bookmarkEnd w:id="16"/>
    <w:bookmarkStart w:name="z21" w:id="17"/>
    <w:p>
      <w:pPr>
        <w:spacing w:after="0"/>
        <w:ind w:left="0"/>
        <w:jc w:val="both"/>
      </w:pPr>
      <w:r>
        <w:rPr>
          <w:rFonts w:ascii="Times New Roman"/>
          <w:b w:val="false"/>
          <w:i w:val="false"/>
          <w:color w:val="000000"/>
          <w:sz w:val="28"/>
        </w:rPr>
        <w:t>
      "024 Целевые текущие трансферты бюджетам города районного значения, села, поселка, сельского округа на реализацию государственного образовательного заказа в дошкольных организациях образования</w:t>
      </w:r>
    </w:p>
    <w:bookmarkEnd w:id="17"/>
    <w:bookmarkStart w:name="z22" w:id="18"/>
    <w:p>
      <w:pPr>
        <w:spacing w:after="0"/>
        <w:ind w:left="0"/>
        <w:jc w:val="both"/>
      </w:pPr>
      <w:r>
        <w:rPr>
          <w:rFonts w:ascii="Times New Roman"/>
          <w:b w:val="false"/>
          <w:i w:val="false"/>
          <w:color w:val="000000"/>
          <w:sz w:val="28"/>
        </w:rPr>
        <w:t>
      011 За счет трансфертов из республиканского бюджета</w:t>
      </w:r>
    </w:p>
    <w:bookmarkEnd w:id="18"/>
    <w:bookmarkStart w:name="z23" w:id="19"/>
    <w:p>
      <w:pPr>
        <w:spacing w:after="0"/>
        <w:ind w:left="0"/>
        <w:jc w:val="both"/>
      </w:pPr>
      <w:r>
        <w:rPr>
          <w:rFonts w:ascii="Times New Roman"/>
          <w:b w:val="false"/>
          <w:i w:val="false"/>
          <w:color w:val="000000"/>
          <w:sz w:val="28"/>
        </w:rPr>
        <w:t>
      015 За счет средств местного бюджета";</w:t>
      </w:r>
    </w:p>
    <w:bookmarkEnd w:id="19"/>
    <w:bookmarkStart w:name="z24" w:id="20"/>
    <w:p>
      <w:pPr>
        <w:spacing w:after="0"/>
        <w:ind w:left="0"/>
        <w:jc w:val="both"/>
      </w:pPr>
      <w:r>
        <w:rPr>
          <w:rFonts w:ascii="Times New Roman"/>
          <w:b w:val="false"/>
          <w:i w:val="false"/>
          <w:color w:val="000000"/>
          <w:sz w:val="28"/>
        </w:rPr>
        <w:t>
      дополнить бюджетной программой 040 и бюджетными подпрограммами 011 и 015 следующего содержания:</w:t>
      </w:r>
    </w:p>
    <w:bookmarkEnd w:id="20"/>
    <w:bookmarkStart w:name="z25" w:id="21"/>
    <w:p>
      <w:pPr>
        <w:spacing w:after="0"/>
        <w:ind w:left="0"/>
        <w:jc w:val="both"/>
      </w:pPr>
      <w:r>
        <w:rPr>
          <w:rFonts w:ascii="Times New Roman"/>
          <w:b w:val="false"/>
          <w:i w:val="false"/>
          <w:color w:val="000000"/>
          <w:sz w:val="28"/>
        </w:rPr>
        <w:t>
      "040 Реализация государственного образовательного заказа в дошкольных организациях образования</w:t>
      </w:r>
    </w:p>
    <w:bookmarkEnd w:id="21"/>
    <w:bookmarkStart w:name="z26" w:id="22"/>
    <w:p>
      <w:pPr>
        <w:spacing w:after="0"/>
        <w:ind w:left="0"/>
        <w:jc w:val="both"/>
      </w:pPr>
      <w:r>
        <w:rPr>
          <w:rFonts w:ascii="Times New Roman"/>
          <w:b w:val="false"/>
          <w:i w:val="false"/>
          <w:color w:val="000000"/>
          <w:sz w:val="28"/>
        </w:rPr>
        <w:t>
      011 За счет трансфертов из республиканского бюджета</w:t>
      </w:r>
    </w:p>
    <w:bookmarkEnd w:id="22"/>
    <w:bookmarkStart w:name="z27" w:id="23"/>
    <w:p>
      <w:pPr>
        <w:spacing w:after="0"/>
        <w:ind w:left="0"/>
        <w:jc w:val="both"/>
      </w:pPr>
      <w:r>
        <w:rPr>
          <w:rFonts w:ascii="Times New Roman"/>
          <w:b w:val="false"/>
          <w:i w:val="false"/>
          <w:color w:val="000000"/>
          <w:sz w:val="28"/>
        </w:rPr>
        <w:t>
      015 За счет средств местного бюджета";</w:t>
      </w:r>
    </w:p>
    <w:bookmarkEnd w:id="23"/>
    <w:bookmarkStart w:name="z28" w:id="24"/>
    <w:p>
      <w:pPr>
        <w:spacing w:after="0"/>
        <w:ind w:left="0"/>
        <w:jc w:val="both"/>
      </w:pPr>
      <w:r>
        <w:rPr>
          <w:rFonts w:ascii="Times New Roman"/>
          <w:b w:val="false"/>
          <w:i w:val="false"/>
          <w:color w:val="000000"/>
          <w:sz w:val="28"/>
        </w:rPr>
        <w:t>
      в функциональной подгруппе 2 "Начальное, основное среднее и общее среднее образование":</w:t>
      </w:r>
    </w:p>
    <w:bookmarkEnd w:id="24"/>
    <w:bookmarkStart w:name="z29" w:id="25"/>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25"/>
    <w:bookmarkStart w:name="z30" w:id="26"/>
    <w:p>
      <w:pPr>
        <w:spacing w:after="0"/>
        <w:ind w:left="0"/>
        <w:jc w:val="both"/>
      </w:pPr>
      <w:r>
        <w:rPr>
          <w:rFonts w:ascii="Times New Roman"/>
          <w:b w:val="false"/>
          <w:i w:val="false"/>
          <w:color w:val="000000"/>
          <w:sz w:val="28"/>
        </w:rPr>
        <w:t>
      по бюджетной программе 005 "Обучение и воспитание одаренных в культуре и искусстве детей":</w:t>
      </w:r>
    </w:p>
    <w:bookmarkEnd w:id="26"/>
    <w:bookmarkStart w:name="z31" w:id="27"/>
    <w:p>
      <w:pPr>
        <w:spacing w:after="0"/>
        <w:ind w:left="0"/>
        <w:jc w:val="both"/>
      </w:pPr>
      <w:r>
        <w:rPr>
          <w:rFonts w:ascii="Times New Roman"/>
          <w:b w:val="false"/>
          <w:i w:val="false"/>
          <w:color w:val="000000"/>
          <w:sz w:val="28"/>
        </w:rPr>
        <w:t>
      дополнить бюджетной подпрограммой 111 следующего содержания:</w:t>
      </w:r>
    </w:p>
    <w:bookmarkEnd w:id="27"/>
    <w:bookmarkStart w:name="z32" w:id="28"/>
    <w:p>
      <w:pPr>
        <w:spacing w:after="0"/>
        <w:ind w:left="0"/>
        <w:jc w:val="both"/>
      </w:pPr>
      <w:r>
        <w:rPr>
          <w:rFonts w:ascii="Times New Roman"/>
          <w:b w:val="false"/>
          <w:i w:val="false"/>
          <w:color w:val="000000"/>
          <w:sz w:val="28"/>
        </w:rPr>
        <w:t>
      "111 Капитальные расходы организаций среднего образования, осуществляющих деятельность в области культуры и искусства";</w:t>
      </w:r>
    </w:p>
    <w:bookmarkEnd w:id="28"/>
    <w:bookmarkStart w:name="z33" w:id="29"/>
    <w:p>
      <w:pPr>
        <w:spacing w:after="0"/>
        <w:ind w:left="0"/>
        <w:jc w:val="both"/>
      </w:pPr>
      <w:r>
        <w:rPr>
          <w:rFonts w:ascii="Times New Roman"/>
          <w:b w:val="false"/>
          <w:i w:val="false"/>
          <w:color w:val="000000"/>
          <w:sz w:val="28"/>
        </w:rPr>
        <w:t>
      дополнить администратором бюджетных программ 812 с бюджетной программой 003 и бюджетными подпрограммами 011 и 015 следующего содержания:</w:t>
      </w:r>
    </w:p>
    <w:bookmarkEnd w:id="29"/>
    <w:bookmarkStart w:name="z34" w:id="30"/>
    <w:p>
      <w:pPr>
        <w:spacing w:after="0"/>
        <w:ind w:left="0"/>
        <w:jc w:val="both"/>
      </w:pPr>
      <w:r>
        <w:rPr>
          <w:rFonts w:ascii="Times New Roman"/>
          <w:b w:val="false"/>
          <w:i w:val="false"/>
          <w:color w:val="000000"/>
          <w:sz w:val="28"/>
        </w:rPr>
        <w:t>
      "812 Отдел развития человеческого капитала района (города областного значения)</w:t>
      </w:r>
    </w:p>
    <w:bookmarkEnd w:id="30"/>
    <w:bookmarkStart w:name="z35" w:id="31"/>
    <w:p>
      <w:pPr>
        <w:spacing w:after="0"/>
        <w:ind w:left="0"/>
        <w:jc w:val="both"/>
      </w:pPr>
      <w:r>
        <w:rPr>
          <w:rFonts w:ascii="Times New Roman"/>
          <w:b w:val="false"/>
          <w:i w:val="false"/>
          <w:color w:val="000000"/>
          <w:sz w:val="28"/>
        </w:rPr>
        <w:t>
      003 Общеобразовательное обучение</w:t>
      </w:r>
    </w:p>
    <w:bookmarkEnd w:id="31"/>
    <w:bookmarkStart w:name="z36" w:id="32"/>
    <w:p>
      <w:pPr>
        <w:spacing w:after="0"/>
        <w:ind w:left="0"/>
        <w:jc w:val="both"/>
      </w:pPr>
      <w:r>
        <w:rPr>
          <w:rFonts w:ascii="Times New Roman"/>
          <w:b w:val="false"/>
          <w:i w:val="false"/>
          <w:color w:val="000000"/>
          <w:sz w:val="28"/>
        </w:rPr>
        <w:t>
      011 За счет трансфертов из республиканского бюджета</w:t>
      </w:r>
    </w:p>
    <w:bookmarkEnd w:id="32"/>
    <w:bookmarkStart w:name="z37" w:id="33"/>
    <w:p>
      <w:pPr>
        <w:spacing w:after="0"/>
        <w:ind w:left="0"/>
        <w:jc w:val="both"/>
      </w:pPr>
      <w:r>
        <w:rPr>
          <w:rFonts w:ascii="Times New Roman"/>
          <w:b w:val="false"/>
          <w:i w:val="false"/>
          <w:color w:val="000000"/>
          <w:sz w:val="28"/>
        </w:rPr>
        <w:t>
      015 За счет средств местного бюджета";</w:t>
      </w:r>
    </w:p>
    <w:bookmarkEnd w:id="33"/>
    <w:bookmarkStart w:name="z38" w:id="34"/>
    <w:p>
      <w:pPr>
        <w:spacing w:after="0"/>
        <w:ind w:left="0"/>
        <w:jc w:val="both"/>
      </w:pPr>
      <w:r>
        <w:rPr>
          <w:rFonts w:ascii="Times New Roman"/>
          <w:b w:val="false"/>
          <w:i w:val="false"/>
          <w:color w:val="000000"/>
          <w:sz w:val="28"/>
        </w:rPr>
        <w:t>
      дополнить бюджетной программой 006 и бюджетными подпрограммами 011 и 015 следующего содержания:</w:t>
      </w:r>
    </w:p>
    <w:bookmarkEnd w:id="34"/>
    <w:bookmarkStart w:name="z39" w:id="35"/>
    <w:p>
      <w:pPr>
        <w:spacing w:after="0"/>
        <w:ind w:left="0"/>
        <w:jc w:val="both"/>
      </w:pPr>
      <w:r>
        <w:rPr>
          <w:rFonts w:ascii="Times New Roman"/>
          <w:b w:val="false"/>
          <w:i w:val="false"/>
          <w:color w:val="000000"/>
          <w:sz w:val="28"/>
        </w:rPr>
        <w:t>
      "006 Дополнительное образование для детей</w:t>
      </w:r>
    </w:p>
    <w:bookmarkEnd w:id="35"/>
    <w:bookmarkStart w:name="z40" w:id="36"/>
    <w:p>
      <w:pPr>
        <w:spacing w:after="0"/>
        <w:ind w:left="0"/>
        <w:jc w:val="both"/>
      </w:pPr>
      <w:r>
        <w:rPr>
          <w:rFonts w:ascii="Times New Roman"/>
          <w:b w:val="false"/>
          <w:i w:val="false"/>
          <w:color w:val="000000"/>
          <w:sz w:val="28"/>
        </w:rPr>
        <w:t>
      011 За счет трансфертов из республиканского бюджета</w:t>
      </w:r>
    </w:p>
    <w:bookmarkEnd w:id="36"/>
    <w:bookmarkStart w:name="z41" w:id="37"/>
    <w:p>
      <w:pPr>
        <w:spacing w:after="0"/>
        <w:ind w:left="0"/>
        <w:jc w:val="both"/>
      </w:pPr>
      <w:r>
        <w:rPr>
          <w:rFonts w:ascii="Times New Roman"/>
          <w:b w:val="false"/>
          <w:i w:val="false"/>
          <w:color w:val="000000"/>
          <w:sz w:val="28"/>
        </w:rPr>
        <w:t>
      015 За счет средств местного бюджета";</w:t>
      </w:r>
    </w:p>
    <w:bookmarkEnd w:id="37"/>
    <w:bookmarkStart w:name="z42" w:id="38"/>
    <w:p>
      <w:pPr>
        <w:spacing w:after="0"/>
        <w:ind w:left="0"/>
        <w:jc w:val="both"/>
      </w:pPr>
      <w:r>
        <w:rPr>
          <w:rFonts w:ascii="Times New Roman"/>
          <w:b w:val="false"/>
          <w:i w:val="false"/>
          <w:color w:val="000000"/>
          <w:sz w:val="28"/>
        </w:rPr>
        <w:t>
      дополнить администратором бюджетных программ 814 с бюджетной программой 017 и бюджетными подпрограммами 011 и 015 следующего содержания:</w:t>
      </w:r>
    </w:p>
    <w:bookmarkEnd w:id="38"/>
    <w:bookmarkStart w:name="z43" w:id="39"/>
    <w:p>
      <w:pPr>
        <w:spacing w:after="0"/>
        <w:ind w:left="0"/>
        <w:jc w:val="both"/>
      </w:pPr>
      <w:r>
        <w:rPr>
          <w:rFonts w:ascii="Times New Roman"/>
          <w:b w:val="false"/>
          <w:i w:val="false"/>
          <w:color w:val="000000"/>
          <w:sz w:val="28"/>
        </w:rPr>
        <w:t>
      "814 Отдел развития спорта района (города областного значения)</w:t>
      </w:r>
    </w:p>
    <w:bookmarkEnd w:id="39"/>
    <w:bookmarkStart w:name="z44" w:id="40"/>
    <w:p>
      <w:pPr>
        <w:spacing w:after="0"/>
        <w:ind w:left="0"/>
        <w:jc w:val="both"/>
      </w:pPr>
      <w:r>
        <w:rPr>
          <w:rFonts w:ascii="Times New Roman"/>
          <w:b w:val="false"/>
          <w:i w:val="false"/>
          <w:color w:val="000000"/>
          <w:sz w:val="28"/>
        </w:rPr>
        <w:t>
      017 Дополнительное образование для детей и юношества по спорту</w:t>
      </w:r>
    </w:p>
    <w:bookmarkEnd w:id="40"/>
    <w:bookmarkStart w:name="z45" w:id="41"/>
    <w:p>
      <w:pPr>
        <w:spacing w:after="0"/>
        <w:ind w:left="0"/>
        <w:jc w:val="both"/>
      </w:pPr>
      <w:r>
        <w:rPr>
          <w:rFonts w:ascii="Times New Roman"/>
          <w:b w:val="false"/>
          <w:i w:val="false"/>
          <w:color w:val="000000"/>
          <w:sz w:val="28"/>
        </w:rPr>
        <w:t>
      011 За счет трансфертов из республиканского бюджета</w:t>
      </w:r>
    </w:p>
    <w:bookmarkEnd w:id="41"/>
    <w:bookmarkStart w:name="z46" w:id="42"/>
    <w:p>
      <w:pPr>
        <w:spacing w:after="0"/>
        <w:ind w:left="0"/>
        <w:jc w:val="both"/>
      </w:pPr>
      <w:r>
        <w:rPr>
          <w:rFonts w:ascii="Times New Roman"/>
          <w:b w:val="false"/>
          <w:i w:val="false"/>
          <w:color w:val="000000"/>
          <w:sz w:val="28"/>
        </w:rPr>
        <w:t>
      015 За счет средств местного бюджета";</w:t>
      </w:r>
    </w:p>
    <w:bookmarkEnd w:id="42"/>
    <w:bookmarkStart w:name="z47" w:id="43"/>
    <w:p>
      <w:pPr>
        <w:spacing w:after="0"/>
        <w:ind w:left="0"/>
        <w:jc w:val="both"/>
      </w:pPr>
      <w:r>
        <w:rPr>
          <w:rFonts w:ascii="Times New Roman"/>
          <w:b w:val="false"/>
          <w:i w:val="false"/>
          <w:color w:val="000000"/>
          <w:sz w:val="28"/>
        </w:rPr>
        <w:t>
      в функциональной подгруппе 4 "Техническое и профессиональное, послесреднее образование":</w:t>
      </w:r>
    </w:p>
    <w:bookmarkEnd w:id="43"/>
    <w:bookmarkStart w:name="z48" w:id="44"/>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44"/>
    <w:bookmarkStart w:name="z49" w:id="45"/>
    <w:p>
      <w:pPr>
        <w:spacing w:after="0"/>
        <w:ind w:left="0"/>
        <w:jc w:val="both"/>
      </w:pPr>
      <w:r>
        <w:rPr>
          <w:rFonts w:ascii="Times New Roman"/>
          <w:b w:val="false"/>
          <w:i w:val="false"/>
          <w:color w:val="000000"/>
          <w:sz w:val="28"/>
        </w:rPr>
        <w:t>
      по бюджетной программе 006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bookmarkEnd w:id="45"/>
    <w:bookmarkStart w:name="z50" w:id="46"/>
    <w:p>
      <w:pPr>
        <w:spacing w:after="0"/>
        <w:ind w:left="0"/>
        <w:jc w:val="both"/>
      </w:pPr>
      <w:r>
        <w:rPr>
          <w:rFonts w:ascii="Times New Roman"/>
          <w:b w:val="false"/>
          <w:i w:val="false"/>
          <w:color w:val="000000"/>
          <w:sz w:val="28"/>
        </w:rPr>
        <w:t>
      дополнить бюджетной подпрограммой 111 следующего содержания:</w:t>
      </w:r>
    </w:p>
    <w:bookmarkEnd w:id="46"/>
    <w:bookmarkStart w:name="z51" w:id="47"/>
    <w:p>
      <w:pPr>
        <w:spacing w:after="0"/>
        <w:ind w:left="0"/>
        <w:jc w:val="both"/>
      </w:pPr>
      <w:r>
        <w:rPr>
          <w:rFonts w:ascii="Times New Roman"/>
          <w:b w:val="false"/>
          <w:i w:val="false"/>
          <w:color w:val="000000"/>
          <w:sz w:val="28"/>
        </w:rPr>
        <w:t>
      "111 Капитальные расходы организаций технического, профессионального, послесреднего образования, осуществляющих деятельность в области культуры и искусства";</w:t>
      </w:r>
    </w:p>
    <w:bookmarkEnd w:id="47"/>
    <w:bookmarkStart w:name="z52" w:id="48"/>
    <w:p>
      <w:pPr>
        <w:spacing w:after="0"/>
        <w:ind w:left="0"/>
        <w:jc w:val="both"/>
      </w:pPr>
      <w:r>
        <w:rPr>
          <w:rFonts w:ascii="Times New Roman"/>
          <w:b w:val="false"/>
          <w:i w:val="false"/>
          <w:color w:val="000000"/>
          <w:sz w:val="28"/>
        </w:rPr>
        <w:t>
      по администратору бюджетных программ 339 "Управление общественного здравоохранения города республиканского значения, столицы":</w:t>
      </w:r>
    </w:p>
    <w:bookmarkEnd w:id="48"/>
    <w:bookmarkStart w:name="z53" w:id="49"/>
    <w:p>
      <w:pPr>
        <w:spacing w:after="0"/>
        <w:ind w:left="0"/>
        <w:jc w:val="both"/>
      </w:pPr>
      <w:r>
        <w:rPr>
          <w:rFonts w:ascii="Times New Roman"/>
          <w:b w:val="false"/>
          <w:i w:val="false"/>
          <w:color w:val="000000"/>
          <w:sz w:val="28"/>
        </w:rPr>
        <w:t>
      по бюджетной программе 043 "Подготовка специалистов в организациях технического и профессионального, послесреднего образования":</w:t>
      </w:r>
    </w:p>
    <w:bookmarkEnd w:id="49"/>
    <w:bookmarkStart w:name="z54" w:id="5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50"/>
    <w:bookmarkStart w:name="z55" w:id="51"/>
    <w:p>
      <w:pPr>
        <w:spacing w:after="0"/>
        <w:ind w:left="0"/>
        <w:jc w:val="both"/>
      </w:pPr>
      <w:r>
        <w:rPr>
          <w:rFonts w:ascii="Times New Roman"/>
          <w:b w:val="false"/>
          <w:i w:val="false"/>
          <w:color w:val="000000"/>
          <w:sz w:val="28"/>
        </w:rPr>
        <w:t>
      "011 За счет трансфертов из республиканского бюджета</w:t>
      </w:r>
    </w:p>
    <w:bookmarkEnd w:id="51"/>
    <w:bookmarkStart w:name="z56" w:id="52"/>
    <w:p>
      <w:pPr>
        <w:spacing w:after="0"/>
        <w:ind w:left="0"/>
        <w:jc w:val="both"/>
      </w:pPr>
      <w:r>
        <w:rPr>
          <w:rFonts w:ascii="Times New Roman"/>
          <w:b w:val="false"/>
          <w:i w:val="false"/>
          <w:color w:val="000000"/>
          <w:sz w:val="28"/>
        </w:rPr>
        <w:t>
      015 За счет средств местного бюджета";</w:t>
      </w:r>
    </w:p>
    <w:bookmarkEnd w:id="52"/>
    <w:bookmarkStart w:name="z57" w:id="53"/>
    <w:p>
      <w:pPr>
        <w:spacing w:after="0"/>
        <w:ind w:left="0"/>
        <w:jc w:val="both"/>
      </w:pPr>
      <w:r>
        <w:rPr>
          <w:rFonts w:ascii="Times New Roman"/>
          <w:b w:val="false"/>
          <w:i w:val="false"/>
          <w:color w:val="000000"/>
          <w:sz w:val="28"/>
        </w:rPr>
        <w:t>
      дополнить администратором бюджетных программ 812 с бюджетной программой 018 и бюджетными подпрограммами 011 и 015 следующего содержания:</w:t>
      </w:r>
    </w:p>
    <w:bookmarkEnd w:id="53"/>
    <w:bookmarkStart w:name="z58" w:id="54"/>
    <w:p>
      <w:pPr>
        <w:spacing w:after="0"/>
        <w:ind w:left="0"/>
        <w:jc w:val="both"/>
      </w:pPr>
      <w:r>
        <w:rPr>
          <w:rFonts w:ascii="Times New Roman"/>
          <w:b w:val="false"/>
          <w:i w:val="false"/>
          <w:color w:val="000000"/>
          <w:sz w:val="28"/>
        </w:rPr>
        <w:t>
      "812 Отдел развития человеческого капитала района (города областного значения)</w:t>
      </w:r>
    </w:p>
    <w:bookmarkEnd w:id="54"/>
    <w:bookmarkStart w:name="z59" w:id="55"/>
    <w:p>
      <w:pPr>
        <w:spacing w:after="0"/>
        <w:ind w:left="0"/>
        <w:jc w:val="both"/>
      </w:pPr>
      <w:r>
        <w:rPr>
          <w:rFonts w:ascii="Times New Roman"/>
          <w:b w:val="false"/>
          <w:i w:val="false"/>
          <w:color w:val="000000"/>
          <w:sz w:val="28"/>
        </w:rPr>
        <w:t>
      018 Организация профессионального обучения</w:t>
      </w:r>
    </w:p>
    <w:bookmarkEnd w:id="55"/>
    <w:bookmarkStart w:name="z60" w:id="56"/>
    <w:p>
      <w:pPr>
        <w:spacing w:after="0"/>
        <w:ind w:left="0"/>
        <w:jc w:val="both"/>
      </w:pPr>
      <w:r>
        <w:rPr>
          <w:rFonts w:ascii="Times New Roman"/>
          <w:b w:val="false"/>
          <w:i w:val="false"/>
          <w:color w:val="000000"/>
          <w:sz w:val="28"/>
        </w:rPr>
        <w:t>
      011 За счет трансфертов из республиканского бюджета</w:t>
      </w:r>
    </w:p>
    <w:bookmarkEnd w:id="56"/>
    <w:bookmarkStart w:name="z61" w:id="57"/>
    <w:p>
      <w:pPr>
        <w:spacing w:after="0"/>
        <w:ind w:left="0"/>
        <w:jc w:val="both"/>
      </w:pPr>
      <w:r>
        <w:rPr>
          <w:rFonts w:ascii="Times New Roman"/>
          <w:b w:val="false"/>
          <w:i w:val="false"/>
          <w:color w:val="000000"/>
          <w:sz w:val="28"/>
        </w:rPr>
        <w:t>
      015 За счет средств местного бюджета";</w:t>
      </w:r>
    </w:p>
    <w:bookmarkEnd w:id="57"/>
    <w:bookmarkStart w:name="z62" w:id="58"/>
    <w:p>
      <w:pPr>
        <w:spacing w:after="0"/>
        <w:ind w:left="0"/>
        <w:jc w:val="both"/>
      </w:pPr>
      <w:r>
        <w:rPr>
          <w:rFonts w:ascii="Times New Roman"/>
          <w:b w:val="false"/>
          <w:i w:val="false"/>
          <w:color w:val="000000"/>
          <w:sz w:val="28"/>
        </w:rPr>
        <w:t>
      в функциональной подгруппе 9 "Прочие услуги в области образования":</w:t>
      </w:r>
    </w:p>
    <w:bookmarkEnd w:id="58"/>
    <w:bookmarkStart w:name="z63" w:id="59"/>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59"/>
    <w:bookmarkStart w:name="z64" w:id="60"/>
    <w:p>
      <w:pPr>
        <w:spacing w:after="0"/>
        <w:ind w:left="0"/>
        <w:jc w:val="both"/>
      </w:pPr>
      <w:r>
        <w:rPr>
          <w:rFonts w:ascii="Times New Roman"/>
          <w:b w:val="false"/>
          <w:i w:val="false"/>
          <w:color w:val="000000"/>
          <w:sz w:val="28"/>
        </w:rPr>
        <w:t>
      по бюджетной программе 041 "Подготовка кадров в области культуры и искусства":</w:t>
      </w:r>
    </w:p>
    <w:bookmarkEnd w:id="60"/>
    <w:bookmarkStart w:name="z65" w:id="61"/>
    <w:p>
      <w:pPr>
        <w:spacing w:after="0"/>
        <w:ind w:left="0"/>
        <w:jc w:val="both"/>
      </w:pPr>
      <w:r>
        <w:rPr>
          <w:rFonts w:ascii="Times New Roman"/>
          <w:b w:val="false"/>
          <w:i w:val="false"/>
          <w:color w:val="000000"/>
          <w:sz w:val="28"/>
        </w:rPr>
        <w:t>
      дополнить бюджетной подпрограммой 104 следующего содержания:</w:t>
      </w:r>
    </w:p>
    <w:bookmarkEnd w:id="61"/>
    <w:bookmarkStart w:name="z66" w:id="62"/>
    <w:p>
      <w:pPr>
        <w:spacing w:after="0"/>
        <w:ind w:left="0"/>
        <w:jc w:val="both"/>
      </w:pPr>
      <w:r>
        <w:rPr>
          <w:rFonts w:ascii="Times New Roman"/>
          <w:b w:val="false"/>
          <w:i w:val="false"/>
          <w:color w:val="000000"/>
          <w:sz w:val="28"/>
        </w:rPr>
        <w:t>
      "104 Капитальные расходы организаций образования, осуществляющих деятельность в области культуры и искусства";</w:t>
      </w:r>
    </w:p>
    <w:bookmarkEnd w:id="62"/>
    <w:bookmarkStart w:name="z67" w:id="63"/>
    <w:p>
      <w:pPr>
        <w:spacing w:after="0"/>
        <w:ind w:left="0"/>
        <w:jc w:val="both"/>
      </w:pPr>
      <w:r>
        <w:rPr>
          <w:rFonts w:ascii="Times New Roman"/>
          <w:b w:val="false"/>
          <w:i w:val="false"/>
          <w:color w:val="000000"/>
          <w:sz w:val="28"/>
        </w:rPr>
        <w:t>
      дополнить администратором бюджетных программ 812 с бюджетной программой 001 и бюджетными подпрограммами 011 и 015 следующего содержания:</w:t>
      </w:r>
    </w:p>
    <w:bookmarkEnd w:id="63"/>
    <w:bookmarkStart w:name="z68" w:id="64"/>
    <w:p>
      <w:pPr>
        <w:spacing w:after="0"/>
        <w:ind w:left="0"/>
        <w:jc w:val="both"/>
      </w:pPr>
      <w:r>
        <w:rPr>
          <w:rFonts w:ascii="Times New Roman"/>
          <w:b w:val="false"/>
          <w:i w:val="false"/>
          <w:color w:val="000000"/>
          <w:sz w:val="28"/>
        </w:rPr>
        <w:t>
      "812 Отдел развития человеческого капитала района (города областного значения)</w:t>
      </w:r>
    </w:p>
    <w:bookmarkEnd w:id="64"/>
    <w:bookmarkStart w:name="z69" w:id="65"/>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образования</w:t>
      </w:r>
    </w:p>
    <w:bookmarkEnd w:id="65"/>
    <w:bookmarkStart w:name="z70" w:id="66"/>
    <w:p>
      <w:pPr>
        <w:spacing w:after="0"/>
        <w:ind w:left="0"/>
        <w:jc w:val="both"/>
      </w:pPr>
      <w:r>
        <w:rPr>
          <w:rFonts w:ascii="Times New Roman"/>
          <w:b w:val="false"/>
          <w:i w:val="false"/>
          <w:color w:val="000000"/>
          <w:sz w:val="28"/>
        </w:rPr>
        <w:t>
      011 За счет трансфертов из республиканского бюджета</w:t>
      </w:r>
    </w:p>
    <w:bookmarkEnd w:id="66"/>
    <w:bookmarkStart w:name="z71" w:id="67"/>
    <w:p>
      <w:pPr>
        <w:spacing w:after="0"/>
        <w:ind w:left="0"/>
        <w:jc w:val="both"/>
      </w:pPr>
      <w:r>
        <w:rPr>
          <w:rFonts w:ascii="Times New Roman"/>
          <w:b w:val="false"/>
          <w:i w:val="false"/>
          <w:color w:val="000000"/>
          <w:sz w:val="28"/>
        </w:rPr>
        <w:t>
      015 За счет средств местного бюджета";</w:t>
      </w:r>
    </w:p>
    <w:bookmarkEnd w:id="67"/>
    <w:bookmarkStart w:name="z72" w:id="68"/>
    <w:p>
      <w:pPr>
        <w:spacing w:after="0"/>
        <w:ind w:left="0"/>
        <w:jc w:val="both"/>
      </w:pPr>
      <w:r>
        <w:rPr>
          <w:rFonts w:ascii="Times New Roman"/>
          <w:b w:val="false"/>
          <w:i w:val="false"/>
          <w:color w:val="000000"/>
          <w:sz w:val="28"/>
        </w:rPr>
        <w:t>
      дополнить бюджетными программами 002, 004, 005, 007, 012, 015, 019 и 022 следующего содержания:</w:t>
      </w:r>
    </w:p>
    <w:bookmarkEnd w:id="68"/>
    <w:bookmarkStart w:name="z73" w:id="69"/>
    <w:p>
      <w:pPr>
        <w:spacing w:after="0"/>
        <w:ind w:left="0"/>
        <w:jc w:val="both"/>
      </w:pPr>
      <w:r>
        <w:rPr>
          <w:rFonts w:ascii="Times New Roman"/>
          <w:b w:val="false"/>
          <w:i w:val="false"/>
          <w:color w:val="000000"/>
          <w:sz w:val="28"/>
        </w:rPr>
        <w:t>
      "002 Создание информационных систем</w:t>
      </w:r>
    </w:p>
    <w:bookmarkEnd w:id="69"/>
    <w:bookmarkStart w:name="z74" w:id="70"/>
    <w:p>
      <w:pPr>
        <w:spacing w:after="0"/>
        <w:ind w:left="0"/>
        <w:jc w:val="both"/>
      </w:pPr>
      <w:r>
        <w:rPr>
          <w:rFonts w:ascii="Times New Roman"/>
          <w:b w:val="false"/>
          <w:i w:val="false"/>
          <w:color w:val="000000"/>
          <w:sz w:val="28"/>
        </w:rPr>
        <w:t>
      004 Информатизация системы образования в государственных учреждениях образования района (города областного значения)</w:t>
      </w:r>
    </w:p>
    <w:bookmarkEnd w:id="70"/>
    <w:bookmarkStart w:name="z75" w:id="71"/>
    <w:p>
      <w:pPr>
        <w:spacing w:after="0"/>
        <w:ind w:left="0"/>
        <w:jc w:val="both"/>
      </w:pPr>
      <w:r>
        <w:rPr>
          <w:rFonts w:ascii="Times New Roman"/>
          <w:b w:val="false"/>
          <w:i w:val="false"/>
          <w:color w:val="000000"/>
          <w:sz w:val="28"/>
        </w:rPr>
        <w:t>
      005 Приобретение и доставка учебников, учебно-методических комплексов для государственных учреждений образования района (города областного значения)</w:t>
      </w:r>
    </w:p>
    <w:bookmarkEnd w:id="71"/>
    <w:bookmarkStart w:name="z76" w:id="72"/>
    <w:p>
      <w:pPr>
        <w:spacing w:after="0"/>
        <w:ind w:left="0"/>
        <w:jc w:val="both"/>
      </w:pPr>
      <w:r>
        <w:rPr>
          <w:rFonts w:ascii="Times New Roman"/>
          <w:b w:val="false"/>
          <w:i w:val="false"/>
          <w:color w:val="000000"/>
          <w:sz w:val="28"/>
        </w:rPr>
        <w:t>
      007 Проведение школьных олимпиад, внешкольных мероприятий и конкурсов районного (городского) масштаба</w:t>
      </w:r>
    </w:p>
    <w:bookmarkEnd w:id="72"/>
    <w:bookmarkStart w:name="z77" w:id="73"/>
    <w:p>
      <w:pPr>
        <w:spacing w:after="0"/>
        <w:ind w:left="0"/>
        <w:jc w:val="both"/>
      </w:pPr>
      <w:r>
        <w:rPr>
          <w:rFonts w:ascii="Times New Roman"/>
          <w:b w:val="false"/>
          <w:i w:val="false"/>
          <w:color w:val="000000"/>
          <w:sz w:val="28"/>
        </w:rPr>
        <w:t>
      012 Капитальные расходы государственного органа</w:t>
      </w:r>
    </w:p>
    <w:bookmarkEnd w:id="73"/>
    <w:bookmarkStart w:name="z78" w:id="74"/>
    <w:p>
      <w:pPr>
        <w:spacing w:after="0"/>
        <w:ind w:left="0"/>
        <w:jc w:val="both"/>
      </w:pPr>
      <w:r>
        <w:rPr>
          <w:rFonts w:ascii="Times New Roman"/>
          <w:b w:val="false"/>
          <w:i w:val="false"/>
          <w:color w:val="000000"/>
          <w:sz w:val="28"/>
        </w:rPr>
        <w:t>
      015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bookmarkEnd w:id="74"/>
    <w:bookmarkStart w:name="z79" w:id="75"/>
    <w:p>
      <w:pPr>
        <w:spacing w:after="0"/>
        <w:ind w:left="0"/>
        <w:jc w:val="both"/>
      </w:pPr>
      <w:r>
        <w:rPr>
          <w:rFonts w:ascii="Times New Roman"/>
          <w:b w:val="false"/>
          <w:i w:val="false"/>
          <w:color w:val="000000"/>
          <w:sz w:val="28"/>
        </w:rPr>
        <w:t>
      019 Присуждение грантов государственным учреждениям образования района (города областного значения) за высокие показатели работы</w:t>
      </w:r>
    </w:p>
    <w:bookmarkEnd w:id="75"/>
    <w:bookmarkStart w:name="z80" w:id="76"/>
    <w:p>
      <w:pPr>
        <w:spacing w:after="0"/>
        <w:ind w:left="0"/>
        <w:jc w:val="both"/>
      </w:pPr>
      <w:r>
        <w:rPr>
          <w:rFonts w:ascii="Times New Roman"/>
          <w:b w:val="false"/>
          <w:i w:val="false"/>
          <w:color w:val="000000"/>
          <w:sz w:val="28"/>
        </w:rPr>
        <w:t>
      022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bookmarkEnd w:id="76"/>
    <w:bookmarkStart w:name="z81" w:id="77"/>
    <w:p>
      <w:pPr>
        <w:spacing w:after="0"/>
        <w:ind w:left="0"/>
        <w:jc w:val="both"/>
      </w:pPr>
      <w:r>
        <w:rPr>
          <w:rFonts w:ascii="Times New Roman"/>
          <w:b w:val="false"/>
          <w:i w:val="false"/>
          <w:color w:val="000000"/>
          <w:sz w:val="28"/>
        </w:rPr>
        <w:t>
      дополнить бюджетными программами 023, 029 и 067 с бюджетными подпрограммами 011 и 015 следующего содержания:</w:t>
      </w:r>
    </w:p>
    <w:bookmarkEnd w:id="77"/>
    <w:bookmarkStart w:name="z82" w:id="78"/>
    <w:p>
      <w:pPr>
        <w:spacing w:after="0"/>
        <w:ind w:left="0"/>
        <w:jc w:val="both"/>
      </w:pPr>
      <w:r>
        <w:rPr>
          <w:rFonts w:ascii="Times New Roman"/>
          <w:b w:val="false"/>
          <w:i w:val="false"/>
          <w:color w:val="000000"/>
          <w:sz w:val="28"/>
        </w:rPr>
        <w:t>
      "023 Методическая работа</w:t>
      </w:r>
    </w:p>
    <w:bookmarkEnd w:id="78"/>
    <w:bookmarkStart w:name="z83" w:id="79"/>
    <w:p>
      <w:pPr>
        <w:spacing w:after="0"/>
        <w:ind w:left="0"/>
        <w:jc w:val="both"/>
      </w:pPr>
      <w:r>
        <w:rPr>
          <w:rFonts w:ascii="Times New Roman"/>
          <w:b w:val="false"/>
          <w:i w:val="false"/>
          <w:color w:val="000000"/>
          <w:sz w:val="28"/>
        </w:rPr>
        <w:t>
      011 За счет трансфертов из республиканского бюджета</w:t>
      </w:r>
    </w:p>
    <w:bookmarkEnd w:id="79"/>
    <w:bookmarkStart w:name="z84" w:id="80"/>
    <w:p>
      <w:pPr>
        <w:spacing w:after="0"/>
        <w:ind w:left="0"/>
        <w:jc w:val="both"/>
      </w:pPr>
      <w:r>
        <w:rPr>
          <w:rFonts w:ascii="Times New Roman"/>
          <w:b w:val="false"/>
          <w:i w:val="false"/>
          <w:color w:val="000000"/>
          <w:sz w:val="28"/>
        </w:rPr>
        <w:t>
      015 За счет средств местного бюджета</w:t>
      </w:r>
    </w:p>
    <w:bookmarkEnd w:id="80"/>
    <w:bookmarkStart w:name="z85" w:id="81"/>
    <w:p>
      <w:pPr>
        <w:spacing w:after="0"/>
        <w:ind w:left="0"/>
        <w:jc w:val="both"/>
      </w:pPr>
      <w:r>
        <w:rPr>
          <w:rFonts w:ascii="Times New Roman"/>
          <w:b w:val="false"/>
          <w:i w:val="false"/>
          <w:color w:val="000000"/>
          <w:sz w:val="28"/>
        </w:rPr>
        <w:t>
      029 Обследование психического здоровья детей и подростков и оказание психолого-медико-педагогической консультативной помощи населению</w:t>
      </w:r>
    </w:p>
    <w:bookmarkEnd w:id="81"/>
    <w:bookmarkStart w:name="z86" w:id="82"/>
    <w:p>
      <w:pPr>
        <w:spacing w:after="0"/>
        <w:ind w:left="0"/>
        <w:jc w:val="both"/>
      </w:pPr>
      <w:r>
        <w:rPr>
          <w:rFonts w:ascii="Times New Roman"/>
          <w:b w:val="false"/>
          <w:i w:val="false"/>
          <w:color w:val="000000"/>
          <w:sz w:val="28"/>
        </w:rPr>
        <w:t>
      011 За счет трансфертов из республиканского бюджета</w:t>
      </w:r>
    </w:p>
    <w:bookmarkEnd w:id="82"/>
    <w:bookmarkStart w:name="z87" w:id="83"/>
    <w:p>
      <w:pPr>
        <w:spacing w:after="0"/>
        <w:ind w:left="0"/>
        <w:jc w:val="both"/>
      </w:pPr>
      <w:r>
        <w:rPr>
          <w:rFonts w:ascii="Times New Roman"/>
          <w:b w:val="false"/>
          <w:i w:val="false"/>
          <w:color w:val="000000"/>
          <w:sz w:val="28"/>
        </w:rPr>
        <w:t>
      015 За счет средств местного бюджета</w:t>
      </w:r>
    </w:p>
    <w:bookmarkEnd w:id="83"/>
    <w:bookmarkStart w:name="z88" w:id="84"/>
    <w:p>
      <w:pPr>
        <w:spacing w:after="0"/>
        <w:ind w:left="0"/>
        <w:jc w:val="both"/>
      </w:pPr>
      <w:r>
        <w:rPr>
          <w:rFonts w:ascii="Times New Roman"/>
          <w:b w:val="false"/>
          <w:i w:val="false"/>
          <w:color w:val="000000"/>
          <w:sz w:val="28"/>
        </w:rPr>
        <w:t>
      067 Капитальные расходы подведомственных государственных учреждений и организаций</w:t>
      </w:r>
    </w:p>
    <w:bookmarkEnd w:id="84"/>
    <w:bookmarkStart w:name="z89" w:id="85"/>
    <w:p>
      <w:pPr>
        <w:spacing w:after="0"/>
        <w:ind w:left="0"/>
        <w:jc w:val="both"/>
      </w:pPr>
      <w:r>
        <w:rPr>
          <w:rFonts w:ascii="Times New Roman"/>
          <w:b w:val="false"/>
          <w:i w:val="false"/>
          <w:color w:val="000000"/>
          <w:sz w:val="28"/>
        </w:rPr>
        <w:t>
      011 За счет трансфертов из республиканского бюджета</w:t>
      </w:r>
    </w:p>
    <w:bookmarkEnd w:id="85"/>
    <w:bookmarkStart w:name="z90" w:id="86"/>
    <w:p>
      <w:pPr>
        <w:spacing w:after="0"/>
        <w:ind w:left="0"/>
        <w:jc w:val="both"/>
      </w:pPr>
      <w:r>
        <w:rPr>
          <w:rFonts w:ascii="Times New Roman"/>
          <w:b w:val="false"/>
          <w:i w:val="false"/>
          <w:color w:val="000000"/>
          <w:sz w:val="28"/>
        </w:rPr>
        <w:t>
      015 За счет средств местного бюджета";</w:t>
      </w:r>
    </w:p>
    <w:bookmarkEnd w:id="86"/>
    <w:bookmarkStart w:name="z91" w:id="87"/>
    <w:p>
      <w:pPr>
        <w:spacing w:after="0"/>
        <w:ind w:left="0"/>
        <w:jc w:val="both"/>
      </w:pPr>
      <w:r>
        <w:rPr>
          <w:rFonts w:ascii="Times New Roman"/>
          <w:b w:val="false"/>
          <w:i w:val="false"/>
          <w:color w:val="000000"/>
          <w:sz w:val="28"/>
        </w:rPr>
        <w:t>
      дополнить бюджетными программами 068, 100, 102, 103, 106, 107, 108, 109, 113, 114, 115, 116, 117, 118, 119, 121, 122, 123, 124, 127 и 128 следующего содержания:</w:t>
      </w:r>
    </w:p>
    <w:bookmarkEnd w:id="87"/>
    <w:bookmarkStart w:name="z92" w:id="88"/>
    <w:p>
      <w:pPr>
        <w:spacing w:after="0"/>
        <w:ind w:left="0"/>
        <w:jc w:val="both"/>
      </w:pPr>
      <w:r>
        <w:rPr>
          <w:rFonts w:ascii="Times New Roman"/>
          <w:b w:val="false"/>
          <w:i w:val="false"/>
          <w:color w:val="000000"/>
          <w:sz w:val="28"/>
        </w:rPr>
        <w:t>
      "068 Обеспечение повышения компьютерной грамотности населения</w:t>
      </w:r>
    </w:p>
    <w:bookmarkEnd w:id="88"/>
    <w:bookmarkStart w:name="z93" w:id="89"/>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89"/>
    <w:bookmarkStart w:name="z94" w:id="90"/>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90"/>
    <w:bookmarkStart w:name="z95" w:id="91"/>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91"/>
    <w:bookmarkStart w:name="z96" w:id="92"/>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92"/>
    <w:bookmarkStart w:name="z97" w:id="93"/>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93"/>
    <w:bookmarkStart w:name="z98" w:id="94"/>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94"/>
    <w:bookmarkStart w:name="z99" w:id="95"/>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95"/>
    <w:bookmarkStart w:name="z100" w:id="96"/>
    <w:p>
      <w:pPr>
        <w:spacing w:after="0"/>
        <w:ind w:left="0"/>
        <w:jc w:val="both"/>
      </w:pPr>
      <w:r>
        <w:rPr>
          <w:rFonts w:ascii="Times New Roman"/>
          <w:b w:val="false"/>
          <w:i w:val="false"/>
          <w:color w:val="000000"/>
          <w:sz w:val="28"/>
        </w:rPr>
        <w:t>
      113 Целевые текущие трансферты из местных бюджетов</w:t>
      </w:r>
    </w:p>
    <w:bookmarkEnd w:id="96"/>
    <w:bookmarkStart w:name="z101" w:id="97"/>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97"/>
    <w:bookmarkStart w:name="z102" w:id="98"/>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98"/>
    <w:bookmarkStart w:name="z103" w:id="99"/>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99"/>
    <w:bookmarkStart w:name="z104" w:id="100"/>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00"/>
    <w:bookmarkStart w:name="z105" w:id="101"/>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01"/>
    <w:bookmarkStart w:name="z106" w:id="102"/>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102"/>
    <w:bookmarkStart w:name="z107" w:id="103"/>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03"/>
    <w:bookmarkStart w:name="z108" w:id="104"/>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104"/>
    <w:bookmarkStart w:name="z109" w:id="105"/>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5"/>
    <w:bookmarkStart w:name="z110" w:id="106"/>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6"/>
    <w:bookmarkStart w:name="z111" w:id="107"/>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7"/>
    <w:bookmarkStart w:name="z112" w:id="108"/>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8"/>
    <w:bookmarkStart w:name="z113" w:id="109"/>
    <w:p>
      <w:pPr>
        <w:spacing w:after="0"/>
        <w:ind w:left="0"/>
        <w:jc w:val="both"/>
      </w:pPr>
      <w:r>
        <w:rPr>
          <w:rFonts w:ascii="Times New Roman"/>
          <w:b w:val="false"/>
          <w:i w:val="false"/>
          <w:color w:val="000000"/>
          <w:sz w:val="28"/>
        </w:rPr>
        <w:t>
      в функциональной группе 05 "Здравоохранение":</w:t>
      </w:r>
    </w:p>
    <w:bookmarkEnd w:id="109"/>
    <w:bookmarkStart w:name="z114" w:id="110"/>
    <w:p>
      <w:pPr>
        <w:spacing w:after="0"/>
        <w:ind w:left="0"/>
        <w:jc w:val="both"/>
      </w:pPr>
      <w:r>
        <w:rPr>
          <w:rFonts w:ascii="Times New Roman"/>
          <w:b w:val="false"/>
          <w:i w:val="false"/>
          <w:color w:val="000000"/>
          <w:sz w:val="28"/>
        </w:rPr>
        <w:t>
      в функциональной подгруппе 2 "Охрана здоровья населения":</w:t>
      </w:r>
    </w:p>
    <w:bookmarkEnd w:id="110"/>
    <w:bookmarkStart w:name="z115" w:id="111"/>
    <w:p>
      <w:pPr>
        <w:spacing w:after="0"/>
        <w:ind w:left="0"/>
        <w:jc w:val="both"/>
      </w:pPr>
      <w:r>
        <w:rPr>
          <w:rFonts w:ascii="Times New Roman"/>
          <w:b w:val="false"/>
          <w:i w:val="false"/>
          <w:color w:val="000000"/>
          <w:sz w:val="28"/>
        </w:rPr>
        <w:t>
      по администратору бюджетных программ 339 "Управление общественного здравоохранения города республиканского значения, столицы":</w:t>
      </w:r>
    </w:p>
    <w:bookmarkEnd w:id="111"/>
    <w:bookmarkStart w:name="z116" w:id="112"/>
    <w:p>
      <w:pPr>
        <w:spacing w:after="0"/>
        <w:ind w:left="0"/>
        <w:jc w:val="both"/>
      </w:pPr>
      <w:r>
        <w:rPr>
          <w:rFonts w:ascii="Times New Roman"/>
          <w:b w:val="false"/>
          <w:i w:val="false"/>
          <w:color w:val="000000"/>
          <w:sz w:val="28"/>
        </w:rPr>
        <w:t>
      по бюджетной программе 006 "Услуги по охране материнства и детства":</w:t>
      </w:r>
    </w:p>
    <w:bookmarkEnd w:id="112"/>
    <w:bookmarkStart w:name="z117" w:id="113"/>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13"/>
    <w:bookmarkStart w:name="z118" w:id="114"/>
    <w:p>
      <w:pPr>
        <w:spacing w:after="0"/>
        <w:ind w:left="0"/>
        <w:jc w:val="both"/>
      </w:pPr>
      <w:r>
        <w:rPr>
          <w:rFonts w:ascii="Times New Roman"/>
          <w:b w:val="false"/>
          <w:i w:val="false"/>
          <w:color w:val="000000"/>
          <w:sz w:val="28"/>
        </w:rPr>
        <w:t>
      "011 За счет трансфертов из республиканского бюджета</w:t>
      </w:r>
    </w:p>
    <w:bookmarkEnd w:id="114"/>
    <w:bookmarkStart w:name="z119" w:id="115"/>
    <w:p>
      <w:pPr>
        <w:spacing w:after="0"/>
        <w:ind w:left="0"/>
        <w:jc w:val="both"/>
      </w:pPr>
      <w:r>
        <w:rPr>
          <w:rFonts w:ascii="Times New Roman"/>
          <w:b w:val="false"/>
          <w:i w:val="false"/>
          <w:color w:val="000000"/>
          <w:sz w:val="28"/>
        </w:rPr>
        <w:t>
      015 За счет средств местного бюджета";</w:t>
      </w:r>
    </w:p>
    <w:bookmarkEnd w:id="115"/>
    <w:bookmarkStart w:name="z120" w:id="116"/>
    <w:p>
      <w:pPr>
        <w:spacing w:after="0"/>
        <w:ind w:left="0"/>
        <w:jc w:val="both"/>
      </w:pPr>
      <w:r>
        <w:rPr>
          <w:rFonts w:ascii="Times New Roman"/>
          <w:b w:val="false"/>
          <w:i w:val="false"/>
          <w:color w:val="000000"/>
          <w:sz w:val="28"/>
        </w:rPr>
        <w:t>
      в функциональной подгруппе 5 "Другие виды медицинской помощи":</w:t>
      </w:r>
    </w:p>
    <w:bookmarkEnd w:id="116"/>
    <w:bookmarkStart w:name="z121" w:id="117"/>
    <w:p>
      <w:pPr>
        <w:spacing w:after="0"/>
        <w:ind w:left="0"/>
        <w:jc w:val="both"/>
      </w:pPr>
      <w:r>
        <w:rPr>
          <w:rFonts w:ascii="Times New Roman"/>
          <w:b w:val="false"/>
          <w:i w:val="false"/>
          <w:color w:val="000000"/>
          <w:sz w:val="28"/>
        </w:rPr>
        <w:t>
      по администратору бюджетных программ 339 "Управление общественного здравоохранения города республиканского значения, столицы":</w:t>
      </w:r>
    </w:p>
    <w:bookmarkEnd w:id="117"/>
    <w:bookmarkStart w:name="z122" w:id="118"/>
    <w:p>
      <w:pPr>
        <w:spacing w:after="0"/>
        <w:ind w:left="0"/>
        <w:jc w:val="both"/>
      </w:pPr>
      <w:r>
        <w:rPr>
          <w:rFonts w:ascii="Times New Roman"/>
          <w:b w:val="false"/>
          <w:i w:val="false"/>
          <w:color w:val="000000"/>
          <w:sz w:val="28"/>
        </w:rPr>
        <w:t>
      по бюджетной программе 029 "Базы специального медицинского снабжения города республиканского значения, столицы":</w:t>
      </w:r>
    </w:p>
    <w:bookmarkEnd w:id="118"/>
    <w:bookmarkStart w:name="z123" w:id="119"/>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19"/>
    <w:bookmarkStart w:name="z124" w:id="120"/>
    <w:p>
      <w:pPr>
        <w:spacing w:after="0"/>
        <w:ind w:left="0"/>
        <w:jc w:val="both"/>
      </w:pPr>
      <w:r>
        <w:rPr>
          <w:rFonts w:ascii="Times New Roman"/>
          <w:b w:val="false"/>
          <w:i w:val="false"/>
          <w:color w:val="000000"/>
          <w:sz w:val="28"/>
        </w:rPr>
        <w:t>
      "011 За счет трансфертов из республиканского бюджета</w:t>
      </w:r>
    </w:p>
    <w:bookmarkEnd w:id="120"/>
    <w:bookmarkStart w:name="z125" w:id="121"/>
    <w:p>
      <w:pPr>
        <w:spacing w:after="0"/>
        <w:ind w:left="0"/>
        <w:jc w:val="both"/>
      </w:pPr>
      <w:r>
        <w:rPr>
          <w:rFonts w:ascii="Times New Roman"/>
          <w:b w:val="false"/>
          <w:i w:val="false"/>
          <w:color w:val="000000"/>
          <w:sz w:val="28"/>
        </w:rPr>
        <w:t>
      015 За счет средств местного бюджета";</w:t>
      </w:r>
    </w:p>
    <w:bookmarkEnd w:id="121"/>
    <w:bookmarkStart w:name="z126" w:id="122"/>
    <w:p>
      <w:pPr>
        <w:spacing w:after="0"/>
        <w:ind w:left="0"/>
        <w:jc w:val="both"/>
      </w:pPr>
      <w:r>
        <w:rPr>
          <w:rFonts w:ascii="Times New Roman"/>
          <w:b w:val="false"/>
          <w:i w:val="false"/>
          <w:color w:val="000000"/>
          <w:sz w:val="28"/>
        </w:rPr>
        <w:t>
      в функциональной группе 06 "Социальная помощь и социальное обеспечение":</w:t>
      </w:r>
    </w:p>
    <w:bookmarkEnd w:id="122"/>
    <w:bookmarkStart w:name="z127" w:id="123"/>
    <w:p>
      <w:pPr>
        <w:spacing w:after="0"/>
        <w:ind w:left="0"/>
        <w:jc w:val="both"/>
      </w:pPr>
      <w:r>
        <w:rPr>
          <w:rFonts w:ascii="Times New Roman"/>
          <w:b w:val="false"/>
          <w:i w:val="false"/>
          <w:color w:val="000000"/>
          <w:sz w:val="28"/>
        </w:rPr>
        <w:t>
      в функциональной подгруппе 1 "Социальное обеспечение":</w:t>
      </w:r>
    </w:p>
    <w:bookmarkEnd w:id="123"/>
    <w:bookmarkStart w:name="z128" w:id="124"/>
    <w:p>
      <w:pPr>
        <w:spacing w:after="0"/>
        <w:ind w:left="0"/>
        <w:jc w:val="both"/>
      </w:pPr>
      <w:r>
        <w:rPr>
          <w:rFonts w:ascii="Times New Roman"/>
          <w:b w:val="false"/>
          <w:i w:val="false"/>
          <w:color w:val="000000"/>
          <w:sz w:val="28"/>
        </w:rPr>
        <w:t>
      дополнить администратором бюджетных программ 812 с бюджетной программой 030 и бюджетными подпрограммами 011 и 015 следующего содержания:</w:t>
      </w:r>
    </w:p>
    <w:bookmarkEnd w:id="124"/>
    <w:bookmarkStart w:name="z129" w:id="125"/>
    <w:p>
      <w:pPr>
        <w:spacing w:after="0"/>
        <w:ind w:left="0"/>
        <w:jc w:val="both"/>
      </w:pPr>
      <w:r>
        <w:rPr>
          <w:rFonts w:ascii="Times New Roman"/>
          <w:b w:val="false"/>
          <w:i w:val="false"/>
          <w:color w:val="000000"/>
          <w:sz w:val="28"/>
        </w:rPr>
        <w:t>
      "812 Отдел развития человеческого капитала района (города областного значения)</w:t>
      </w:r>
    </w:p>
    <w:bookmarkEnd w:id="125"/>
    <w:bookmarkStart w:name="z130" w:id="126"/>
    <w:p>
      <w:pPr>
        <w:spacing w:after="0"/>
        <w:ind w:left="0"/>
        <w:jc w:val="both"/>
      </w:pPr>
      <w:r>
        <w:rPr>
          <w:rFonts w:ascii="Times New Roman"/>
          <w:b w:val="false"/>
          <w:i w:val="false"/>
          <w:color w:val="000000"/>
          <w:sz w:val="28"/>
        </w:rPr>
        <w:t>
      030 Содержание ребенка (детей), переданного патронатным воспитателям</w:t>
      </w:r>
    </w:p>
    <w:bookmarkEnd w:id="126"/>
    <w:bookmarkStart w:name="z131" w:id="127"/>
    <w:p>
      <w:pPr>
        <w:spacing w:after="0"/>
        <w:ind w:left="0"/>
        <w:jc w:val="both"/>
      </w:pPr>
      <w:r>
        <w:rPr>
          <w:rFonts w:ascii="Times New Roman"/>
          <w:b w:val="false"/>
          <w:i w:val="false"/>
          <w:color w:val="000000"/>
          <w:sz w:val="28"/>
        </w:rPr>
        <w:t>
      011 За счет трансфертов из республиканского бюджета</w:t>
      </w:r>
    </w:p>
    <w:bookmarkEnd w:id="127"/>
    <w:bookmarkStart w:name="z132" w:id="128"/>
    <w:p>
      <w:pPr>
        <w:spacing w:after="0"/>
        <w:ind w:left="0"/>
        <w:jc w:val="both"/>
      </w:pPr>
      <w:r>
        <w:rPr>
          <w:rFonts w:ascii="Times New Roman"/>
          <w:b w:val="false"/>
          <w:i w:val="false"/>
          <w:color w:val="000000"/>
          <w:sz w:val="28"/>
        </w:rPr>
        <w:t>
      015 За счет средств местного бюджета";</w:t>
      </w:r>
    </w:p>
    <w:bookmarkEnd w:id="128"/>
    <w:bookmarkStart w:name="z133" w:id="129"/>
    <w:p>
      <w:pPr>
        <w:spacing w:after="0"/>
        <w:ind w:left="0"/>
        <w:jc w:val="both"/>
      </w:pPr>
      <w:r>
        <w:rPr>
          <w:rFonts w:ascii="Times New Roman"/>
          <w:b w:val="false"/>
          <w:i w:val="false"/>
          <w:color w:val="000000"/>
          <w:sz w:val="28"/>
        </w:rPr>
        <w:t>
      дополнить бюджетной программой 031 и бюджетными подпрограммами 011 и 015 следующего содержания:</w:t>
      </w:r>
    </w:p>
    <w:bookmarkEnd w:id="129"/>
    <w:bookmarkStart w:name="z134" w:id="130"/>
    <w:p>
      <w:pPr>
        <w:spacing w:after="0"/>
        <w:ind w:left="0"/>
        <w:jc w:val="both"/>
      </w:pPr>
      <w:r>
        <w:rPr>
          <w:rFonts w:ascii="Times New Roman"/>
          <w:b w:val="false"/>
          <w:i w:val="false"/>
          <w:color w:val="000000"/>
          <w:sz w:val="28"/>
        </w:rPr>
        <w:t>
      "031 Государственная поддержка по содержанию детей-сирот и детей, оставшихся без попечения родителей, в детских домах семейного типа и приемных семьях</w:t>
      </w:r>
    </w:p>
    <w:bookmarkEnd w:id="130"/>
    <w:bookmarkStart w:name="z135" w:id="131"/>
    <w:p>
      <w:pPr>
        <w:spacing w:after="0"/>
        <w:ind w:left="0"/>
        <w:jc w:val="both"/>
      </w:pPr>
      <w:r>
        <w:rPr>
          <w:rFonts w:ascii="Times New Roman"/>
          <w:b w:val="false"/>
          <w:i w:val="false"/>
          <w:color w:val="000000"/>
          <w:sz w:val="28"/>
        </w:rPr>
        <w:t>
      011 За счет трансфертов из республиканского бюджета</w:t>
      </w:r>
    </w:p>
    <w:bookmarkEnd w:id="131"/>
    <w:bookmarkStart w:name="z136" w:id="132"/>
    <w:p>
      <w:pPr>
        <w:spacing w:after="0"/>
        <w:ind w:left="0"/>
        <w:jc w:val="both"/>
      </w:pPr>
      <w:r>
        <w:rPr>
          <w:rFonts w:ascii="Times New Roman"/>
          <w:b w:val="false"/>
          <w:i w:val="false"/>
          <w:color w:val="000000"/>
          <w:sz w:val="28"/>
        </w:rPr>
        <w:t>
      015 За счет средств местного бюджета";</w:t>
      </w:r>
    </w:p>
    <w:bookmarkEnd w:id="132"/>
    <w:bookmarkStart w:name="z137" w:id="133"/>
    <w:p>
      <w:pPr>
        <w:spacing w:after="0"/>
        <w:ind w:left="0"/>
        <w:jc w:val="both"/>
      </w:pPr>
      <w:r>
        <w:rPr>
          <w:rFonts w:ascii="Times New Roman"/>
          <w:b w:val="false"/>
          <w:i w:val="false"/>
          <w:color w:val="000000"/>
          <w:sz w:val="28"/>
        </w:rPr>
        <w:t>
      дополнить бюджетной программой 032 следующего содержания:</w:t>
      </w:r>
    </w:p>
    <w:bookmarkEnd w:id="133"/>
    <w:bookmarkStart w:name="z138" w:id="134"/>
    <w:p>
      <w:pPr>
        <w:spacing w:after="0"/>
        <w:ind w:left="0"/>
        <w:jc w:val="both"/>
      </w:pPr>
      <w:r>
        <w:rPr>
          <w:rFonts w:ascii="Times New Roman"/>
          <w:b w:val="false"/>
          <w:i w:val="false"/>
          <w:color w:val="000000"/>
          <w:sz w:val="28"/>
        </w:rPr>
        <w:t>
      "032 Содержание детей школьного возраста из отдаленных населенных пунктов, переданных временной семье";</w:t>
      </w:r>
    </w:p>
    <w:bookmarkEnd w:id="134"/>
    <w:bookmarkStart w:name="z139" w:id="135"/>
    <w:p>
      <w:pPr>
        <w:spacing w:after="0"/>
        <w:ind w:left="0"/>
        <w:jc w:val="both"/>
      </w:pPr>
      <w:r>
        <w:rPr>
          <w:rFonts w:ascii="Times New Roman"/>
          <w:b w:val="false"/>
          <w:i w:val="false"/>
          <w:color w:val="000000"/>
          <w:sz w:val="28"/>
        </w:rPr>
        <w:t>
      в функциональной подгруппе 2 "Социальная помощь":</w:t>
      </w:r>
    </w:p>
    <w:bookmarkEnd w:id="135"/>
    <w:bookmarkStart w:name="z140" w:id="136"/>
    <w:p>
      <w:pPr>
        <w:spacing w:after="0"/>
        <w:ind w:left="0"/>
        <w:jc w:val="both"/>
      </w:pPr>
      <w:r>
        <w:rPr>
          <w:rFonts w:ascii="Times New Roman"/>
          <w:b w:val="false"/>
          <w:i w:val="false"/>
          <w:color w:val="000000"/>
          <w:sz w:val="28"/>
        </w:rPr>
        <w:t>
      дополнить администратором бюджетных программ 812 с бюджетной программой 008 следующего содержания:</w:t>
      </w:r>
    </w:p>
    <w:bookmarkEnd w:id="136"/>
    <w:bookmarkStart w:name="z141" w:id="137"/>
    <w:p>
      <w:pPr>
        <w:spacing w:after="0"/>
        <w:ind w:left="0"/>
        <w:jc w:val="both"/>
      </w:pPr>
      <w:r>
        <w:rPr>
          <w:rFonts w:ascii="Times New Roman"/>
          <w:b w:val="false"/>
          <w:i w:val="false"/>
          <w:color w:val="000000"/>
          <w:sz w:val="28"/>
        </w:rPr>
        <w:t>
      "812 Отдел развития человеческого капитала района (города областного значения)</w:t>
      </w:r>
    </w:p>
    <w:bookmarkEnd w:id="137"/>
    <w:bookmarkStart w:name="z142" w:id="138"/>
    <w:p>
      <w:pPr>
        <w:spacing w:after="0"/>
        <w:ind w:left="0"/>
        <w:jc w:val="both"/>
      </w:pPr>
      <w:r>
        <w:rPr>
          <w:rFonts w:ascii="Times New Roman"/>
          <w:b w:val="false"/>
          <w:i w:val="false"/>
          <w:color w:val="000000"/>
          <w:sz w:val="28"/>
        </w:rPr>
        <w:t>
      008 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p>
    <w:bookmarkEnd w:id="138"/>
    <w:bookmarkStart w:name="z143" w:id="139"/>
    <w:p>
      <w:pPr>
        <w:spacing w:after="0"/>
        <w:ind w:left="0"/>
        <w:jc w:val="both"/>
      </w:pP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p>
    <w:bookmarkEnd w:id="139"/>
    <w:bookmarkStart w:name="z144" w:id="140"/>
    <w:p>
      <w:pPr>
        <w:spacing w:after="0"/>
        <w:ind w:left="0"/>
        <w:jc w:val="both"/>
      </w:pP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p>
    <w:bookmarkEnd w:id="140"/>
    <w:bookmarkStart w:name="z145" w:id="141"/>
    <w:p>
      <w:pPr>
        <w:spacing w:after="0"/>
        <w:ind w:left="0"/>
        <w:jc w:val="both"/>
      </w:pPr>
      <w:r>
        <w:rPr>
          <w:rFonts w:ascii="Times New Roman"/>
          <w:b w:val="false"/>
          <w:i w:val="false"/>
          <w:color w:val="000000"/>
          <w:sz w:val="28"/>
        </w:rPr>
        <w:t>
      по бюджетной программе 068 "Реализация Государственной программы развития продуктивной занятости и массового предпринимательства на 2017 – 2021 годы "Еңбек":</w:t>
      </w:r>
    </w:p>
    <w:bookmarkEnd w:id="141"/>
    <w:bookmarkStart w:name="z146" w:id="142"/>
    <w:p>
      <w:pPr>
        <w:spacing w:after="0"/>
        <w:ind w:left="0"/>
        <w:jc w:val="both"/>
      </w:pPr>
      <w:r>
        <w:rPr>
          <w:rFonts w:ascii="Times New Roman"/>
          <w:b w:val="false"/>
          <w:i w:val="false"/>
          <w:color w:val="000000"/>
          <w:sz w:val="28"/>
        </w:rPr>
        <w:t>
      наименование бюджетной подпрограммы 101 "Проведение текущих мероприятий в рамках реализации Государственной программы развития продуктивной занятости и массового предпринимательства на 2017 – 2021 годы "Еңбек" изложить в следующей редакции:</w:t>
      </w:r>
    </w:p>
    <w:bookmarkEnd w:id="142"/>
    <w:bookmarkStart w:name="z147" w:id="143"/>
    <w:p>
      <w:pPr>
        <w:spacing w:after="0"/>
        <w:ind w:left="0"/>
        <w:jc w:val="both"/>
      </w:pPr>
      <w:r>
        <w:rPr>
          <w:rFonts w:ascii="Times New Roman"/>
          <w:b w:val="false"/>
          <w:i w:val="false"/>
          <w:color w:val="000000"/>
          <w:sz w:val="28"/>
        </w:rPr>
        <w:t>
      "101 Проведение текущих мероприятий в рамках реализации Государственной программы развития продуктивной занятости и массового предпринимательства на 2017 – 2021 годы "Еңбек" за счет средств республиканского бюджета";</w:t>
      </w:r>
    </w:p>
    <w:bookmarkEnd w:id="143"/>
    <w:bookmarkStart w:name="z148" w:id="144"/>
    <w:p>
      <w:pPr>
        <w:spacing w:after="0"/>
        <w:ind w:left="0"/>
        <w:jc w:val="both"/>
      </w:pPr>
      <w:r>
        <w:rPr>
          <w:rFonts w:ascii="Times New Roman"/>
          <w:b w:val="false"/>
          <w:i w:val="false"/>
          <w:color w:val="000000"/>
          <w:sz w:val="28"/>
        </w:rPr>
        <w:t>
      дополнить бюджетной подпрограммой 105 следующего содержания:</w:t>
      </w:r>
    </w:p>
    <w:bookmarkEnd w:id="144"/>
    <w:bookmarkStart w:name="z149" w:id="145"/>
    <w:p>
      <w:pPr>
        <w:spacing w:after="0"/>
        <w:ind w:left="0"/>
        <w:jc w:val="both"/>
      </w:pPr>
      <w:r>
        <w:rPr>
          <w:rFonts w:ascii="Times New Roman"/>
          <w:b w:val="false"/>
          <w:i w:val="false"/>
          <w:color w:val="000000"/>
          <w:sz w:val="28"/>
        </w:rPr>
        <w:t>
      "105 Проведение текущих мероприятий в рамках реализации Государственной программы развития продуктивной занятости и массового предпринимательства на 2017 – 2021 годы "Еңбек" за счет целевого трансферта из Национального фонда Республики Казахстан";</w:t>
      </w:r>
    </w:p>
    <w:bookmarkEnd w:id="145"/>
    <w:bookmarkStart w:name="z150" w:id="146"/>
    <w:p>
      <w:pPr>
        <w:spacing w:after="0"/>
        <w:ind w:left="0"/>
        <w:jc w:val="both"/>
      </w:pPr>
      <w:r>
        <w:rPr>
          <w:rFonts w:ascii="Times New Roman"/>
          <w:b w:val="false"/>
          <w:i w:val="false"/>
          <w:color w:val="000000"/>
          <w:sz w:val="28"/>
        </w:rPr>
        <w:t>
      по администратору бюджетных программ 801 "Отдел занятости, социальных программ и регистрации актов гражданского состояния района (города областного значения)":</w:t>
      </w:r>
    </w:p>
    <w:bookmarkEnd w:id="146"/>
    <w:bookmarkStart w:name="z151" w:id="147"/>
    <w:p>
      <w:pPr>
        <w:spacing w:after="0"/>
        <w:ind w:left="0"/>
        <w:jc w:val="both"/>
      </w:pPr>
      <w:r>
        <w:rPr>
          <w:rFonts w:ascii="Times New Roman"/>
          <w:b w:val="false"/>
          <w:i w:val="false"/>
          <w:color w:val="000000"/>
          <w:sz w:val="28"/>
        </w:rPr>
        <w:t>
      дополнить бюджетной программой 020 и бюджетными подпрограммами 011 и 015 следующего содержания:</w:t>
      </w:r>
    </w:p>
    <w:bookmarkEnd w:id="147"/>
    <w:bookmarkStart w:name="z152" w:id="148"/>
    <w:p>
      <w:pPr>
        <w:spacing w:after="0"/>
        <w:ind w:left="0"/>
        <w:jc w:val="both"/>
      </w:pPr>
      <w:r>
        <w:rPr>
          <w:rFonts w:ascii="Times New Roman"/>
          <w:b w:val="false"/>
          <w:i w:val="false"/>
          <w:color w:val="000000"/>
          <w:sz w:val="28"/>
        </w:rPr>
        <w:t>
      "020 Размещение государственного социального заказа в неправительственных организациях</w:t>
      </w:r>
    </w:p>
    <w:bookmarkEnd w:id="148"/>
    <w:bookmarkStart w:name="z153" w:id="149"/>
    <w:p>
      <w:pPr>
        <w:spacing w:after="0"/>
        <w:ind w:left="0"/>
        <w:jc w:val="both"/>
      </w:pPr>
      <w:r>
        <w:rPr>
          <w:rFonts w:ascii="Times New Roman"/>
          <w:b w:val="false"/>
          <w:i w:val="false"/>
          <w:color w:val="000000"/>
          <w:sz w:val="28"/>
        </w:rPr>
        <w:t>
      011 За счет трансфертов из республиканского бюджета</w:t>
      </w:r>
    </w:p>
    <w:bookmarkEnd w:id="149"/>
    <w:bookmarkStart w:name="z154" w:id="150"/>
    <w:p>
      <w:pPr>
        <w:spacing w:after="0"/>
        <w:ind w:left="0"/>
        <w:jc w:val="both"/>
      </w:pPr>
      <w:r>
        <w:rPr>
          <w:rFonts w:ascii="Times New Roman"/>
          <w:b w:val="false"/>
          <w:i w:val="false"/>
          <w:color w:val="000000"/>
          <w:sz w:val="28"/>
        </w:rPr>
        <w:t>
      015 За счет средств местного бюджета";</w:t>
      </w:r>
    </w:p>
    <w:bookmarkEnd w:id="150"/>
    <w:bookmarkStart w:name="z155" w:id="151"/>
    <w:p>
      <w:pPr>
        <w:spacing w:after="0"/>
        <w:ind w:left="0"/>
        <w:jc w:val="both"/>
      </w:pPr>
      <w:r>
        <w:rPr>
          <w:rFonts w:ascii="Times New Roman"/>
          <w:b w:val="false"/>
          <w:i w:val="false"/>
          <w:color w:val="000000"/>
          <w:sz w:val="28"/>
        </w:rPr>
        <w:t>
      дополнить администратором бюджетных программ 813 с бюджетными программами 094, 095 и 097 следующего содержания:</w:t>
      </w:r>
    </w:p>
    <w:bookmarkEnd w:id="151"/>
    <w:bookmarkStart w:name="z156" w:id="152"/>
    <w:p>
      <w:pPr>
        <w:spacing w:after="0"/>
        <w:ind w:left="0"/>
        <w:jc w:val="both"/>
      </w:pPr>
      <w:r>
        <w:rPr>
          <w:rFonts w:ascii="Times New Roman"/>
          <w:b w:val="false"/>
          <w:i w:val="false"/>
          <w:color w:val="000000"/>
          <w:sz w:val="28"/>
        </w:rPr>
        <w:t>
      "813 Отдел инфраструктуры и коммуникаций района (города областного значения)</w:t>
      </w:r>
    </w:p>
    <w:bookmarkEnd w:id="152"/>
    <w:bookmarkStart w:name="z157" w:id="153"/>
    <w:p>
      <w:pPr>
        <w:spacing w:after="0"/>
        <w:ind w:left="0"/>
        <w:jc w:val="both"/>
      </w:pPr>
      <w:r>
        <w:rPr>
          <w:rFonts w:ascii="Times New Roman"/>
          <w:b w:val="false"/>
          <w:i w:val="false"/>
          <w:color w:val="000000"/>
          <w:sz w:val="28"/>
        </w:rPr>
        <w:t>
      094 Предоставление жилищных сертификатов как социальная помощь</w:t>
      </w:r>
    </w:p>
    <w:bookmarkEnd w:id="153"/>
    <w:bookmarkStart w:name="z158" w:id="154"/>
    <w:p>
      <w:pPr>
        <w:spacing w:after="0"/>
        <w:ind w:left="0"/>
        <w:jc w:val="both"/>
      </w:pPr>
      <w:r>
        <w:rPr>
          <w:rFonts w:ascii="Times New Roman"/>
          <w:b w:val="false"/>
          <w:i w:val="false"/>
          <w:color w:val="000000"/>
          <w:sz w:val="28"/>
        </w:rPr>
        <w:t>
      095 Бюджетные кредиты для предоставления жилищных сертификатов как социальная поддержка</w:t>
      </w:r>
    </w:p>
    <w:bookmarkEnd w:id="154"/>
    <w:bookmarkStart w:name="z159" w:id="155"/>
    <w:p>
      <w:pPr>
        <w:spacing w:after="0"/>
        <w:ind w:left="0"/>
        <w:jc w:val="both"/>
      </w:pPr>
      <w:r>
        <w:rPr>
          <w:rFonts w:ascii="Times New Roman"/>
          <w:b w:val="false"/>
          <w:i w:val="false"/>
          <w:color w:val="000000"/>
          <w:sz w:val="28"/>
        </w:rPr>
        <w:t>
      097 Оплата услуг поверенному агенту по предоставлению жилищных сертификатов (социальная поддержка в виде бюджетного кредита)";</w:t>
      </w:r>
    </w:p>
    <w:bookmarkEnd w:id="155"/>
    <w:bookmarkStart w:name="z160" w:id="156"/>
    <w:p>
      <w:pPr>
        <w:spacing w:after="0"/>
        <w:ind w:left="0"/>
        <w:jc w:val="both"/>
      </w:pPr>
      <w:r>
        <w:rPr>
          <w:rFonts w:ascii="Times New Roman"/>
          <w:b w:val="false"/>
          <w:i w:val="false"/>
          <w:color w:val="000000"/>
          <w:sz w:val="28"/>
        </w:rPr>
        <w:t>
      дополнить администратором бюджетных программ 816 с бюджетными программами 094, 095 и 097 следующего содержания:</w:t>
      </w:r>
    </w:p>
    <w:bookmarkEnd w:id="156"/>
    <w:bookmarkStart w:name="z161" w:id="157"/>
    <w:p>
      <w:pPr>
        <w:spacing w:after="0"/>
        <w:ind w:left="0"/>
        <w:jc w:val="both"/>
      </w:pPr>
      <w:r>
        <w:rPr>
          <w:rFonts w:ascii="Times New Roman"/>
          <w:b w:val="false"/>
          <w:i w:val="false"/>
          <w:color w:val="000000"/>
          <w:sz w:val="28"/>
        </w:rPr>
        <w:t>
      "816 Отдел жилищных отношений и жилищной инспекции района (города областного значения)</w:t>
      </w:r>
    </w:p>
    <w:bookmarkEnd w:id="157"/>
    <w:bookmarkStart w:name="z162" w:id="158"/>
    <w:p>
      <w:pPr>
        <w:spacing w:after="0"/>
        <w:ind w:left="0"/>
        <w:jc w:val="both"/>
      </w:pPr>
      <w:r>
        <w:rPr>
          <w:rFonts w:ascii="Times New Roman"/>
          <w:b w:val="false"/>
          <w:i w:val="false"/>
          <w:color w:val="000000"/>
          <w:sz w:val="28"/>
        </w:rPr>
        <w:t>
      094 Предоставление жилищных сертификатов как социальная помощь</w:t>
      </w:r>
    </w:p>
    <w:bookmarkEnd w:id="158"/>
    <w:bookmarkStart w:name="z163" w:id="159"/>
    <w:p>
      <w:pPr>
        <w:spacing w:after="0"/>
        <w:ind w:left="0"/>
        <w:jc w:val="both"/>
      </w:pPr>
      <w:r>
        <w:rPr>
          <w:rFonts w:ascii="Times New Roman"/>
          <w:b w:val="false"/>
          <w:i w:val="false"/>
          <w:color w:val="000000"/>
          <w:sz w:val="28"/>
        </w:rPr>
        <w:t>
      095 Бюджетные кредиты для предоставления жилищных сертификатов как социальная поддержка</w:t>
      </w:r>
    </w:p>
    <w:bookmarkEnd w:id="159"/>
    <w:bookmarkStart w:name="z164" w:id="160"/>
    <w:p>
      <w:pPr>
        <w:spacing w:after="0"/>
        <w:ind w:left="0"/>
        <w:jc w:val="both"/>
      </w:pPr>
      <w:r>
        <w:rPr>
          <w:rFonts w:ascii="Times New Roman"/>
          <w:b w:val="false"/>
          <w:i w:val="false"/>
          <w:color w:val="000000"/>
          <w:sz w:val="28"/>
        </w:rPr>
        <w:t>
      097 Оплата услуг поверенному агенту по предоставлению жилищных сертификатов (социальная поддержка в виде бюджетного кредита)";</w:t>
      </w:r>
    </w:p>
    <w:bookmarkEnd w:id="160"/>
    <w:bookmarkStart w:name="z165" w:id="161"/>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161"/>
    <w:bookmarkStart w:name="z166" w:id="162"/>
    <w:p>
      <w:pPr>
        <w:spacing w:after="0"/>
        <w:ind w:left="0"/>
        <w:jc w:val="both"/>
      </w:pPr>
      <w:r>
        <w:rPr>
          <w:rFonts w:ascii="Times New Roman"/>
          <w:b w:val="false"/>
          <w:i w:val="false"/>
          <w:color w:val="000000"/>
          <w:sz w:val="28"/>
        </w:rPr>
        <w:t>
      в функциональной подгруппе 1 "Жилищное хозяйство":</w:t>
      </w:r>
    </w:p>
    <w:bookmarkEnd w:id="162"/>
    <w:bookmarkStart w:name="z167" w:id="163"/>
    <w:p>
      <w:pPr>
        <w:spacing w:after="0"/>
        <w:ind w:left="0"/>
        <w:jc w:val="both"/>
      </w:pPr>
      <w:r>
        <w:rPr>
          <w:rFonts w:ascii="Times New Roman"/>
          <w:b w:val="false"/>
          <w:i w:val="false"/>
          <w:color w:val="000000"/>
          <w:sz w:val="28"/>
        </w:rPr>
        <w:t>
      дополнить администратором бюджетных программ 812 с бюджетной программой 026 следующего содержания:</w:t>
      </w:r>
    </w:p>
    <w:bookmarkEnd w:id="163"/>
    <w:bookmarkStart w:name="z168" w:id="164"/>
    <w:p>
      <w:pPr>
        <w:spacing w:after="0"/>
        <w:ind w:left="0"/>
        <w:jc w:val="both"/>
      </w:pPr>
      <w:r>
        <w:rPr>
          <w:rFonts w:ascii="Times New Roman"/>
          <w:b w:val="false"/>
          <w:i w:val="false"/>
          <w:color w:val="000000"/>
          <w:sz w:val="28"/>
        </w:rPr>
        <w:t>
      "812 Отдел развития человеческого капитала района (города областного значения)</w:t>
      </w:r>
    </w:p>
    <w:bookmarkEnd w:id="164"/>
    <w:bookmarkStart w:name="z169" w:id="165"/>
    <w:p>
      <w:pPr>
        <w:spacing w:after="0"/>
        <w:ind w:left="0"/>
        <w:jc w:val="both"/>
      </w:pPr>
      <w:r>
        <w:rPr>
          <w:rFonts w:ascii="Times New Roman"/>
          <w:b w:val="false"/>
          <w:i w:val="false"/>
          <w:color w:val="000000"/>
          <w:sz w:val="28"/>
        </w:rPr>
        <w:t>
      026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165"/>
    <w:bookmarkStart w:name="z170" w:id="166"/>
    <w:p>
      <w:pPr>
        <w:spacing w:after="0"/>
        <w:ind w:left="0"/>
        <w:jc w:val="both"/>
      </w:pPr>
      <w:r>
        <w:rPr>
          <w:rFonts w:ascii="Times New Roman"/>
          <w:b w:val="false"/>
          <w:i w:val="false"/>
          <w:color w:val="000000"/>
          <w:sz w:val="28"/>
        </w:rPr>
        <w:t>
      дополнить администратором бюджетных программ 813 с бюджетной программой 001 и бюджетными подпрограммами 011 и 015 следующего содержания:</w:t>
      </w:r>
    </w:p>
    <w:bookmarkEnd w:id="166"/>
    <w:bookmarkStart w:name="z171" w:id="167"/>
    <w:p>
      <w:pPr>
        <w:spacing w:after="0"/>
        <w:ind w:left="0"/>
        <w:jc w:val="both"/>
      </w:pPr>
      <w:r>
        <w:rPr>
          <w:rFonts w:ascii="Times New Roman"/>
          <w:b w:val="false"/>
          <w:i w:val="false"/>
          <w:color w:val="000000"/>
          <w:sz w:val="28"/>
        </w:rPr>
        <w:t>
      "813 Отдел инфраструктуры и коммуникаций района (города областного значения)</w:t>
      </w:r>
    </w:p>
    <w:bookmarkEnd w:id="167"/>
    <w:bookmarkStart w:name="z172" w:id="168"/>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коммунального хозяйства, инфраструктуры и коммуникаций</w:t>
      </w:r>
    </w:p>
    <w:bookmarkEnd w:id="168"/>
    <w:bookmarkStart w:name="z173" w:id="169"/>
    <w:p>
      <w:pPr>
        <w:spacing w:after="0"/>
        <w:ind w:left="0"/>
        <w:jc w:val="both"/>
      </w:pPr>
      <w:r>
        <w:rPr>
          <w:rFonts w:ascii="Times New Roman"/>
          <w:b w:val="false"/>
          <w:i w:val="false"/>
          <w:color w:val="000000"/>
          <w:sz w:val="28"/>
        </w:rPr>
        <w:t>
      011 За счет трансфертов из республиканского бюджета</w:t>
      </w:r>
    </w:p>
    <w:bookmarkEnd w:id="169"/>
    <w:bookmarkStart w:name="z174" w:id="170"/>
    <w:p>
      <w:pPr>
        <w:spacing w:after="0"/>
        <w:ind w:left="0"/>
        <w:jc w:val="both"/>
      </w:pPr>
      <w:r>
        <w:rPr>
          <w:rFonts w:ascii="Times New Roman"/>
          <w:b w:val="false"/>
          <w:i w:val="false"/>
          <w:color w:val="000000"/>
          <w:sz w:val="28"/>
        </w:rPr>
        <w:t>
      015 За счет средств местного бюджета";</w:t>
      </w:r>
    </w:p>
    <w:bookmarkEnd w:id="170"/>
    <w:bookmarkStart w:name="z175" w:id="171"/>
    <w:p>
      <w:pPr>
        <w:spacing w:after="0"/>
        <w:ind w:left="0"/>
        <w:jc w:val="both"/>
      </w:pPr>
      <w:r>
        <w:rPr>
          <w:rFonts w:ascii="Times New Roman"/>
          <w:b w:val="false"/>
          <w:i w:val="false"/>
          <w:color w:val="000000"/>
          <w:sz w:val="28"/>
        </w:rPr>
        <w:t>
      дополнить бюджетными программами 002, 003, 004, 005, 006, 007, 008, 031 и 032 следующего содержания:</w:t>
      </w:r>
    </w:p>
    <w:bookmarkEnd w:id="171"/>
    <w:bookmarkStart w:name="z176" w:id="172"/>
    <w:p>
      <w:pPr>
        <w:spacing w:after="0"/>
        <w:ind w:left="0"/>
        <w:jc w:val="both"/>
      </w:pPr>
      <w:r>
        <w:rPr>
          <w:rFonts w:ascii="Times New Roman"/>
          <w:b w:val="false"/>
          <w:i w:val="false"/>
          <w:color w:val="000000"/>
          <w:sz w:val="28"/>
        </w:rPr>
        <w:t>
      "002 Создание информационных систем</w:t>
      </w:r>
    </w:p>
    <w:bookmarkEnd w:id="172"/>
    <w:bookmarkStart w:name="z177" w:id="173"/>
    <w:p>
      <w:pPr>
        <w:spacing w:after="0"/>
        <w:ind w:left="0"/>
        <w:jc w:val="both"/>
      </w:pPr>
      <w:r>
        <w:rPr>
          <w:rFonts w:ascii="Times New Roman"/>
          <w:b w:val="false"/>
          <w:i w:val="false"/>
          <w:color w:val="000000"/>
          <w:sz w:val="28"/>
        </w:rPr>
        <w:t>
      003 Капитальные расходы государственного органа</w:t>
      </w:r>
    </w:p>
    <w:bookmarkEnd w:id="173"/>
    <w:bookmarkStart w:name="z178" w:id="174"/>
    <w:p>
      <w:pPr>
        <w:spacing w:after="0"/>
        <w:ind w:left="0"/>
        <w:jc w:val="both"/>
      </w:pPr>
      <w:r>
        <w:rPr>
          <w:rFonts w:ascii="Times New Roman"/>
          <w:b w:val="false"/>
          <w:i w:val="false"/>
          <w:color w:val="000000"/>
          <w:sz w:val="28"/>
        </w:rPr>
        <w:t>
      004 Изъятие, в том числе путем выкупа земельных участков для государственных надобностей и связанное с этим отчуждение недвижимого имущества</w:t>
      </w:r>
    </w:p>
    <w:bookmarkEnd w:id="174"/>
    <w:bookmarkStart w:name="z179" w:id="175"/>
    <w:p>
      <w:pPr>
        <w:spacing w:after="0"/>
        <w:ind w:left="0"/>
        <w:jc w:val="both"/>
      </w:pPr>
      <w:r>
        <w:rPr>
          <w:rFonts w:ascii="Times New Roman"/>
          <w:b w:val="false"/>
          <w:i w:val="false"/>
          <w:color w:val="000000"/>
          <w:sz w:val="28"/>
        </w:rPr>
        <w:t>
      005 Организация сохранения государственного жилищного фонда</w:t>
      </w:r>
    </w:p>
    <w:bookmarkEnd w:id="175"/>
    <w:bookmarkStart w:name="z180" w:id="176"/>
    <w:p>
      <w:pPr>
        <w:spacing w:after="0"/>
        <w:ind w:left="0"/>
        <w:jc w:val="both"/>
      </w:pPr>
      <w:r>
        <w:rPr>
          <w:rFonts w:ascii="Times New Roman"/>
          <w:b w:val="false"/>
          <w:i w:val="false"/>
          <w:color w:val="000000"/>
          <w:sz w:val="28"/>
        </w:rPr>
        <w:t>
      006 Обеспечение жильем отдельных категорий граждан</w:t>
      </w:r>
    </w:p>
    <w:bookmarkEnd w:id="176"/>
    <w:bookmarkStart w:name="z181" w:id="177"/>
    <w:p>
      <w:pPr>
        <w:spacing w:after="0"/>
        <w:ind w:left="0"/>
        <w:jc w:val="both"/>
      </w:pPr>
      <w:r>
        <w:rPr>
          <w:rFonts w:ascii="Times New Roman"/>
          <w:b w:val="false"/>
          <w:i w:val="false"/>
          <w:color w:val="000000"/>
          <w:sz w:val="28"/>
        </w:rPr>
        <w:t>
      007 Снос аварийного и ветхого жилья</w:t>
      </w:r>
    </w:p>
    <w:bookmarkEnd w:id="177"/>
    <w:bookmarkStart w:name="z182" w:id="178"/>
    <w:p>
      <w:pPr>
        <w:spacing w:after="0"/>
        <w:ind w:left="0"/>
        <w:jc w:val="both"/>
      </w:pPr>
      <w:r>
        <w:rPr>
          <w:rFonts w:ascii="Times New Roman"/>
          <w:b w:val="false"/>
          <w:i w:val="false"/>
          <w:color w:val="000000"/>
          <w:sz w:val="28"/>
        </w:rPr>
        <w:t>
      008 Мероприятия, направленные на поддержание сейсмоустойчивости жилых зданий, расположенных в сейсмоопасных регионах Республики Казахстан</w:t>
      </w:r>
    </w:p>
    <w:bookmarkEnd w:id="178"/>
    <w:bookmarkStart w:name="z183" w:id="179"/>
    <w:p>
      <w:pPr>
        <w:spacing w:after="0"/>
        <w:ind w:left="0"/>
        <w:jc w:val="both"/>
      </w:pPr>
      <w:r>
        <w:rPr>
          <w:rFonts w:ascii="Times New Roman"/>
          <w:b w:val="false"/>
          <w:i w:val="false"/>
          <w:color w:val="000000"/>
          <w:sz w:val="28"/>
        </w:rPr>
        <w:t>
      031 Изготовление технических паспортов на объекты кондоминиумов</w:t>
      </w:r>
    </w:p>
    <w:bookmarkEnd w:id="179"/>
    <w:bookmarkStart w:name="z184" w:id="180"/>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180"/>
    <w:bookmarkStart w:name="z185" w:id="181"/>
    <w:p>
      <w:pPr>
        <w:spacing w:after="0"/>
        <w:ind w:left="0"/>
        <w:jc w:val="both"/>
      </w:pPr>
      <w:r>
        <w:rPr>
          <w:rFonts w:ascii="Times New Roman"/>
          <w:b w:val="false"/>
          <w:i w:val="false"/>
          <w:color w:val="000000"/>
          <w:sz w:val="28"/>
        </w:rPr>
        <w:t>
      дополнить бюджетной программой 033 и бюджетными подпрограммами 011 и 015 следующего содержания:</w:t>
      </w:r>
    </w:p>
    <w:bookmarkEnd w:id="181"/>
    <w:bookmarkStart w:name="z186" w:id="182"/>
    <w:p>
      <w:pPr>
        <w:spacing w:after="0"/>
        <w:ind w:left="0"/>
        <w:jc w:val="both"/>
      </w:pPr>
      <w:r>
        <w:rPr>
          <w:rFonts w:ascii="Times New Roman"/>
          <w:b w:val="false"/>
          <w:i w:val="false"/>
          <w:color w:val="000000"/>
          <w:sz w:val="28"/>
        </w:rPr>
        <w:t>
      "033 Проектирование, развитие и (или) обустройство инженерно-коммуникационной инфраструктуры</w:t>
      </w:r>
    </w:p>
    <w:bookmarkEnd w:id="182"/>
    <w:bookmarkStart w:name="z187" w:id="183"/>
    <w:p>
      <w:pPr>
        <w:spacing w:after="0"/>
        <w:ind w:left="0"/>
        <w:jc w:val="both"/>
      </w:pPr>
      <w:r>
        <w:rPr>
          <w:rFonts w:ascii="Times New Roman"/>
          <w:b w:val="false"/>
          <w:i w:val="false"/>
          <w:color w:val="000000"/>
          <w:sz w:val="28"/>
        </w:rPr>
        <w:t>
      011 За счет трансфертов из республиканского бюджета</w:t>
      </w:r>
    </w:p>
    <w:bookmarkEnd w:id="183"/>
    <w:bookmarkStart w:name="z188" w:id="184"/>
    <w:p>
      <w:pPr>
        <w:spacing w:after="0"/>
        <w:ind w:left="0"/>
        <w:jc w:val="both"/>
      </w:pPr>
      <w:r>
        <w:rPr>
          <w:rFonts w:ascii="Times New Roman"/>
          <w:b w:val="false"/>
          <w:i w:val="false"/>
          <w:color w:val="000000"/>
          <w:sz w:val="28"/>
        </w:rPr>
        <w:t>
      015 За счет средств местного бюджета";</w:t>
      </w:r>
    </w:p>
    <w:bookmarkEnd w:id="184"/>
    <w:bookmarkStart w:name="z189" w:id="185"/>
    <w:p>
      <w:pPr>
        <w:spacing w:after="0"/>
        <w:ind w:left="0"/>
        <w:jc w:val="both"/>
      </w:pPr>
      <w:r>
        <w:rPr>
          <w:rFonts w:ascii="Times New Roman"/>
          <w:b w:val="false"/>
          <w:i w:val="false"/>
          <w:color w:val="000000"/>
          <w:sz w:val="28"/>
        </w:rPr>
        <w:t>
      дополнить бюджетными программами 041 и 049 следующего содержания:</w:t>
      </w:r>
    </w:p>
    <w:bookmarkEnd w:id="185"/>
    <w:bookmarkStart w:name="z190" w:id="186"/>
    <w:p>
      <w:pPr>
        <w:spacing w:after="0"/>
        <w:ind w:left="0"/>
        <w:jc w:val="both"/>
      </w:pPr>
      <w:r>
        <w:rPr>
          <w:rFonts w:ascii="Times New Roman"/>
          <w:b w:val="false"/>
          <w:i w:val="false"/>
          <w:color w:val="000000"/>
          <w:sz w:val="28"/>
        </w:rPr>
        <w:t xml:space="preserve">
      "041 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 </w:t>
      </w:r>
    </w:p>
    <w:bookmarkEnd w:id="186"/>
    <w:bookmarkStart w:name="z191" w:id="187"/>
    <w:p>
      <w:pPr>
        <w:spacing w:after="0"/>
        <w:ind w:left="0"/>
        <w:jc w:val="both"/>
      </w:pPr>
      <w:r>
        <w:rPr>
          <w:rFonts w:ascii="Times New Roman"/>
          <w:b w:val="false"/>
          <w:i w:val="false"/>
          <w:color w:val="000000"/>
          <w:sz w:val="28"/>
        </w:rPr>
        <w:t>
      049 Проведение энергетического аудита многоквартирных жилых домов";</w:t>
      </w:r>
    </w:p>
    <w:bookmarkEnd w:id="187"/>
    <w:bookmarkStart w:name="z192" w:id="188"/>
    <w:p>
      <w:pPr>
        <w:spacing w:after="0"/>
        <w:ind w:left="0"/>
        <w:jc w:val="both"/>
      </w:pPr>
      <w:r>
        <w:rPr>
          <w:rFonts w:ascii="Times New Roman"/>
          <w:b w:val="false"/>
          <w:i w:val="false"/>
          <w:color w:val="000000"/>
          <w:sz w:val="28"/>
        </w:rPr>
        <w:t>
      дополнить бюджетной программой 053 и бюджетными подпрограммами 013 и 015 следующего содержания:</w:t>
      </w:r>
    </w:p>
    <w:bookmarkEnd w:id="188"/>
    <w:bookmarkStart w:name="z193" w:id="189"/>
    <w:p>
      <w:pPr>
        <w:spacing w:after="0"/>
        <w:ind w:left="0"/>
        <w:jc w:val="both"/>
      </w:pPr>
      <w:r>
        <w:rPr>
          <w:rFonts w:ascii="Times New Roman"/>
          <w:b w:val="false"/>
          <w:i w:val="false"/>
          <w:color w:val="000000"/>
          <w:sz w:val="28"/>
        </w:rPr>
        <w:t>
      "053 Кредитование на реконструкцию и строительство систем тепло-, водоснабжения и водоотведения</w:t>
      </w:r>
    </w:p>
    <w:bookmarkEnd w:id="189"/>
    <w:bookmarkStart w:name="z194" w:id="190"/>
    <w:p>
      <w:pPr>
        <w:spacing w:after="0"/>
        <w:ind w:left="0"/>
        <w:jc w:val="both"/>
      </w:pPr>
      <w:r>
        <w:rPr>
          <w:rFonts w:ascii="Times New Roman"/>
          <w:b w:val="false"/>
          <w:i w:val="false"/>
          <w:color w:val="000000"/>
          <w:sz w:val="28"/>
        </w:rPr>
        <w:t>
      013 За счет кредитов из республиканского бюджета</w:t>
      </w:r>
    </w:p>
    <w:bookmarkEnd w:id="190"/>
    <w:bookmarkStart w:name="z195" w:id="191"/>
    <w:p>
      <w:pPr>
        <w:spacing w:after="0"/>
        <w:ind w:left="0"/>
        <w:jc w:val="both"/>
      </w:pPr>
      <w:r>
        <w:rPr>
          <w:rFonts w:ascii="Times New Roman"/>
          <w:b w:val="false"/>
          <w:i w:val="false"/>
          <w:color w:val="000000"/>
          <w:sz w:val="28"/>
        </w:rPr>
        <w:t>
      015 За счет средств местного бюджета";</w:t>
      </w:r>
    </w:p>
    <w:bookmarkEnd w:id="191"/>
    <w:bookmarkStart w:name="z196" w:id="192"/>
    <w:p>
      <w:pPr>
        <w:spacing w:after="0"/>
        <w:ind w:left="0"/>
        <w:jc w:val="both"/>
      </w:pPr>
      <w:r>
        <w:rPr>
          <w:rFonts w:ascii="Times New Roman"/>
          <w:b w:val="false"/>
          <w:i w:val="false"/>
          <w:color w:val="000000"/>
          <w:sz w:val="28"/>
        </w:rPr>
        <w:t>
      дополнить бюджетной программой 098 и бюджетными подпрограммами 011 и 015 следующего содержания:</w:t>
      </w:r>
    </w:p>
    <w:bookmarkEnd w:id="192"/>
    <w:bookmarkStart w:name="z197" w:id="193"/>
    <w:p>
      <w:pPr>
        <w:spacing w:after="0"/>
        <w:ind w:left="0"/>
        <w:jc w:val="both"/>
      </w:pPr>
      <w:r>
        <w:rPr>
          <w:rFonts w:ascii="Times New Roman"/>
          <w:b w:val="false"/>
          <w:i w:val="false"/>
          <w:color w:val="000000"/>
          <w:sz w:val="28"/>
        </w:rPr>
        <w:t>
      "098 Приобретение жилья коммунального жилищного фонда</w:t>
      </w:r>
    </w:p>
    <w:bookmarkEnd w:id="193"/>
    <w:bookmarkStart w:name="z198" w:id="194"/>
    <w:p>
      <w:pPr>
        <w:spacing w:after="0"/>
        <w:ind w:left="0"/>
        <w:jc w:val="both"/>
      </w:pPr>
      <w:r>
        <w:rPr>
          <w:rFonts w:ascii="Times New Roman"/>
          <w:b w:val="false"/>
          <w:i w:val="false"/>
          <w:color w:val="000000"/>
          <w:sz w:val="28"/>
        </w:rPr>
        <w:t>
      011 За счет трансфертов из республиканского бюджета</w:t>
      </w:r>
    </w:p>
    <w:bookmarkEnd w:id="194"/>
    <w:bookmarkStart w:name="z199" w:id="195"/>
    <w:p>
      <w:pPr>
        <w:spacing w:after="0"/>
        <w:ind w:left="0"/>
        <w:jc w:val="both"/>
      </w:pPr>
      <w:r>
        <w:rPr>
          <w:rFonts w:ascii="Times New Roman"/>
          <w:b w:val="false"/>
          <w:i w:val="false"/>
          <w:color w:val="000000"/>
          <w:sz w:val="28"/>
        </w:rPr>
        <w:t xml:space="preserve">
      015 За счет средств местного бюджета"; </w:t>
      </w:r>
    </w:p>
    <w:bookmarkEnd w:id="195"/>
    <w:bookmarkStart w:name="z200" w:id="196"/>
    <w:p>
      <w:pPr>
        <w:spacing w:after="0"/>
        <w:ind w:left="0"/>
        <w:jc w:val="both"/>
      </w:pPr>
      <w:r>
        <w:rPr>
          <w:rFonts w:ascii="Times New Roman"/>
          <w:b w:val="false"/>
          <w:i w:val="false"/>
          <w:color w:val="000000"/>
          <w:sz w:val="28"/>
        </w:rPr>
        <w:t>
      дополнить бюджетными программами 100, 102, 103, 106, 107, 108, 109, 113, 114, 115, 116, 117, 118, 119, 121, 122, 123, 124, 127 и 128 следующего содержания:</w:t>
      </w:r>
    </w:p>
    <w:bookmarkEnd w:id="196"/>
    <w:bookmarkStart w:name="z201" w:id="197"/>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197"/>
    <w:bookmarkStart w:name="z202" w:id="198"/>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98"/>
    <w:bookmarkStart w:name="z203" w:id="199"/>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199"/>
    <w:bookmarkStart w:name="z204" w:id="200"/>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200"/>
    <w:bookmarkStart w:name="z205" w:id="201"/>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201"/>
    <w:bookmarkStart w:name="z206" w:id="202"/>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202"/>
    <w:bookmarkStart w:name="z207" w:id="203"/>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203"/>
    <w:bookmarkStart w:name="z208" w:id="204"/>
    <w:p>
      <w:pPr>
        <w:spacing w:after="0"/>
        <w:ind w:left="0"/>
        <w:jc w:val="both"/>
      </w:pPr>
      <w:r>
        <w:rPr>
          <w:rFonts w:ascii="Times New Roman"/>
          <w:b w:val="false"/>
          <w:i w:val="false"/>
          <w:color w:val="000000"/>
          <w:sz w:val="28"/>
        </w:rPr>
        <w:t>
      113 Целевые текущие трансферты из местных бюджетов</w:t>
      </w:r>
    </w:p>
    <w:bookmarkEnd w:id="204"/>
    <w:bookmarkStart w:name="z209" w:id="205"/>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205"/>
    <w:bookmarkStart w:name="z210" w:id="206"/>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206"/>
    <w:bookmarkStart w:name="z211" w:id="207"/>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207"/>
    <w:bookmarkStart w:name="z212" w:id="208"/>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208"/>
    <w:bookmarkStart w:name="z213" w:id="209"/>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209"/>
    <w:bookmarkStart w:name="z214" w:id="210"/>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210"/>
    <w:bookmarkStart w:name="z215" w:id="211"/>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211"/>
    <w:bookmarkStart w:name="z216" w:id="212"/>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212"/>
    <w:bookmarkStart w:name="z217" w:id="213"/>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13"/>
    <w:bookmarkStart w:name="z218" w:id="214"/>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14"/>
    <w:bookmarkStart w:name="z219" w:id="215"/>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15"/>
    <w:bookmarkStart w:name="z220" w:id="216"/>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16"/>
    <w:bookmarkStart w:name="z221" w:id="217"/>
    <w:p>
      <w:pPr>
        <w:spacing w:after="0"/>
        <w:ind w:left="0"/>
        <w:jc w:val="both"/>
      </w:pPr>
      <w:r>
        <w:rPr>
          <w:rFonts w:ascii="Times New Roman"/>
          <w:b w:val="false"/>
          <w:i w:val="false"/>
          <w:color w:val="000000"/>
          <w:sz w:val="28"/>
        </w:rPr>
        <w:t>
      дополнить администратором бюджетных программ 814 с бюджетной программой 009 следующего содержания:</w:t>
      </w:r>
    </w:p>
    <w:bookmarkEnd w:id="217"/>
    <w:bookmarkStart w:name="z222" w:id="218"/>
    <w:p>
      <w:pPr>
        <w:spacing w:after="0"/>
        <w:ind w:left="0"/>
        <w:jc w:val="both"/>
      </w:pPr>
      <w:r>
        <w:rPr>
          <w:rFonts w:ascii="Times New Roman"/>
          <w:b w:val="false"/>
          <w:i w:val="false"/>
          <w:color w:val="000000"/>
          <w:sz w:val="28"/>
        </w:rPr>
        <w:t>
      "814 Отдел развития спорта района (города областного значения)</w:t>
      </w:r>
    </w:p>
    <w:bookmarkEnd w:id="218"/>
    <w:bookmarkStart w:name="z223" w:id="219"/>
    <w:p>
      <w:pPr>
        <w:spacing w:after="0"/>
        <w:ind w:left="0"/>
        <w:jc w:val="both"/>
      </w:pPr>
      <w:r>
        <w:rPr>
          <w:rFonts w:ascii="Times New Roman"/>
          <w:b w:val="false"/>
          <w:i w:val="false"/>
          <w:color w:val="000000"/>
          <w:sz w:val="28"/>
        </w:rPr>
        <w:t>
      009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219"/>
    <w:bookmarkStart w:name="z224" w:id="220"/>
    <w:p>
      <w:pPr>
        <w:spacing w:after="0"/>
        <w:ind w:left="0"/>
        <w:jc w:val="both"/>
      </w:pPr>
      <w:r>
        <w:rPr>
          <w:rFonts w:ascii="Times New Roman"/>
          <w:b w:val="false"/>
          <w:i w:val="false"/>
          <w:color w:val="000000"/>
          <w:sz w:val="28"/>
        </w:rPr>
        <w:t>
      дополнить администратором бюджетных программ 816 с бюджетной программой 001 и бюджетными подпрограммами 011 и 015 следующего содержания:</w:t>
      </w:r>
    </w:p>
    <w:bookmarkEnd w:id="220"/>
    <w:bookmarkStart w:name="z225" w:id="221"/>
    <w:p>
      <w:pPr>
        <w:spacing w:after="0"/>
        <w:ind w:left="0"/>
        <w:jc w:val="both"/>
      </w:pPr>
      <w:r>
        <w:rPr>
          <w:rFonts w:ascii="Times New Roman"/>
          <w:b w:val="false"/>
          <w:i w:val="false"/>
          <w:color w:val="000000"/>
          <w:sz w:val="28"/>
        </w:rPr>
        <w:t>
      "816 Отдел жилищных отношений и жилищной инспекции района (города областного значения)</w:t>
      </w:r>
    </w:p>
    <w:bookmarkEnd w:id="221"/>
    <w:bookmarkStart w:name="z226" w:id="222"/>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жилищного фонда</w:t>
      </w:r>
    </w:p>
    <w:bookmarkEnd w:id="222"/>
    <w:bookmarkStart w:name="z227" w:id="223"/>
    <w:p>
      <w:pPr>
        <w:spacing w:after="0"/>
        <w:ind w:left="0"/>
        <w:jc w:val="both"/>
      </w:pPr>
      <w:r>
        <w:rPr>
          <w:rFonts w:ascii="Times New Roman"/>
          <w:b w:val="false"/>
          <w:i w:val="false"/>
          <w:color w:val="000000"/>
          <w:sz w:val="28"/>
        </w:rPr>
        <w:t>
      011 За счет трансфертов из республиканского бюджета</w:t>
      </w:r>
    </w:p>
    <w:bookmarkEnd w:id="223"/>
    <w:bookmarkStart w:name="z228" w:id="224"/>
    <w:p>
      <w:pPr>
        <w:spacing w:after="0"/>
        <w:ind w:left="0"/>
        <w:jc w:val="both"/>
      </w:pPr>
      <w:r>
        <w:rPr>
          <w:rFonts w:ascii="Times New Roman"/>
          <w:b w:val="false"/>
          <w:i w:val="false"/>
          <w:color w:val="000000"/>
          <w:sz w:val="28"/>
        </w:rPr>
        <w:t>
      015 За счет средств местного бюджета";</w:t>
      </w:r>
    </w:p>
    <w:bookmarkEnd w:id="224"/>
    <w:bookmarkStart w:name="z229" w:id="225"/>
    <w:p>
      <w:pPr>
        <w:spacing w:after="0"/>
        <w:ind w:left="0"/>
        <w:jc w:val="both"/>
      </w:pPr>
      <w:r>
        <w:rPr>
          <w:rFonts w:ascii="Times New Roman"/>
          <w:b w:val="false"/>
          <w:i w:val="false"/>
          <w:color w:val="000000"/>
          <w:sz w:val="28"/>
        </w:rPr>
        <w:t>
      дополнить бюджетными программами 002, 003, 004, 005, 006, 007, 008, 031, 032 и 049 следующего содержания:</w:t>
      </w:r>
    </w:p>
    <w:bookmarkEnd w:id="225"/>
    <w:bookmarkStart w:name="z230" w:id="226"/>
    <w:p>
      <w:pPr>
        <w:spacing w:after="0"/>
        <w:ind w:left="0"/>
        <w:jc w:val="both"/>
      </w:pPr>
      <w:r>
        <w:rPr>
          <w:rFonts w:ascii="Times New Roman"/>
          <w:b w:val="false"/>
          <w:i w:val="false"/>
          <w:color w:val="000000"/>
          <w:sz w:val="28"/>
        </w:rPr>
        <w:t>
      "002 Создание информационных систем</w:t>
      </w:r>
    </w:p>
    <w:bookmarkEnd w:id="226"/>
    <w:bookmarkStart w:name="z231" w:id="227"/>
    <w:p>
      <w:pPr>
        <w:spacing w:after="0"/>
        <w:ind w:left="0"/>
        <w:jc w:val="both"/>
      </w:pPr>
      <w:r>
        <w:rPr>
          <w:rFonts w:ascii="Times New Roman"/>
          <w:b w:val="false"/>
          <w:i w:val="false"/>
          <w:color w:val="000000"/>
          <w:sz w:val="28"/>
        </w:rPr>
        <w:t>
      003 Капитальные расходы государственного органа</w:t>
      </w:r>
    </w:p>
    <w:bookmarkEnd w:id="227"/>
    <w:bookmarkStart w:name="z232" w:id="228"/>
    <w:p>
      <w:pPr>
        <w:spacing w:after="0"/>
        <w:ind w:left="0"/>
        <w:jc w:val="both"/>
      </w:pPr>
      <w:r>
        <w:rPr>
          <w:rFonts w:ascii="Times New Roman"/>
          <w:b w:val="false"/>
          <w:i w:val="false"/>
          <w:color w:val="000000"/>
          <w:sz w:val="28"/>
        </w:rPr>
        <w:t>
      004 Изъятие, в том числе путем выкупа земельных участков для государственных надобностей и связанное с этим отчуждение недвижимого имущества</w:t>
      </w:r>
    </w:p>
    <w:bookmarkEnd w:id="228"/>
    <w:bookmarkStart w:name="z233" w:id="229"/>
    <w:p>
      <w:pPr>
        <w:spacing w:after="0"/>
        <w:ind w:left="0"/>
        <w:jc w:val="both"/>
      </w:pPr>
      <w:r>
        <w:rPr>
          <w:rFonts w:ascii="Times New Roman"/>
          <w:b w:val="false"/>
          <w:i w:val="false"/>
          <w:color w:val="000000"/>
          <w:sz w:val="28"/>
        </w:rPr>
        <w:t>
      005 Организация сохранения государственного жилищного фонда</w:t>
      </w:r>
    </w:p>
    <w:bookmarkEnd w:id="229"/>
    <w:bookmarkStart w:name="z234" w:id="230"/>
    <w:p>
      <w:pPr>
        <w:spacing w:after="0"/>
        <w:ind w:left="0"/>
        <w:jc w:val="both"/>
      </w:pPr>
      <w:r>
        <w:rPr>
          <w:rFonts w:ascii="Times New Roman"/>
          <w:b w:val="false"/>
          <w:i w:val="false"/>
          <w:color w:val="000000"/>
          <w:sz w:val="28"/>
        </w:rPr>
        <w:t>
      006 Обеспечение жильем отдельных категорий граждан</w:t>
      </w:r>
    </w:p>
    <w:bookmarkEnd w:id="230"/>
    <w:bookmarkStart w:name="z235" w:id="231"/>
    <w:p>
      <w:pPr>
        <w:spacing w:after="0"/>
        <w:ind w:left="0"/>
        <w:jc w:val="both"/>
      </w:pPr>
      <w:r>
        <w:rPr>
          <w:rFonts w:ascii="Times New Roman"/>
          <w:b w:val="false"/>
          <w:i w:val="false"/>
          <w:color w:val="000000"/>
          <w:sz w:val="28"/>
        </w:rPr>
        <w:t>
      007 Снос аварийного и ветхого жилья</w:t>
      </w:r>
    </w:p>
    <w:bookmarkEnd w:id="231"/>
    <w:bookmarkStart w:name="z236" w:id="232"/>
    <w:p>
      <w:pPr>
        <w:spacing w:after="0"/>
        <w:ind w:left="0"/>
        <w:jc w:val="both"/>
      </w:pPr>
      <w:r>
        <w:rPr>
          <w:rFonts w:ascii="Times New Roman"/>
          <w:b w:val="false"/>
          <w:i w:val="false"/>
          <w:color w:val="000000"/>
          <w:sz w:val="28"/>
        </w:rPr>
        <w:t>
      008 Мероприятия, направленные на поддержание сейсмоустойчивости жилых зданий, расположенных в сейсмоопасных регионах Республики Казахстан</w:t>
      </w:r>
    </w:p>
    <w:bookmarkEnd w:id="232"/>
    <w:bookmarkStart w:name="z237" w:id="233"/>
    <w:p>
      <w:pPr>
        <w:spacing w:after="0"/>
        <w:ind w:left="0"/>
        <w:jc w:val="both"/>
      </w:pPr>
      <w:r>
        <w:rPr>
          <w:rFonts w:ascii="Times New Roman"/>
          <w:b w:val="false"/>
          <w:i w:val="false"/>
          <w:color w:val="000000"/>
          <w:sz w:val="28"/>
        </w:rPr>
        <w:t>
      031 Изготовление технических паспортов на объекты кондоминиумов</w:t>
      </w:r>
    </w:p>
    <w:bookmarkEnd w:id="233"/>
    <w:bookmarkStart w:name="z238" w:id="234"/>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234"/>
    <w:bookmarkStart w:name="z239" w:id="235"/>
    <w:p>
      <w:pPr>
        <w:spacing w:after="0"/>
        <w:ind w:left="0"/>
        <w:jc w:val="both"/>
      </w:pPr>
      <w:r>
        <w:rPr>
          <w:rFonts w:ascii="Times New Roman"/>
          <w:b w:val="false"/>
          <w:i w:val="false"/>
          <w:color w:val="000000"/>
          <w:sz w:val="28"/>
        </w:rPr>
        <w:t>
      049 Проведение энергетического аудита многоквартирных жилых домов";</w:t>
      </w:r>
    </w:p>
    <w:bookmarkEnd w:id="235"/>
    <w:bookmarkStart w:name="z240" w:id="236"/>
    <w:p>
      <w:pPr>
        <w:spacing w:after="0"/>
        <w:ind w:left="0"/>
        <w:jc w:val="both"/>
      </w:pPr>
      <w:r>
        <w:rPr>
          <w:rFonts w:ascii="Times New Roman"/>
          <w:b w:val="false"/>
          <w:i w:val="false"/>
          <w:color w:val="000000"/>
          <w:sz w:val="28"/>
        </w:rPr>
        <w:t>
      дополнить бюджетной программой 053 и бюджетными подпрограммами 013 и 015 следующего содержания:</w:t>
      </w:r>
    </w:p>
    <w:bookmarkEnd w:id="236"/>
    <w:bookmarkStart w:name="z241" w:id="237"/>
    <w:p>
      <w:pPr>
        <w:spacing w:after="0"/>
        <w:ind w:left="0"/>
        <w:jc w:val="both"/>
      </w:pPr>
      <w:r>
        <w:rPr>
          <w:rFonts w:ascii="Times New Roman"/>
          <w:b w:val="false"/>
          <w:i w:val="false"/>
          <w:color w:val="000000"/>
          <w:sz w:val="28"/>
        </w:rPr>
        <w:t>
      "053 Кредитование на реконструкцию и строительство систем тепло-, водоснабжения и водоотведения</w:t>
      </w:r>
    </w:p>
    <w:bookmarkEnd w:id="237"/>
    <w:bookmarkStart w:name="z242" w:id="238"/>
    <w:p>
      <w:pPr>
        <w:spacing w:after="0"/>
        <w:ind w:left="0"/>
        <w:jc w:val="both"/>
      </w:pPr>
      <w:r>
        <w:rPr>
          <w:rFonts w:ascii="Times New Roman"/>
          <w:b w:val="false"/>
          <w:i w:val="false"/>
          <w:color w:val="000000"/>
          <w:sz w:val="28"/>
        </w:rPr>
        <w:t>
      013 За счет кредитов из республиканского бюджета</w:t>
      </w:r>
    </w:p>
    <w:bookmarkEnd w:id="238"/>
    <w:bookmarkStart w:name="z243" w:id="239"/>
    <w:p>
      <w:pPr>
        <w:spacing w:after="0"/>
        <w:ind w:left="0"/>
        <w:jc w:val="both"/>
      </w:pPr>
      <w:r>
        <w:rPr>
          <w:rFonts w:ascii="Times New Roman"/>
          <w:b w:val="false"/>
          <w:i w:val="false"/>
          <w:color w:val="000000"/>
          <w:sz w:val="28"/>
        </w:rPr>
        <w:t>
      015 За счет средств местного бюджета";</w:t>
      </w:r>
    </w:p>
    <w:bookmarkEnd w:id="239"/>
    <w:bookmarkStart w:name="z244" w:id="240"/>
    <w:p>
      <w:pPr>
        <w:spacing w:after="0"/>
        <w:ind w:left="0"/>
        <w:jc w:val="both"/>
      </w:pPr>
      <w:r>
        <w:rPr>
          <w:rFonts w:ascii="Times New Roman"/>
          <w:b w:val="false"/>
          <w:i w:val="false"/>
          <w:color w:val="000000"/>
          <w:sz w:val="28"/>
        </w:rPr>
        <w:t>
      дополнить бюджетной программой 098 и бюджетными подпрограммами 011 и 015 следующего содержания:</w:t>
      </w:r>
    </w:p>
    <w:bookmarkEnd w:id="240"/>
    <w:bookmarkStart w:name="z245" w:id="241"/>
    <w:p>
      <w:pPr>
        <w:spacing w:after="0"/>
        <w:ind w:left="0"/>
        <w:jc w:val="both"/>
      </w:pPr>
      <w:r>
        <w:rPr>
          <w:rFonts w:ascii="Times New Roman"/>
          <w:b w:val="false"/>
          <w:i w:val="false"/>
          <w:color w:val="000000"/>
          <w:sz w:val="28"/>
        </w:rPr>
        <w:t>
      "098 Приобретение жилья коммунального жилищного фонда</w:t>
      </w:r>
    </w:p>
    <w:bookmarkEnd w:id="241"/>
    <w:bookmarkStart w:name="z246" w:id="242"/>
    <w:p>
      <w:pPr>
        <w:spacing w:after="0"/>
        <w:ind w:left="0"/>
        <w:jc w:val="both"/>
      </w:pPr>
      <w:r>
        <w:rPr>
          <w:rFonts w:ascii="Times New Roman"/>
          <w:b w:val="false"/>
          <w:i w:val="false"/>
          <w:color w:val="000000"/>
          <w:sz w:val="28"/>
        </w:rPr>
        <w:t>
      011 За счет трансфертов из республиканского бюджета</w:t>
      </w:r>
    </w:p>
    <w:bookmarkEnd w:id="242"/>
    <w:bookmarkStart w:name="z247" w:id="243"/>
    <w:p>
      <w:pPr>
        <w:spacing w:after="0"/>
        <w:ind w:left="0"/>
        <w:jc w:val="both"/>
      </w:pPr>
      <w:r>
        <w:rPr>
          <w:rFonts w:ascii="Times New Roman"/>
          <w:b w:val="false"/>
          <w:i w:val="false"/>
          <w:color w:val="000000"/>
          <w:sz w:val="28"/>
        </w:rPr>
        <w:t>
      015 За счет средств местного бюджета";</w:t>
      </w:r>
    </w:p>
    <w:bookmarkEnd w:id="243"/>
    <w:bookmarkStart w:name="z248" w:id="244"/>
    <w:p>
      <w:pPr>
        <w:spacing w:after="0"/>
        <w:ind w:left="0"/>
        <w:jc w:val="both"/>
      </w:pPr>
      <w:r>
        <w:rPr>
          <w:rFonts w:ascii="Times New Roman"/>
          <w:b w:val="false"/>
          <w:i w:val="false"/>
          <w:color w:val="000000"/>
          <w:sz w:val="28"/>
        </w:rPr>
        <w:t>
      дополнить бюджетными программами 100, 102, 103, 106, 107, 108, 109, 113, 114, 115, 116, 117, 118, 119, 121, 122, 123, 124, 127 и 128 следующего содержания:</w:t>
      </w:r>
    </w:p>
    <w:bookmarkEnd w:id="244"/>
    <w:bookmarkStart w:name="z249" w:id="245"/>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245"/>
    <w:bookmarkStart w:name="z250" w:id="246"/>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246"/>
    <w:bookmarkStart w:name="z251" w:id="247"/>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247"/>
    <w:bookmarkStart w:name="z252" w:id="248"/>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248"/>
    <w:bookmarkStart w:name="z253" w:id="249"/>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249"/>
    <w:bookmarkStart w:name="z254" w:id="250"/>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250"/>
    <w:bookmarkStart w:name="z255" w:id="251"/>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251"/>
    <w:bookmarkStart w:name="z256" w:id="252"/>
    <w:p>
      <w:pPr>
        <w:spacing w:after="0"/>
        <w:ind w:left="0"/>
        <w:jc w:val="both"/>
      </w:pPr>
      <w:r>
        <w:rPr>
          <w:rFonts w:ascii="Times New Roman"/>
          <w:b w:val="false"/>
          <w:i w:val="false"/>
          <w:color w:val="000000"/>
          <w:sz w:val="28"/>
        </w:rPr>
        <w:t>
      113 Целевые текущие трансферты из местных бюджетов</w:t>
      </w:r>
    </w:p>
    <w:bookmarkEnd w:id="252"/>
    <w:bookmarkStart w:name="z257" w:id="253"/>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253"/>
    <w:bookmarkStart w:name="z258" w:id="254"/>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254"/>
    <w:bookmarkStart w:name="z259" w:id="255"/>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255"/>
    <w:bookmarkStart w:name="z260" w:id="256"/>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256"/>
    <w:bookmarkStart w:name="z261" w:id="257"/>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257"/>
    <w:bookmarkStart w:name="z262" w:id="258"/>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258"/>
    <w:bookmarkStart w:name="z263" w:id="259"/>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259"/>
    <w:bookmarkStart w:name="z264" w:id="260"/>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260"/>
    <w:bookmarkStart w:name="z265" w:id="261"/>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61"/>
    <w:bookmarkStart w:name="z266" w:id="262"/>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62"/>
    <w:bookmarkStart w:name="z267" w:id="263"/>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63"/>
    <w:bookmarkStart w:name="z268" w:id="264"/>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64"/>
    <w:bookmarkStart w:name="z269" w:id="265"/>
    <w:p>
      <w:pPr>
        <w:spacing w:after="0"/>
        <w:ind w:left="0"/>
        <w:jc w:val="both"/>
      </w:pPr>
      <w:r>
        <w:rPr>
          <w:rFonts w:ascii="Times New Roman"/>
          <w:b w:val="false"/>
          <w:i w:val="false"/>
          <w:color w:val="000000"/>
          <w:sz w:val="28"/>
        </w:rPr>
        <w:t>
      в функциональной подгруппе 2 "Коммунальное хозяйство":</w:t>
      </w:r>
    </w:p>
    <w:bookmarkEnd w:id="265"/>
    <w:bookmarkStart w:name="z270" w:id="266"/>
    <w:p>
      <w:pPr>
        <w:spacing w:after="0"/>
        <w:ind w:left="0"/>
        <w:jc w:val="both"/>
      </w:pPr>
      <w:r>
        <w:rPr>
          <w:rFonts w:ascii="Times New Roman"/>
          <w:b w:val="false"/>
          <w:i w:val="false"/>
          <w:color w:val="000000"/>
          <w:sz w:val="28"/>
        </w:rPr>
        <w:t>
      дополнить администратором бюджетных программ 813 с бюджетными программами 015 и 016 следующего содержания:</w:t>
      </w:r>
    </w:p>
    <w:bookmarkEnd w:id="266"/>
    <w:bookmarkStart w:name="z271" w:id="267"/>
    <w:p>
      <w:pPr>
        <w:spacing w:after="0"/>
        <w:ind w:left="0"/>
        <w:jc w:val="both"/>
      </w:pPr>
      <w:r>
        <w:rPr>
          <w:rFonts w:ascii="Times New Roman"/>
          <w:b w:val="false"/>
          <w:i w:val="false"/>
          <w:color w:val="000000"/>
          <w:sz w:val="28"/>
        </w:rPr>
        <w:t>
      "813 Отдел инфраструктуры и коммуникаций района (города областного значения)</w:t>
      </w:r>
    </w:p>
    <w:bookmarkEnd w:id="267"/>
    <w:bookmarkStart w:name="z272" w:id="268"/>
    <w:p>
      <w:pPr>
        <w:spacing w:after="0"/>
        <w:ind w:left="0"/>
        <w:jc w:val="both"/>
      </w:pPr>
      <w:r>
        <w:rPr>
          <w:rFonts w:ascii="Times New Roman"/>
          <w:b w:val="false"/>
          <w:i w:val="false"/>
          <w:color w:val="000000"/>
          <w:sz w:val="28"/>
        </w:rPr>
        <w:t>
      015 Обеспечение бесперебойного теплоснабжения малых городов</w:t>
      </w:r>
    </w:p>
    <w:bookmarkEnd w:id="268"/>
    <w:bookmarkStart w:name="z273" w:id="269"/>
    <w:p>
      <w:pPr>
        <w:spacing w:after="0"/>
        <w:ind w:left="0"/>
        <w:jc w:val="both"/>
      </w:pPr>
      <w:r>
        <w:rPr>
          <w:rFonts w:ascii="Times New Roman"/>
          <w:b w:val="false"/>
          <w:i w:val="false"/>
          <w:color w:val="000000"/>
          <w:sz w:val="28"/>
        </w:rPr>
        <w:t>
      016 Функционирование системы водоснабжения и водоотведения";</w:t>
      </w:r>
    </w:p>
    <w:bookmarkEnd w:id="269"/>
    <w:bookmarkStart w:name="z274" w:id="270"/>
    <w:p>
      <w:pPr>
        <w:spacing w:after="0"/>
        <w:ind w:left="0"/>
        <w:jc w:val="both"/>
      </w:pPr>
      <w:r>
        <w:rPr>
          <w:rFonts w:ascii="Times New Roman"/>
          <w:b w:val="false"/>
          <w:i w:val="false"/>
          <w:color w:val="000000"/>
          <w:sz w:val="28"/>
        </w:rPr>
        <w:t>
      дополнить бюджетной программой 018 и бюджетными подпрограммами 011 и 015 следующего содержания:</w:t>
      </w:r>
    </w:p>
    <w:bookmarkEnd w:id="270"/>
    <w:bookmarkStart w:name="z275" w:id="271"/>
    <w:p>
      <w:pPr>
        <w:spacing w:after="0"/>
        <w:ind w:left="0"/>
        <w:jc w:val="both"/>
      </w:pPr>
      <w:r>
        <w:rPr>
          <w:rFonts w:ascii="Times New Roman"/>
          <w:b w:val="false"/>
          <w:i w:val="false"/>
          <w:color w:val="000000"/>
          <w:sz w:val="28"/>
        </w:rPr>
        <w:t>
      "018 Развитие благоустройства городов и населенных пунктов</w:t>
      </w:r>
    </w:p>
    <w:bookmarkEnd w:id="271"/>
    <w:bookmarkStart w:name="z276" w:id="272"/>
    <w:p>
      <w:pPr>
        <w:spacing w:after="0"/>
        <w:ind w:left="0"/>
        <w:jc w:val="both"/>
      </w:pPr>
      <w:r>
        <w:rPr>
          <w:rFonts w:ascii="Times New Roman"/>
          <w:b w:val="false"/>
          <w:i w:val="false"/>
          <w:color w:val="000000"/>
          <w:sz w:val="28"/>
        </w:rPr>
        <w:t>
      011 За счет трансфертов из республиканского бюджета</w:t>
      </w:r>
    </w:p>
    <w:bookmarkEnd w:id="272"/>
    <w:bookmarkStart w:name="z277" w:id="273"/>
    <w:p>
      <w:pPr>
        <w:spacing w:after="0"/>
        <w:ind w:left="0"/>
        <w:jc w:val="both"/>
      </w:pPr>
      <w:r>
        <w:rPr>
          <w:rFonts w:ascii="Times New Roman"/>
          <w:b w:val="false"/>
          <w:i w:val="false"/>
          <w:color w:val="000000"/>
          <w:sz w:val="28"/>
        </w:rPr>
        <w:t>
      015 За счет средств местного бюджета";</w:t>
      </w:r>
    </w:p>
    <w:bookmarkEnd w:id="273"/>
    <w:bookmarkStart w:name="z278" w:id="274"/>
    <w:p>
      <w:pPr>
        <w:spacing w:after="0"/>
        <w:ind w:left="0"/>
        <w:jc w:val="both"/>
      </w:pPr>
      <w:r>
        <w:rPr>
          <w:rFonts w:ascii="Times New Roman"/>
          <w:b w:val="false"/>
          <w:i w:val="false"/>
          <w:color w:val="000000"/>
          <w:sz w:val="28"/>
        </w:rPr>
        <w:t>
      дополнить бюджетными программами 026, 027 и 028 следующего содержания:</w:t>
      </w:r>
    </w:p>
    <w:bookmarkEnd w:id="274"/>
    <w:bookmarkStart w:name="z279" w:id="275"/>
    <w:p>
      <w:pPr>
        <w:spacing w:after="0"/>
        <w:ind w:left="0"/>
        <w:jc w:val="both"/>
      </w:pPr>
      <w:r>
        <w:rPr>
          <w:rFonts w:ascii="Times New Roman"/>
          <w:b w:val="false"/>
          <w:i w:val="false"/>
          <w:color w:val="000000"/>
          <w:sz w:val="28"/>
        </w:rPr>
        <w:t>
      "026 Организация эксплуатации тепловых сетей, находящихся в коммунальной собственности районов (городов областного значения)</w:t>
      </w:r>
    </w:p>
    <w:bookmarkEnd w:id="275"/>
    <w:bookmarkStart w:name="z280" w:id="276"/>
    <w:p>
      <w:pPr>
        <w:spacing w:after="0"/>
        <w:ind w:left="0"/>
        <w:jc w:val="both"/>
      </w:pPr>
      <w:r>
        <w:rPr>
          <w:rFonts w:ascii="Times New Roman"/>
          <w:b w:val="false"/>
          <w:i w:val="false"/>
          <w:color w:val="000000"/>
          <w:sz w:val="28"/>
        </w:rPr>
        <w:t>
      027 Организация эксплуатации сетей газификации, находящихся в коммунальной собственности районов (городов областного значения)</w:t>
      </w:r>
    </w:p>
    <w:bookmarkEnd w:id="276"/>
    <w:bookmarkStart w:name="z281" w:id="277"/>
    <w:p>
      <w:pPr>
        <w:spacing w:after="0"/>
        <w:ind w:left="0"/>
        <w:jc w:val="both"/>
      </w:pPr>
      <w:r>
        <w:rPr>
          <w:rFonts w:ascii="Times New Roman"/>
          <w:b w:val="false"/>
          <w:i w:val="false"/>
          <w:color w:val="000000"/>
          <w:sz w:val="28"/>
        </w:rPr>
        <w:t>
      028 Развитие коммунального хозяйства";</w:t>
      </w:r>
    </w:p>
    <w:bookmarkEnd w:id="277"/>
    <w:bookmarkStart w:name="z282" w:id="278"/>
    <w:p>
      <w:pPr>
        <w:spacing w:after="0"/>
        <w:ind w:left="0"/>
        <w:jc w:val="both"/>
      </w:pPr>
      <w:r>
        <w:rPr>
          <w:rFonts w:ascii="Times New Roman"/>
          <w:b w:val="false"/>
          <w:i w:val="false"/>
          <w:color w:val="000000"/>
          <w:sz w:val="28"/>
        </w:rPr>
        <w:t>
      дополнить бюджетными программами 029 и 058 с бюджетными подпрограммами 011 и 015 следующего содержания:</w:t>
      </w:r>
    </w:p>
    <w:bookmarkEnd w:id="278"/>
    <w:bookmarkStart w:name="z283" w:id="279"/>
    <w:p>
      <w:pPr>
        <w:spacing w:after="0"/>
        <w:ind w:left="0"/>
        <w:jc w:val="both"/>
      </w:pPr>
      <w:r>
        <w:rPr>
          <w:rFonts w:ascii="Times New Roman"/>
          <w:b w:val="false"/>
          <w:i w:val="false"/>
          <w:color w:val="000000"/>
          <w:sz w:val="28"/>
        </w:rPr>
        <w:t>
      "029 Развитие системы водоснабжения и водоотведения</w:t>
      </w:r>
    </w:p>
    <w:bookmarkEnd w:id="279"/>
    <w:bookmarkStart w:name="z284" w:id="280"/>
    <w:p>
      <w:pPr>
        <w:spacing w:after="0"/>
        <w:ind w:left="0"/>
        <w:jc w:val="both"/>
      </w:pPr>
      <w:r>
        <w:rPr>
          <w:rFonts w:ascii="Times New Roman"/>
          <w:b w:val="false"/>
          <w:i w:val="false"/>
          <w:color w:val="000000"/>
          <w:sz w:val="28"/>
        </w:rPr>
        <w:t>
      011 За счет трансфертов из республиканского бюджета</w:t>
      </w:r>
    </w:p>
    <w:bookmarkEnd w:id="280"/>
    <w:bookmarkStart w:name="z285" w:id="281"/>
    <w:p>
      <w:pPr>
        <w:spacing w:after="0"/>
        <w:ind w:left="0"/>
        <w:jc w:val="both"/>
      </w:pPr>
      <w:r>
        <w:rPr>
          <w:rFonts w:ascii="Times New Roman"/>
          <w:b w:val="false"/>
          <w:i w:val="false"/>
          <w:color w:val="000000"/>
          <w:sz w:val="28"/>
        </w:rPr>
        <w:t>
      015 За счет средств местного бюджета</w:t>
      </w:r>
    </w:p>
    <w:bookmarkEnd w:id="281"/>
    <w:bookmarkStart w:name="z286" w:id="282"/>
    <w:p>
      <w:pPr>
        <w:spacing w:after="0"/>
        <w:ind w:left="0"/>
        <w:jc w:val="both"/>
      </w:pPr>
      <w:r>
        <w:rPr>
          <w:rFonts w:ascii="Times New Roman"/>
          <w:b w:val="false"/>
          <w:i w:val="false"/>
          <w:color w:val="000000"/>
          <w:sz w:val="28"/>
        </w:rPr>
        <w:t>
      058 Развитие системы водоснабжения и водоотведения в сельских населенных пунктах</w:t>
      </w:r>
    </w:p>
    <w:bookmarkEnd w:id="282"/>
    <w:bookmarkStart w:name="z287" w:id="283"/>
    <w:p>
      <w:pPr>
        <w:spacing w:after="0"/>
        <w:ind w:left="0"/>
        <w:jc w:val="both"/>
      </w:pPr>
      <w:r>
        <w:rPr>
          <w:rFonts w:ascii="Times New Roman"/>
          <w:b w:val="false"/>
          <w:i w:val="false"/>
          <w:color w:val="000000"/>
          <w:sz w:val="28"/>
        </w:rPr>
        <w:t>
      011 За счет трансфертов из республиканского бюджета</w:t>
      </w:r>
    </w:p>
    <w:bookmarkEnd w:id="283"/>
    <w:bookmarkStart w:name="z288" w:id="284"/>
    <w:p>
      <w:pPr>
        <w:spacing w:after="0"/>
        <w:ind w:left="0"/>
        <w:jc w:val="both"/>
      </w:pPr>
      <w:r>
        <w:rPr>
          <w:rFonts w:ascii="Times New Roman"/>
          <w:b w:val="false"/>
          <w:i w:val="false"/>
          <w:color w:val="000000"/>
          <w:sz w:val="28"/>
        </w:rPr>
        <w:t>
      015 За счет средств местного бюджета";</w:t>
      </w:r>
    </w:p>
    <w:bookmarkEnd w:id="284"/>
    <w:bookmarkStart w:name="z289" w:id="285"/>
    <w:p>
      <w:pPr>
        <w:spacing w:after="0"/>
        <w:ind w:left="0"/>
        <w:jc w:val="both"/>
      </w:pPr>
      <w:r>
        <w:rPr>
          <w:rFonts w:ascii="Times New Roman"/>
          <w:b w:val="false"/>
          <w:i w:val="false"/>
          <w:color w:val="000000"/>
          <w:sz w:val="28"/>
        </w:rPr>
        <w:t>
      в функциональной подгруппе 3 "Благоустройство населенных пунктов":</w:t>
      </w:r>
    </w:p>
    <w:bookmarkEnd w:id="285"/>
    <w:bookmarkStart w:name="z290" w:id="286"/>
    <w:p>
      <w:pPr>
        <w:spacing w:after="0"/>
        <w:ind w:left="0"/>
        <w:jc w:val="both"/>
      </w:pPr>
      <w:r>
        <w:rPr>
          <w:rFonts w:ascii="Times New Roman"/>
          <w:b w:val="false"/>
          <w:i w:val="false"/>
          <w:color w:val="000000"/>
          <w:sz w:val="28"/>
        </w:rPr>
        <w:t>
      дополнить администратором бюджетных программ 813 с бюджетными программами 025, 030, 034 и 035 следующего содержания:</w:t>
      </w:r>
    </w:p>
    <w:bookmarkEnd w:id="286"/>
    <w:bookmarkStart w:name="z291" w:id="287"/>
    <w:p>
      <w:pPr>
        <w:spacing w:after="0"/>
        <w:ind w:left="0"/>
        <w:jc w:val="both"/>
      </w:pPr>
      <w:r>
        <w:rPr>
          <w:rFonts w:ascii="Times New Roman"/>
          <w:b w:val="false"/>
          <w:i w:val="false"/>
          <w:color w:val="000000"/>
          <w:sz w:val="28"/>
        </w:rPr>
        <w:t>
      "813 Отдел инфраструктуры и коммуникаций района (города областного значения)</w:t>
      </w:r>
    </w:p>
    <w:bookmarkEnd w:id="287"/>
    <w:bookmarkStart w:name="z292" w:id="288"/>
    <w:p>
      <w:pPr>
        <w:spacing w:after="0"/>
        <w:ind w:left="0"/>
        <w:jc w:val="both"/>
      </w:pPr>
      <w:r>
        <w:rPr>
          <w:rFonts w:ascii="Times New Roman"/>
          <w:b w:val="false"/>
          <w:i w:val="false"/>
          <w:color w:val="000000"/>
          <w:sz w:val="28"/>
        </w:rPr>
        <w:t>
      025 Освещение улиц в населенных пунктах</w:t>
      </w:r>
    </w:p>
    <w:bookmarkEnd w:id="288"/>
    <w:bookmarkStart w:name="z293" w:id="289"/>
    <w:p>
      <w:pPr>
        <w:spacing w:after="0"/>
        <w:ind w:left="0"/>
        <w:jc w:val="both"/>
      </w:pPr>
      <w:r>
        <w:rPr>
          <w:rFonts w:ascii="Times New Roman"/>
          <w:b w:val="false"/>
          <w:i w:val="false"/>
          <w:color w:val="000000"/>
          <w:sz w:val="28"/>
        </w:rPr>
        <w:t>
      030 Обеспечение санитарии населенных пунктов</w:t>
      </w:r>
    </w:p>
    <w:bookmarkEnd w:id="289"/>
    <w:bookmarkStart w:name="z294" w:id="290"/>
    <w:p>
      <w:pPr>
        <w:spacing w:after="0"/>
        <w:ind w:left="0"/>
        <w:jc w:val="both"/>
      </w:pPr>
      <w:r>
        <w:rPr>
          <w:rFonts w:ascii="Times New Roman"/>
          <w:b w:val="false"/>
          <w:i w:val="false"/>
          <w:color w:val="000000"/>
          <w:sz w:val="28"/>
        </w:rPr>
        <w:t>
      034 Содержание мест захоронений и захоронение безродных</w:t>
      </w:r>
    </w:p>
    <w:bookmarkEnd w:id="290"/>
    <w:bookmarkStart w:name="z295" w:id="291"/>
    <w:p>
      <w:pPr>
        <w:spacing w:after="0"/>
        <w:ind w:left="0"/>
        <w:jc w:val="both"/>
      </w:pPr>
      <w:r>
        <w:rPr>
          <w:rFonts w:ascii="Times New Roman"/>
          <w:b w:val="false"/>
          <w:i w:val="false"/>
          <w:color w:val="000000"/>
          <w:sz w:val="28"/>
        </w:rPr>
        <w:t>
      035 Благоустройство и озеленение населенных пунктов";</w:t>
      </w:r>
    </w:p>
    <w:bookmarkEnd w:id="291"/>
    <w:bookmarkStart w:name="z296" w:id="292"/>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292"/>
    <w:bookmarkStart w:name="z297" w:id="293"/>
    <w:p>
      <w:pPr>
        <w:spacing w:after="0"/>
        <w:ind w:left="0"/>
        <w:jc w:val="both"/>
      </w:pPr>
      <w:r>
        <w:rPr>
          <w:rFonts w:ascii="Times New Roman"/>
          <w:b w:val="false"/>
          <w:i w:val="false"/>
          <w:color w:val="000000"/>
          <w:sz w:val="28"/>
        </w:rPr>
        <w:t>
      в функциональной подгруппе 2 "Спорт":</w:t>
      </w:r>
    </w:p>
    <w:bookmarkEnd w:id="293"/>
    <w:bookmarkStart w:name="z298" w:id="294"/>
    <w:p>
      <w:pPr>
        <w:spacing w:after="0"/>
        <w:ind w:left="0"/>
        <w:jc w:val="both"/>
      </w:pPr>
      <w:r>
        <w:rPr>
          <w:rFonts w:ascii="Times New Roman"/>
          <w:b w:val="false"/>
          <w:i w:val="false"/>
          <w:color w:val="000000"/>
          <w:sz w:val="28"/>
        </w:rPr>
        <w:t>
      дополнить администратором бюджетных программ 814 с бюджетной программой 001 и бюджетными подпрограммами 011 и 015 следующего содержания:</w:t>
      </w:r>
    </w:p>
    <w:bookmarkEnd w:id="294"/>
    <w:bookmarkStart w:name="z299" w:id="295"/>
    <w:p>
      <w:pPr>
        <w:spacing w:after="0"/>
        <w:ind w:left="0"/>
        <w:jc w:val="both"/>
      </w:pPr>
      <w:r>
        <w:rPr>
          <w:rFonts w:ascii="Times New Roman"/>
          <w:b w:val="false"/>
          <w:i w:val="false"/>
          <w:color w:val="000000"/>
          <w:sz w:val="28"/>
        </w:rPr>
        <w:t>
      "814 Отдел развития спорта района (города областного значения)</w:t>
      </w:r>
    </w:p>
    <w:bookmarkEnd w:id="295"/>
    <w:bookmarkStart w:name="z300" w:id="296"/>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сфере развития спорта</w:t>
      </w:r>
    </w:p>
    <w:bookmarkEnd w:id="296"/>
    <w:bookmarkStart w:name="z301" w:id="297"/>
    <w:p>
      <w:pPr>
        <w:spacing w:after="0"/>
        <w:ind w:left="0"/>
        <w:jc w:val="both"/>
      </w:pPr>
      <w:r>
        <w:rPr>
          <w:rFonts w:ascii="Times New Roman"/>
          <w:b w:val="false"/>
          <w:i w:val="false"/>
          <w:color w:val="000000"/>
          <w:sz w:val="28"/>
        </w:rPr>
        <w:t>
      011 За счет трансфертов из республиканского бюджета</w:t>
      </w:r>
    </w:p>
    <w:bookmarkEnd w:id="297"/>
    <w:bookmarkStart w:name="z302" w:id="298"/>
    <w:p>
      <w:pPr>
        <w:spacing w:after="0"/>
        <w:ind w:left="0"/>
        <w:jc w:val="both"/>
      </w:pPr>
      <w:r>
        <w:rPr>
          <w:rFonts w:ascii="Times New Roman"/>
          <w:b w:val="false"/>
          <w:i w:val="false"/>
          <w:color w:val="000000"/>
          <w:sz w:val="28"/>
        </w:rPr>
        <w:t>
      015 За счет средств местного бюджета";</w:t>
      </w:r>
    </w:p>
    <w:bookmarkEnd w:id="298"/>
    <w:bookmarkStart w:name="z303" w:id="299"/>
    <w:p>
      <w:pPr>
        <w:spacing w:after="0"/>
        <w:ind w:left="0"/>
        <w:jc w:val="both"/>
      </w:pPr>
      <w:r>
        <w:rPr>
          <w:rFonts w:ascii="Times New Roman"/>
          <w:b w:val="false"/>
          <w:i w:val="false"/>
          <w:color w:val="000000"/>
          <w:sz w:val="28"/>
        </w:rPr>
        <w:t>
      дополнить бюджетными программами 002 и 004 следующего содержания:</w:t>
      </w:r>
    </w:p>
    <w:bookmarkEnd w:id="299"/>
    <w:bookmarkStart w:name="z304" w:id="300"/>
    <w:p>
      <w:pPr>
        <w:spacing w:after="0"/>
        <w:ind w:left="0"/>
        <w:jc w:val="both"/>
      </w:pPr>
      <w:r>
        <w:rPr>
          <w:rFonts w:ascii="Times New Roman"/>
          <w:b w:val="false"/>
          <w:i w:val="false"/>
          <w:color w:val="000000"/>
          <w:sz w:val="28"/>
        </w:rPr>
        <w:t>
      "002 Создание информационных систем</w:t>
      </w:r>
    </w:p>
    <w:bookmarkEnd w:id="300"/>
    <w:bookmarkStart w:name="z305" w:id="301"/>
    <w:p>
      <w:pPr>
        <w:spacing w:after="0"/>
        <w:ind w:left="0"/>
        <w:jc w:val="both"/>
      </w:pPr>
      <w:r>
        <w:rPr>
          <w:rFonts w:ascii="Times New Roman"/>
          <w:b w:val="false"/>
          <w:i w:val="false"/>
          <w:color w:val="000000"/>
          <w:sz w:val="28"/>
        </w:rPr>
        <w:t>
      004 Капитальные расходы государственного органа";</w:t>
      </w:r>
    </w:p>
    <w:bookmarkEnd w:id="301"/>
    <w:bookmarkStart w:name="z306" w:id="302"/>
    <w:p>
      <w:pPr>
        <w:spacing w:after="0"/>
        <w:ind w:left="0"/>
        <w:jc w:val="both"/>
      </w:pPr>
      <w:r>
        <w:rPr>
          <w:rFonts w:ascii="Times New Roman"/>
          <w:b w:val="false"/>
          <w:i w:val="false"/>
          <w:color w:val="000000"/>
          <w:sz w:val="28"/>
        </w:rPr>
        <w:t>
      дополнить бюджетными программами 005, 006 и 007 с бюджетными подпрограммами 011 и 015 следующего содержания:</w:t>
      </w:r>
    </w:p>
    <w:bookmarkEnd w:id="302"/>
    <w:bookmarkStart w:name="z307" w:id="303"/>
    <w:p>
      <w:pPr>
        <w:spacing w:after="0"/>
        <w:ind w:left="0"/>
        <w:jc w:val="both"/>
      </w:pPr>
      <w:r>
        <w:rPr>
          <w:rFonts w:ascii="Times New Roman"/>
          <w:b w:val="false"/>
          <w:i w:val="false"/>
          <w:color w:val="000000"/>
          <w:sz w:val="28"/>
        </w:rPr>
        <w:t>
      "005 Развитие массового спорта и национальных видов спорта</w:t>
      </w:r>
    </w:p>
    <w:bookmarkEnd w:id="303"/>
    <w:bookmarkStart w:name="z308" w:id="304"/>
    <w:p>
      <w:pPr>
        <w:spacing w:after="0"/>
        <w:ind w:left="0"/>
        <w:jc w:val="both"/>
      </w:pPr>
      <w:r>
        <w:rPr>
          <w:rFonts w:ascii="Times New Roman"/>
          <w:b w:val="false"/>
          <w:i w:val="false"/>
          <w:color w:val="000000"/>
          <w:sz w:val="28"/>
        </w:rPr>
        <w:t>
      011 За счет трансфертов из республиканского бюджета</w:t>
      </w:r>
    </w:p>
    <w:bookmarkEnd w:id="304"/>
    <w:bookmarkStart w:name="z309" w:id="305"/>
    <w:p>
      <w:pPr>
        <w:spacing w:after="0"/>
        <w:ind w:left="0"/>
        <w:jc w:val="both"/>
      </w:pPr>
      <w:r>
        <w:rPr>
          <w:rFonts w:ascii="Times New Roman"/>
          <w:b w:val="false"/>
          <w:i w:val="false"/>
          <w:color w:val="000000"/>
          <w:sz w:val="28"/>
        </w:rPr>
        <w:t>
      015 За счет средств местного бюджета</w:t>
      </w:r>
    </w:p>
    <w:bookmarkEnd w:id="305"/>
    <w:bookmarkStart w:name="z310" w:id="306"/>
    <w:p>
      <w:pPr>
        <w:spacing w:after="0"/>
        <w:ind w:left="0"/>
        <w:jc w:val="both"/>
      </w:pPr>
      <w:r>
        <w:rPr>
          <w:rFonts w:ascii="Times New Roman"/>
          <w:b w:val="false"/>
          <w:i w:val="false"/>
          <w:color w:val="000000"/>
          <w:sz w:val="28"/>
        </w:rPr>
        <w:t>
      006 Проведение спортивных соревнований на районном (города областного значения) уровне</w:t>
      </w:r>
    </w:p>
    <w:bookmarkEnd w:id="306"/>
    <w:bookmarkStart w:name="z311" w:id="307"/>
    <w:p>
      <w:pPr>
        <w:spacing w:after="0"/>
        <w:ind w:left="0"/>
        <w:jc w:val="both"/>
      </w:pPr>
      <w:r>
        <w:rPr>
          <w:rFonts w:ascii="Times New Roman"/>
          <w:b w:val="false"/>
          <w:i w:val="false"/>
          <w:color w:val="000000"/>
          <w:sz w:val="28"/>
        </w:rPr>
        <w:t>
      011 За счет трансфертов из республиканского бюджета</w:t>
      </w:r>
    </w:p>
    <w:bookmarkEnd w:id="307"/>
    <w:bookmarkStart w:name="z312" w:id="308"/>
    <w:p>
      <w:pPr>
        <w:spacing w:after="0"/>
        <w:ind w:left="0"/>
        <w:jc w:val="both"/>
      </w:pPr>
      <w:r>
        <w:rPr>
          <w:rFonts w:ascii="Times New Roman"/>
          <w:b w:val="false"/>
          <w:i w:val="false"/>
          <w:color w:val="000000"/>
          <w:sz w:val="28"/>
        </w:rPr>
        <w:t>
      015 За счет средств местного бюджета</w:t>
      </w:r>
    </w:p>
    <w:bookmarkEnd w:id="308"/>
    <w:bookmarkStart w:name="z313" w:id="309"/>
    <w:p>
      <w:pPr>
        <w:spacing w:after="0"/>
        <w:ind w:left="0"/>
        <w:jc w:val="both"/>
      </w:pPr>
      <w:r>
        <w:rPr>
          <w:rFonts w:ascii="Times New Roman"/>
          <w:b w:val="false"/>
          <w:i w:val="false"/>
          <w:color w:val="000000"/>
          <w:sz w:val="28"/>
        </w:rPr>
        <w:t>
      007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309"/>
    <w:bookmarkStart w:name="z314" w:id="310"/>
    <w:p>
      <w:pPr>
        <w:spacing w:after="0"/>
        <w:ind w:left="0"/>
        <w:jc w:val="both"/>
      </w:pPr>
      <w:r>
        <w:rPr>
          <w:rFonts w:ascii="Times New Roman"/>
          <w:b w:val="false"/>
          <w:i w:val="false"/>
          <w:color w:val="000000"/>
          <w:sz w:val="28"/>
        </w:rPr>
        <w:t>
      011 За счет трансфертов из республиканского бюджета</w:t>
      </w:r>
    </w:p>
    <w:bookmarkEnd w:id="310"/>
    <w:bookmarkStart w:name="z315" w:id="311"/>
    <w:p>
      <w:pPr>
        <w:spacing w:after="0"/>
        <w:ind w:left="0"/>
        <w:jc w:val="both"/>
      </w:pPr>
      <w:r>
        <w:rPr>
          <w:rFonts w:ascii="Times New Roman"/>
          <w:b w:val="false"/>
          <w:i w:val="false"/>
          <w:color w:val="000000"/>
          <w:sz w:val="28"/>
        </w:rPr>
        <w:t>
      015 За счет средств местного бюджета";</w:t>
      </w:r>
    </w:p>
    <w:bookmarkEnd w:id="311"/>
    <w:bookmarkStart w:name="z316" w:id="312"/>
    <w:p>
      <w:pPr>
        <w:spacing w:after="0"/>
        <w:ind w:left="0"/>
        <w:jc w:val="both"/>
      </w:pPr>
      <w:r>
        <w:rPr>
          <w:rFonts w:ascii="Times New Roman"/>
          <w:b w:val="false"/>
          <w:i w:val="false"/>
          <w:color w:val="000000"/>
          <w:sz w:val="28"/>
        </w:rPr>
        <w:t>
      дополнить бюджетными программами 032, 100, 102, 103, 106, 107, 108, 109, 113, 114, 115, 116, 117, 118, 119, 121, 122, 123, 124, 127 и 128 следующего содержания:</w:t>
      </w:r>
    </w:p>
    <w:bookmarkEnd w:id="312"/>
    <w:bookmarkStart w:name="z317" w:id="313"/>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313"/>
    <w:bookmarkStart w:name="z318" w:id="314"/>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314"/>
    <w:bookmarkStart w:name="z319" w:id="315"/>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315"/>
    <w:bookmarkStart w:name="z320" w:id="316"/>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316"/>
    <w:bookmarkStart w:name="z321" w:id="317"/>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317"/>
    <w:bookmarkStart w:name="z322" w:id="318"/>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318"/>
    <w:bookmarkStart w:name="z323" w:id="319"/>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319"/>
    <w:bookmarkStart w:name="z324" w:id="320"/>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320"/>
    <w:bookmarkStart w:name="z325" w:id="321"/>
    <w:p>
      <w:pPr>
        <w:spacing w:after="0"/>
        <w:ind w:left="0"/>
        <w:jc w:val="both"/>
      </w:pPr>
      <w:r>
        <w:rPr>
          <w:rFonts w:ascii="Times New Roman"/>
          <w:b w:val="false"/>
          <w:i w:val="false"/>
          <w:color w:val="000000"/>
          <w:sz w:val="28"/>
        </w:rPr>
        <w:t>
      113 Целевые текущие трансферты из местных бюджетов</w:t>
      </w:r>
    </w:p>
    <w:bookmarkEnd w:id="321"/>
    <w:bookmarkStart w:name="z326" w:id="322"/>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322"/>
    <w:bookmarkStart w:name="z327" w:id="323"/>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323"/>
    <w:bookmarkStart w:name="z328" w:id="324"/>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324"/>
    <w:bookmarkStart w:name="z329" w:id="325"/>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325"/>
    <w:bookmarkStart w:name="z330" w:id="326"/>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326"/>
    <w:bookmarkStart w:name="z331" w:id="327"/>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327"/>
    <w:bookmarkStart w:name="z332" w:id="328"/>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328"/>
    <w:bookmarkStart w:name="z333" w:id="329"/>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329"/>
    <w:bookmarkStart w:name="z334" w:id="330"/>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30"/>
    <w:bookmarkStart w:name="z335" w:id="331"/>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31"/>
    <w:bookmarkStart w:name="z336" w:id="332"/>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32"/>
    <w:bookmarkStart w:name="z337" w:id="333"/>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33"/>
    <w:bookmarkStart w:name="z338" w:id="334"/>
    <w:p>
      <w:pPr>
        <w:spacing w:after="0"/>
        <w:ind w:left="0"/>
        <w:jc w:val="both"/>
      </w:pPr>
      <w:r>
        <w:rPr>
          <w:rFonts w:ascii="Times New Roman"/>
          <w:b w:val="false"/>
          <w:i w:val="false"/>
          <w:color w:val="000000"/>
          <w:sz w:val="28"/>
        </w:rPr>
        <w:t>
      в функциональной подгруппе 4 "Туризм":</w:t>
      </w:r>
    </w:p>
    <w:bookmarkEnd w:id="334"/>
    <w:bookmarkStart w:name="z339" w:id="335"/>
    <w:p>
      <w:pPr>
        <w:spacing w:after="0"/>
        <w:ind w:left="0"/>
        <w:jc w:val="both"/>
      </w:pPr>
      <w:r>
        <w:rPr>
          <w:rFonts w:ascii="Times New Roman"/>
          <w:b w:val="false"/>
          <w:i w:val="false"/>
          <w:color w:val="000000"/>
          <w:sz w:val="28"/>
        </w:rPr>
        <w:t>
      дополнить администратором бюджетных программ 815 с бюджетной программой 005 следующего содержания:</w:t>
      </w:r>
    </w:p>
    <w:bookmarkEnd w:id="335"/>
    <w:bookmarkStart w:name="z340" w:id="336"/>
    <w:p>
      <w:pPr>
        <w:spacing w:after="0"/>
        <w:ind w:left="0"/>
        <w:jc w:val="both"/>
      </w:pPr>
      <w:r>
        <w:rPr>
          <w:rFonts w:ascii="Times New Roman"/>
          <w:b w:val="false"/>
          <w:i w:val="false"/>
          <w:color w:val="000000"/>
          <w:sz w:val="28"/>
        </w:rPr>
        <w:t>
      "815 Отдел поддержки бизнеса и туризма района (города областного значения)</w:t>
      </w:r>
    </w:p>
    <w:bookmarkEnd w:id="336"/>
    <w:bookmarkStart w:name="z341" w:id="337"/>
    <w:p>
      <w:pPr>
        <w:spacing w:after="0"/>
        <w:ind w:left="0"/>
        <w:jc w:val="both"/>
      </w:pPr>
      <w:r>
        <w:rPr>
          <w:rFonts w:ascii="Times New Roman"/>
          <w:b w:val="false"/>
          <w:i w:val="false"/>
          <w:color w:val="000000"/>
          <w:sz w:val="28"/>
        </w:rPr>
        <w:t>
      005 Регулирование туристической деятельности";</w:t>
      </w:r>
    </w:p>
    <w:bookmarkEnd w:id="337"/>
    <w:bookmarkStart w:name="z342" w:id="338"/>
    <w:p>
      <w:pPr>
        <w:spacing w:after="0"/>
        <w:ind w:left="0"/>
        <w:jc w:val="both"/>
      </w:pPr>
      <w:r>
        <w:rPr>
          <w:rFonts w:ascii="Times New Roman"/>
          <w:b w:val="false"/>
          <w:i w:val="false"/>
          <w:color w:val="000000"/>
          <w:sz w:val="28"/>
        </w:rPr>
        <w:t>
      в функциональной группе 09 "Топливно-энергетический комплекс и недропользование":</w:t>
      </w:r>
    </w:p>
    <w:bookmarkEnd w:id="338"/>
    <w:bookmarkStart w:name="z343" w:id="339"/>
    <w:p>
      <w:pPr>
        <w:spacing w:after="0"/>
        <w:ind w:left="0"/>
        <w:jc w:val="both"/>
      </w:pPr>
      <w:r>
        <w:rPr>
          <w:rFonts w:ascii="Times New Roman"/>
          <w:b w:val="false"/>
          <w:i w:val="false"/>
          <w:color w:val="000000"/>
          <w:sz w:val="28"/>
        </w:rPr>
        <w:t>
      в функциональной подгруппе 1 "Топливо и энергетика":</w:t>
      </w:r>
    </w:p>
    <w:bookmarkEnd w:id="339"/>
    <w:bookmarkStart w:name="z344" w:id="340"/>
    <w:p>
      <w:pPr>
        <w:spacing w:after="0"/>
        <w:ind w:left="0"/>
        <w:jc w:val="both"/>
      </w:pPr>
      <w:r>
        <w:rPr>
          <w:rFonts w:ascii="Times New Roman"/>
          <w:b w:val="false"/>
          <w:i w:val="false"/>
          <w:color w:val="000000"/>
          <w:sz w:val="28"/>
        </w:rPr>
        <w:t>
      дополнить администратором бюджетных программ 813 с бюджетной программой 009 и бюджетными подпрограммами 011 и 015 следующего содержания:</w:t>
      </w:r>
    </w:p>
    <w:bookmarkEnd w:id="340"/>
    <w:bookmarkStart w:name="z345" w:id="341"/>
    <w:p>
      <w:pPr>
        <w:spacing w:after="0"/>
        <w:ind w:left="0"/>
        <w:jc w:val="both"/>
      </w:pPr>
      <w:r>
        <w:rPr>
          <w:rFonts w:ascii="Times New Roman"/>
          <w:b w:val="false"/>
          <w:i w:val="false"/>
          <w:color w:val="000000"/>
          <w:sz w:val="28"/>
        </w:rPr>
        <w:t>
      "813 Отдел инфраструктуры и коммуникаций района (города областного значения)</w:t>
      </w:r>
    </w:p>
    <w:bookmarkEnd w:id="341"/>
    <w:bookmarkStart w:name="z346" w:id="342"/>
    <w:p>
      <w:pPr>
        <w:spacing w:after="0"/>
        <w:ind w:left="0"/>
        <w:jc w:val="both"/>
      </w:pPr>
      <w:r>
        <w:rPr>
          <w:rFonts w:ascii="Times New Roman"/>
          <w:b w:val="false"/>
          <w:i w:val="false"/>
          <w:color w:val="000000"/>
          <w:sz w:val="28"/>
        </w:rPr>
        <w:t>
      009 Развитие теплоэнергетической системы</w:t>
      </w:r>
    </w:p>
    <w:bookmarkEnd w:id="342"/>
    <w:bookmarkStart w:name="z347" w:id="343"/>
    <w:p>
      <w:pPr>
        <w:spacing w:after="0"/>
        <w:ind w:left="0"/>
        <w:jc w:val="both"/>
      </w:pPr>
      <w:r>
        <w:rPr>
          <w:rFonts w:ascii="Times New Roman"/>
          <w:b w:val="false"/>
          <w:i w:val="false"/>
          <w:color w:val="000000"/>
          <w:sz w:val="28"/>
        </w:rPr>
        <w:t>
      011 За счет трансфертов из республиканского бюджета</w:t>
      </w:r>
    </w:p>
    <w:bookmarkEnd w:id="343"/>
    <w:bookmarkStart w:name="z348" w:id="344"/>
    <w:p>
      <w:pPr>
        <w:spacing w:after="0"/>
        <w:ind w:left="0"/>
        <w:jc w:val="both"/>
      </w:pPr>
      <w:r>
        <w:rPr>
          <w:rFonts w:ascii="Times New Roman"/>
          <w:b w:val="false"/>
          <w:i w:val="false"/>
          <w:color w:val="000000"/>
          <w:sz w:val="28"/>
        </w:rPr>
        <w:t>
      015 За счет средств местного бюджета";</w:t>
      </w:r>
    </w:p>
    <w:bookmarkEnd w:id="344"/>
    <w:bookmarkStart w:name="z349" w:id="345"/>
    <w:p>
      <w:pPr>
        <w:spacing w:after="0"/>
        <w:ind w:left="0"/>
        <w:jc w:val="both"/>
      </w:pPr>
      <w:r>
        <w:rPr>
          <w:rFonts w:ascii="Times New Roman"/>
          <w:b w:val="false"/>
          <w:i w:val="false"/>
          <w:color w:val="000000"/>
          <w:sz w:val="28"/>
        </w:rPr>
        <w:t>
      в функциональной подгруппе 9 "Прочие услуги в области топливно-энергетического комплекса и недропользования":</w:t>
      </w:r>
    </w:p>
    <w:bookmarkEnd w:id="345"/>
    <w:bookmarkStart w:name="z350" w:id="346"/>
    <w:p>
      <w:pPr>
        <w:spacing w:after="0"/>
        <w:ind w:left="0"/>
        <w:jc w:val="both"/>
      </w:pPr>
      <w:r>
        <w:rPr>
          <w:rFonts w:ascii="Times New Roman"/>
          <w:b w:val="false"/>
          <w:i w:val="false"/>
          <w:color w:val="000000"/>
          <w:sz w:val="28"/>
        </w:rPr>
        <w:t>
      дополнить администратором бюджетных программ 813 с бюджетной программой 038 и бюджетными подпрограммами 011 и 015 следующего содержания:</w:t>
      </w:r>
    </w:p>
    <w:bookmarkEnd w:id="346"/>
    <w:bookmarkStart w:name="z351" w:id="347"/>
    <w:p>
      <w:pPr>
        <w:spacing w:after="0"/>
        <w:ind w:left="0"/>
        <w:jc w:val="both"/>
      </w:pPr>
      <w:r>
        <w:rPr>
          <w:rFonts w:ascii="Times New Roman"/>
          <w:b w:val="false"/>
          <w:i w:val="false"/>
          <w:color w:val="000000"/>
          <w:sz w:val="28"/>
        </w:rPr>
        <w:t>
      "813 Отдел инфраструктуры и коммуникаций района (города областного значения)</w:t>
      </w:r>
    </w:p>
    <w:bookmarkEnd w:id="347"/>
    <w:bookmarkStart w:name="z352" w:id="348"/>
    <w:p>
      <w:pPr>
        <w:spacing w:after="0"/>
        <w:ind w:left="0"/>
        <w:jc w:val="both"/>
      </w:pPr>
      <w:r>
        <w:rPr>
          <w:rFonts w:ascii="Times New Roman"/>
          <w:b w:val="false"/>
          <w:i w:val="false"/>
          <w:color w:val="000000"/>
          <w:sz w:val="28"/>
        </w:rPr>
        <w:t>
      038 Развитие газотранспортной системы</w:t>
      </w:r>
    </w:p>
    <w:bookmarkEnd w:id="348"/>
    <w:bookmarkStart w:name="z353" w:id="349"/>
    <w:p>
      <w:pPr>
        <w:spacing w:after="0"/>
        <w:ind w:left="0"/>
        <w:jc w:val="both"/>
      </w:pPr>
      <w:r>
        <w:rPr>
          <w:rFonts w:ascii="Times New Roman"/>
          <w:b w:val="false"/>
          <w:i w:val="false"/>
          <w:color w:val="000000"/>
          <w:sz w:val="28"/>
        </w:rPr>
        <w:t>
      011 За счет трансфертов из республиканского бюджета</w:t>
      </w:r>
    </w:p>
    <w:bookmarkEnd w:id="349"/>
    <w:bookmarkStart w:name="z354" w:id="350"/>
    <w:p>
      <w:pPr>
        <w:spacing w:after="0"/>
        <w:ind w:left="0"/>
        <w:jc w:val="both"/>
      </w:pPr>
      <w:r>
        <w:rPr>
          <w:rFonts w:ascii="Times New Roman"/>
          <w:b w:val="false"/>
          <w:i w:val="false"/>
          <w:color w:val="000000"/>
          <w:sz w:val="28"/>
        </w:rPr>
        <w:t>
      015 За счет средств местного бюджета";</w:t>
      </w:r>
    </w:p>
    <w:bookmarkEnd w:id="350"/>
    <w:bookmarkStart w:name="z355" w:id="351"/>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351"/>
    <w:bookmarkStart w:name="z356" w:id="352"/>
    <w:p>
      <w:pPr>
        <w:spacing w:after="0"/>
        <w:ind w:left="0"/>
        <w:jc w:val="both"/>
      </w:pPr>
      <w:r>
        <w:rPr>
          <w:rFonts w:ascii="Times New Roman"/>
          <w:b w:val="false"/>
          <w:i w:val="false"/>
          <w:color w:val="000000"/>
          <w:sz w:val="28"/>
        </w:rPr>
        <w:t>
      в функциональной подгруппе 1 "Сельское хозяйство":</w:t>
      </w:r>
    </w:p>
    <w:bookmarkEnd w:id="352"/>
    <w:bookmarkStart w:name="z357" w:id="353"/>
    <w:p>
      <w:pPr>
        <w:spacing w:after="0"/>
        <w:ind w:left="0"/>
        <w:jc w:val="both"/>
      </w:pPr>
      <w:r>
        <w:rPr>
          <w:rFonts w:ascii="Times New Roman"/>
          <w:b w:val="false"/>
          <w:i w:val="false"/>
          <w:color w:val="000000"/>
          <w:sz w:val="28"/>
        </w:rPr>
        <w:t>
      дополнить администратором бюджетных программ 817 с бюджетной программой 001 и бюджетными подпрограммами 011 и 015 следующего содержания:</w:t>
      </w:r>
    </w:p>
    <w:bookmarkEnd w:id="353"/>
    <w:bookmarkStart w:name="z358" w:id="354"/>
    <w:p>
      <w:pPr>
        <w:spacing w:after="0"/>
        <w:ind w:left="0"/>
        <w:jc w:val="both"/>
      </w:pPr>
      <w:r>
        <w:rPr>
          <w:rFonts w:ascii="Times New Roman"/>
          <w:b w:val="false"/>
          <w:i w:val="false"/>
          <w:color w:val="000000"/>
          <w:sz w:val="28"/>
        </w:rPr>
        <w:t>
      "817 Отдел ветеринарии и пищевой безопасности района (города областного значения)</w:t>
      </w:r>
    </w:p>
    <w:bookmarkEnd w:id="354"/>
    <w:bookmarkStart w:name="z359" w:id="355"/>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сфере сельского хозяйства, ветеринарии и пищевой безопасности</w:t>
      </w:r>
    </w:p>
    <w:bookmarkEnd w:id="355"/>
    <w:bookmarkStart w:name="z360" w:id="356"/>
    <w:p>
      <w:pPr>
        <w:spacing w:after="0"/>
        <w:ind w:left="0"/>
        <w:jc w:val="both"/>
      </w:pPr>
      <w:r>
        <w:rPr>
          <w:rFonts w:ascii="Times New Roman"/>
          <w:b w:val="false"/>
          <w:i w:val="false"/>
          <w:color w:val="000000"/>
          <w:sz w:val="28"/>
        </w:rPr>
        <w:t>
      011 За счет трансфертов из республиканского бюджета</w:t>
      </w:r>
    </w:p>
    <w:bookmarkEnd w:id="356"/>
    <w:bookmarkStart w:name="z361" w:id="357"/>
    <w:p>
      <w:pPr>
        <w:spacing w:after="0"/>
        <w:ind w:left="0"/>
        <w:jc w:val="both"/>
      </w:pPr>
      <w:r>
        <w:rPr>
          <w:rFonts w:ascii="Times New Roman"/>
          <w:b w:val="false"/>
          <w:i w:val="false"/>
          <w:color w:val="000000"/>
          <w:sz w:val="28"/>
        </w:rPr>
        <w:t>
      015 За счет средств местного бюджета";</w:t>
      </w:r>
    </w:p>
    <w:bookmarkEnd w:id="357"/>
    <w:bookmarkStart w:name="z362" w:id="358"/>
    <w:p>
      <w:pPr>
        <w:spacing w:after="0"/>
        <w:ind w:left="0"/>
        <w:jc w:val="both"/>
      </w:pPr>
      <w:r>
        <w:rPr>
          <w:rFonts w:ascii="Times New Roman"/>
          <w:b w:val="false"/>
          <w:i w:val="false"/>
          <w:color w:val="000000"/>
          <w:sz w:val="28"/>
        </w:rPr>
        <w:t>
      дополнить бюджетными программами 002, 003, 005, 006, 007, 008, 009, 010, 011, 032, 047, 100, 102, 103, 106, 107, 108, 109, 113, 114, 115, 116, 117, 118, 119, 121, 122, 123, 124, 127 и 128 следующего содержания:</w:t>
      </w:r>
    </w:p>
    <w:bookmarkEnd w:id="358"/>
    <w:bookmarkStart w:name="z363" w:id="359"/>
    <w:p>
      <w:pPr>
        <w:spacing w:after="0"/>
        <w:ind w:left="0"/>
        <w:jc w:val="both"/>
      </w:pPr>
      <w:r>
        <w:rPr>
          <w:rFonts w:ascii="Times New Roman"/>
          <w:b w:val="false"/>
          <w:i w:val="false"/>
          <w:color w:val="000000"/>
          <w:sz w:val="28"/>
        </w:rPr>
        <w:t>
      "002 Создание информационных систем</w:t>
      </w:r>
    </w:p>
    <w:bookmarkEnd w:id="359"/>
    <w:bookmarkStart w:name="z364" w:id="360"/>
    <w:p>
      <w:pPr>
        <w:spacing w:after="0"/>
        <w:ind w:left="0"/>
        <w:jc w:val="both"/>
      </w:pPr>
      <w:r>
        <w:rPr>
          <w:rFonts w:ascii="Times New Roman"/>
          <w:b w:val="false"/>
          <w:i w:val="false"/>
          <w:color w:val="000000"/>
          <w:sz w:val="28"/>
        </w:rPr>
        <w:t>
      003 Капитальные расходы государственного органа</w:t>
      </w:r>
    </w:p>
    <w:bookmarkEnd w:id="360"/>
    <w:bookmarkStart w:name="z365" w:id="361"/>
    <w:p>
      <w:pPr>
        <w:spacing w:after="0"/>
        <w:ind w:left="0"/>
        <w:jc w:val="both"/>
      </w:pPr>
      <w:r>
        <w:rPr>
          <w:rFonts w:ascii="Times New Roman"/>
          <w:b w:val="false"/>
          <w:i w:val="false"/>
          <w:color w:val="000000"/>
          <w:sz w:val="28"/>
        </w:rPr>
        <w:t>
      005 Обеспечение функционирования скотомогильников (биотермических ям)</w:t>
      </w:r>
    </w:p>
    <w:bookmarkEnd w:id="361"/>
    <w:bookmarkStart w:name="z366" w:id="362"/>
    <w:p>
      <w:pPr>
        <w:spacing w:after="0"/>
        <w:ind w:left="0"/>
        <w:jc w:val="both"/>
      </w:pPr>
      <w:r>
        <w:rPr>
          <w:rFonts w:ascii="Times New Roman"/>
          <w:b w:val="false"/>
          <w:i w:val="false"/>
          <w:color w:val="000000"/>
          <w:sz w:val="28"/>
        </w:rPr>
        <w:t>
      006 Организация санитарного убоя больных животных</w:t>
      </w:r>
    </w:p>
    <w:bookmarkEnd w:id="362"/>
    <w:bookmarkStart w:name="z367" w:id="363"/>
    <w:p>
      <w:pPr>
        <w:spacing w:after="0"/>
        <w:ind w:left="0"/>
        <w:jc w:val="both"/>
      </w:pPr>
      <w:r>
        <w:rPr>
          <w:rFonts w:ascii="Times New Roman"/>
          <w:b w:val="false"/>
          <w:i w:val="false"/>
          <w:color w:val="000000"/>
          <w:sz w:val="28"/>
        </w:rPr>
        <w:t>
      007 Организация отлова и уничтожения бродячих собак и кошек</w:t>
      </w:r>
    </w:p>
    <w:bookmarkEnd w:id="363"/>
    <w:bookmarkStart w:name="z368" w:id="364"/>
    <w:p>
      <w:pPr>
        <w:spacing w:after="0"/>
        <w:ind w:left="0"/>
        <w:jc w:val="both"/>
      </w:pPr>
      <w:r>
        <w:rPr>
          <w:rFonts w:ascii="Times New Roman"/>
          <w:b w:val="false"/>
          <w:i w:val="false"/>
          <w:color w:val="000000"/>
          <w:sz w:val="28"/>
        </w:rPr>
        <w:t>
      008 Возмещение владельцам стоимости изымаемых и уничтожаемых больных животных, продуктов и сырья животного происхождения</w:t>
      </w:r>
    </w:p>
    <w:bookmarkEnd w:id="364"/>
    <w:bookmarkStart w:name="z369" w:id="365"/>
    <w:p>
      <w:pPr>
        <w:spacing w:after="0"/>
        <w:ind w:left="0"/>
        <w:jc w:val="both"/>
      </w:pPr>
      <w:r>
        <w:rPr>
          <w:rFonts w:ascii="Times New Roman"/>
          <w:b w:val="false"/>
          <w:i w:val="false"/>
          <w:color w:val="000000"/>
          <w:sz w:val="28"/>
        </w:rPr>
        <w:t>
      009 Проведение ветеринарных мероприятий по энзоотическим болезням животных</w:t>
      </w:r>
    </w:p>
    <w:bookmarkEnd w:id="365"/>
    <w:bookmarkStart w:name="z370" w:id="366"/>
    <w:p>
      <w:pPr>
        <w:spacing w:after="0"/>
        <w:ind w:left="0"/>
        <w:jc w:val="both"/>
      </w:pPr>
      <w:r>
        <w:rPr>
          <w:rFonts w:ascii="Times New Roman"/>
          <w:b w:val="false"/>
          <w:i w:val="false"/>
          <w:color w:val="000000"/>
          <w:sz w:val="28"/>
        </w:rPr>
        <w:t>
      010 Проведение мероприятий по идентификации сельскохозяйственных животных</w:t>
      </w:r>
    </w:p>
    <w:bookmarkEnd w:id="366"/>
    <w:bookmarkStart w:name="z371" w:id="367"/>
    <w:p>
      <w:pPr>
        <w:spacing w:after="0"/>
        <w:ind w:left="0"/>
        <w:jc w:val="both"/>
      </w:pPr>
      <w:r>
        <w:rPr>
          <w:rFonts w:ascii="Times New Roman"/>
          <w:b w:val="false"/>
          <w:i w:val="false"/>
          <w:color w:val="000000"/>
          <w:sz w:val="28"/>
        </w:rPr>
        <w:t>
      011 Проведение противоэпизоотических мероприятий</w:t>
      </w:r>
    </w:p>
    <w:bookmarkEnd w:id="367"/>
    <w:bookmarkStart w:name="z372" w:id="368"/>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368"/>
    <w:bookmarkStart w:name="z373" w:id="369"/>
    <w:p>
      <w:pPr>
        <w:spacing w:after="0"/>
        <w:ind w:left="0"/>
        <w:jc w:val="both"/>
      </w:pPr>
      <w:r>
        <w:rPr>
          <w:rFonts w:ascii="Times New Roman"/>
          <w:b w:val="false"/>
          <w:i w:val="false"/>
          <w:color w:val="000000"/>
          <w:sz w:val="28"/>
        </w:rPr>
        <w:t>
      047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369"/>
    <w:bookmarkStart w:name="z374" w:id="370"/>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370"/>
    <w:bookmarkStart w:name="z375" w:id="371"/>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371"/>
    <w:bookmarkStart w:name="z376" w:id="372"/>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372"/>
    <w:bookmarkStart w:name="z377" w:id="373"/>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373"/>
    <w:bookmarkStart w:name="z378" w:id="374"/>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374"/>
    <w:bookmarkStart w:name="z379" w:id="375"/>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375"/>
    <w:bookmarkStart w:name="z380" w:id="376"/>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376"/>
    <w:bookmarkStart w:name="z381" w:id="377"/>
    <w:p>
      <w:pPr>
        <w:spacing w:after="0"/>
        <w:ind w:left="0"/>
        <w:jc w:val="both"/>
      </w:pPr>
      <w:r>
        <w:rPr>
          <w:rFonts w:ascii="Times New Roman"/>
          <w:b w:val="false"/>
          <w:i w:val="false"/>
          <w:color w:val="000000"/>
          <w:sz w:val="28"/>
        </w:rPr>
        <w:t>
      113 Целевые текущие трансферты из местных бюджетов</w:t>
      </w:r>
    </w:p>
    <w:bookmarkEnd w:id="377"/>
    <w:bookmarkStart w:name="z382" w:id="378"/>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378"/>
    <w:bookmarkStart w:name="z383" w:id="379"/>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379"/>
    <w:bookmarkStart w:name="z384" w:id="380"/>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380"/>
    <w:bookmarkStart w:name="z385" w:id="381"/>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381"/>
    <w:bookmarkStart w:name="z386" w:id="382"/>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382"/>
    <w:bookmarkStart w:name="z387" w:id="383"/>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383"/>
    <w:bookmarkStart w:name="z388" w:id="384"/>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384"/>
    <w:bookmarkStart w:name="z389" w:id="385"/>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385"/>
    <w:bookmarkStart w:name="z390" w:id="386"/>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86"/>
    <w:bookmarkStart w:name="z391" w:id="387"/>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87"/>
    <w:bookmarkStart w:name="z392" w:id="388"/>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88"/>
    <w:bookmarkStart w:name="z393" w:id="389"/>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89"/>
    <w:bookmarkStart w:name="z394" w:id="390"/>
    <w:p>
      <w:pPr>
        <w:spacing w:after="0"/>
        <w:ind w:left="0"/>
        <w:jc w:val="both"/>
      </w:pPr>
      <w:r>
        <w:rPr>
          <w:rFonts w:ascii="Times New Roman"/>
          <w:b w:val="false"/>
          <w:i w:val="false"/>
          <w:color w:val="000000"/>
          <w:sz w:val="28"/>
        </w:rPr>
        <w:t>
      в функциональной подгруппе 2 "Водное хозяйство":</w:t>
      </w:r>
    </w:p>
    <w:bookmarkEnd w:id="390"/>
    <w:bookmarkStart w:name="z395" w:id="391"/>
    <w:p>
      <w:pPr>
        <w:spacing w:after="0"/>
        <w:ind w:left="0"/>
        <w:jc w:val="both"/>
      </w:pPr>
      <w:r>
        <w:rPr>
          <w:rFonts w:ascii="Times New Roman"/>
          <w:b w:val="false"/>
          <w:i w:val="false"/>
          <w:color w:val="000000"/>
          <w:sz w:val="28"/>
        </w:rPr>
        <w:t>
      дополнить администратором бюджетных программ 813 с бюджетной программой 069 и бюджетными подпрограммами 011 и 015 следующего содержания:</w:t>
      </w:r>
    </w:p>
    <w:bookmarkEnd w:id="391"/>
    <w:bookmarkStart w:name="z396" w:id="392"/>
    <w:p>
      <w:pPr>
        <w:spacing w:after="0"/>
        <w:ind w:left="0"/>
        <w:jc w:val="both"/>
      </w:pPr>
      <w:r>
        <w:rPr>
          <w:rFonts w:ascii="Times New Roman"/>
          <w:b w:val="false"/>
          <w:i w:val="false"/>
          <w:color w:val="000000"/>
          <w:sz w:val="28"/>
        </w:rPr>
        <w:t>
      "813 Отдел инфраструктуры и коммуникаций района (города областного значения)</w:t>
      </w:r>
    </w:p>
    <w:bookmarkEnd w:id="392"/>
    <w:bookmarkStart w:name="z397" w:id="393"/>
    <w:p>
      <w:pPr>
        <w:spacing w:after="0"/>
        <w:ind w:left="0"/>
        <w:jc w:val="both"/>
      </w:pPr>
      <w:r>
        <w:rPr>
          <w:rFonts w:ascii="Times New Roman"/>
          <w:b w:val="false"/>
          <w:i w:val="false"/>
          <w:color w:val="000000"/>
          <w:sz w:val="28"/>
        </w:rPr>
        <w:t>
      069 Увеличение водности поверхностных водных ресурсов</w:t>
      </w:r>
    </w:p>
    <w:bookmarkEnd w:id="393"/>
    <w:bookmarkStart w:name="z398" w:id="394"/>
    <w:p>
      <w:pPr>
        <w:spacing w:after="0"/>
        <w:ind w:left="0"/>
        <w:jc w:val="both"/>
      </w:pPr>
      <w:r>
        <w:rPr>
          <w:rFonts w:ascii="Times New Roman"/>
          <w:b w:val="false"/>
          <w:i w:val="false"/>
          <w:color w:val="000000"/>
          <w:sz w:val="28"/>
        </w:rPr>
        <w:t>
      011 За счет трансфертов из республиканского бюджета</w:t>
      </w:r>
    </w:p>
    <w:bookmarkEnd w:id="394"/>
    <w:bookmarkStart w:name="z399" w:id="395"/>
    <w:p>
      <w:pPr>
        <w:spacing w:after="0"/>
        <w:ind w:left="0"/>
        <w:jc w:val="both"/>
      </w:pPr>
      <w:r>
        <w:rPr>
          <w:rFonts w:ascii="Times New Roman"/>
          <w:b w:val="false"/>
          <w:i w:val="false"/>
          <w:color w:val="000000"/>
          <w:sz w:val="28"/>
        </w:rPr>
        <w:t>
      015 За счет средств местного бюджета";</w:t>
      </w:r>
    </w:p>
    <w:bookmarkEnd w:id="395"/>
    <w:bookmarkStart w:name="z400" w:id="396"/>
    <w:p>
      <w:pPr>
        <w:spacing w:after="0"/>
        <w:ind w:left="0"/>
        <w:jc w:val="both"/>
      </w:pP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p>
    <w:bookmarkEnd w:id="396"/>
    <w:bookmarkStart w:name="z401" w:id="397"/>
    <w:p>
      <w:pPr>
        <w:spacing w:after="0"/>
        <w:ind w:left="0"/>
        <w:jc w:val="both"/>
      </w:pPr>
      <w:r>
        <w:rPr>
          <w:rFonts w:ascii="Times New Roman"/>
          <w:b w:val="false"/>
          <w:i w:val="false"/>
          <w:color w:val="000000"/>
          <w:sz w:val="28"/>
        </w:rPr>
        <w:t>
      дополнить администратором бюджетных программ 813 с бюджетной программой 052 следующего содержания:</w:t>
      </w:r>
    </w:p>
    <w:bookmarkEnd w:id="397"/>
    <w:bookmarkStart w:name="z402" w:id="398"/>
    <w:p>
      <w:pPr>
        <w:spacing w:after="0"/>
        <w:ind w:left="0"/>
        <w:jc w:val="both"/>
      </w:pPr>
      <w:r>
        <w:rPr>
          <w:rFonts w:ascii="Times New Roman"/>
          <w:b w:val="false"/>
          <w:i w:val="false"/>
          <w:color w:val="000000"/>
          <w:sz w:val="28"/>
        </w:rPr>
        <w:t>
      "813 Отдел инфраструктуры и коммуникаций района (города областного значения)</w:t>
      </w:r>
    </w:p>
    <w:bookmarkEnd w:id="398"/>
    <w:bookmarkStart w:name="z403" w:id="399"/>
    <w:p>
      <w:pPr>
        <w:spacing w:after="0"/>
        <w:ind w:left="0"/>
        <w:jc w:val="both"/>
      </w:pPr>
      <w:r>
        <w:rPr>
          <w:rFonts w:ascii="Times New Roman"/>
          <w:b w:val="false"/>
          <w:i w:val="false"/>
          <w:color w:val="000000"/>
          <w:sz w:val="28"/>
        </w:rPr>
        <w:t>
      052 Поддержка использования возобновляемых источников энергии";</w:t>
      </w:r>
    </w:p>
    <w:bookmarkEnd w:id="399"/>
    <w:bookmarkStart w:name="z404" w:id="400"/>
    <w:p>
      <w:pPr>
        <w:spacing w:after="0"/>
        <w:ind w:left="0"/>
        <w:jc w:val="both"/>
      </w:pPr>
      <w:r>
        <w:rPr>
          <w:rFonts w:ascii="Times New Roman"/>
          <w:b w:val="false"/>
          <w:i w:val="false"/>
          <w:color w:val="000000"/>
          <w:sz w:val="28"/>
        </w:rPr>
        <w:t>
      дополнить администратором бюджетных программ 817 с бюджетной программой 004 и бюджетными подпрограммами 013 и 015 следующего содержания:</w:t>
      </w:r>
    </w:p>
    <w:bookmarkEnd w:id="400"/>
    <w:bookmarkStart w:name="z405" w:id="401"/>
    <w:p>
      <w:pPr>
        <w:spacing w:after="0"/>
        <w:ind w:left="0"/>
        <w:jc w:val="both"/>
      </w:pPr>
      <w:r>
        <w:rPr>
          <w:rFonts w:ascii="Times New Roman"/>
          <w:b w:val="false"/>
          <w:i w:val="false"/>
          <w:color w:val="000000"/>
          <w:sz w:val="28"/>
        </w:rPr>
        <w:t>
      "817 Отдел ветеринарии и пищевой безопасности района (города областного значения)</w:t>
      </w:r>
    </w:p>
    <w:bookmarkEnd w:id="401"/>
    <w:bookmarkStart w:name="z406" w:id="402"/>
    <w:p>
      <w:pPr>
        <w:spacing w:after="0"/>
        <w:ind w:left="0"/>
        <w:jc w:val="both"/>
      </w:pPr>
      <w:r>
        <w:rPr>
          <w:rFonts w:ascii="Times New Roman"/>
          <w:b w:val="false"/>
          <w:i w:val="false"/>
          <w:color w:val="000000"/>
          <w:sz w:val="28"/>
        </w:rPr>
        <w:t>
      004 Бюджетные кредиты для реализации мер социальной поддержки специалистов</w:t>
      </w:r>
    </w:p>
    <w:bookmarkEnd w:id="402"/>
    <w:bookmarkStart w:name="z407" w:id="403"/>
    <w:p>
      <w:pPr>
        <w:spacing w:after="0"/>
        <w:ind w:left="0"/>
        <w:jc w:val="both"/>
      </w:pPr>
      <w:r>
        <w:rPr>
          <w:rFonts w:ascii="Times New Roman"/>
          <w:b w:val="false"/>
          <w:i w:val="false"/>
          <w:color w:val="000000"/>
          <w:sz w:val="28"/>
        </w:rPr>
        <w:t>
      013 За счет кредитов из республиканского бюджета</w:t>
      </w:r>
    </w:p>
    <w:bookmarkEnd w:id="403"/>
    <w:bookmarkStart w:name="z408" w:id="404"/>
    <w:p>
      <w:pPr>
        <w:spacing w:after="0"/>
        <w:ind w:left="0"/>
        <w:jc w:val="both"/>
      </w:pPr>
      <w:r>
        <w:rPr>
          <w:rFonts w:ascii="Times New Roman"/>
          <w:b w:val="false"/>
          <w:i w:val="false"/>
          <w:color w:val="000000"/>
          <w:sz w:val="28"/>
        </w:rPr>
        <w:t>
      015 За счет средств местного бюджета";</w:t>
      </w:r>
    </w:p>
    <w:bookmarkEnd w:id="404"/>
    <w:bookmarkStart w:name="z409" w:id="405"/>
    <w:p>
      <w:pPr>
        <w:spacing w:after="0"/>
        <w:ind w:left="0"/>
        <w:jc w:val="both"/>
      </w:pPr>
      <w:r>
        <w:rPr>
          <w:rFonts w:ascii="Times New Roman"/>
          <w:b w:val="false"/>
          <w:i w:val="false"/>
          <w:color w:val="000000"/>
          <w:sz w:val="28"/>
        </w:rPr>
        <w:t>
      дополнить бюджетной программой 099 следующего содержания:</w:t>
      </w:r>
    </w:p>
    <w:bookmarkEnd w:id="405"/>
    <w:bookmarkStart w:name="z410" w:id="406"/>
    <w:p>
      <w:pPr>
        <w:spacing w:after="0"/>
        <w:ind w:left="0"/>
        <w:jc w:val="both"/>
      </w:pPr>
      <w:r>
        <w:rPr>
          <w:rFonts w:ascii="Times New Roman"/>
          <w:b w:val="false"/>
          <w:i w:val="false"/>
          <w:color w:val="000000"/>
          <w:sz w:val="28"/>
        </w:rPr>
        <w:t>
      "099 Реализация мер по оказанию социальной поддержки специалистов";</w:t>
      </w:r>
    </w:p>
    <w:bookmarkEnd w:id="406"/>
    <w:bookmarkStart w:name="z411" w:id="407"/>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407"/>
    <w:bookmarkStart w:name="z412" w:id="408"/>
    <w:p>
      <w:pPr>
        <w:spacing w:after="0"/>
        <w:ind w:left="0"/>
        <w:jc w:val="both"/>
      </w:pPr>
      <w:r>
        <w:rPr>
          <w:rFonts w:ascii="Times New Roman"/>
          <w:b w:val="false"/>
          <w:i w:val="false"/>
          <w:color w:val="000000"/>
          <w:sz w:val="28"/>
        </w:rPr>
        <w:t>
      в функциональной подгруппе 2 "Архитектурная, градостроительная и строительная деятельность":</w:t>
      </w:r>
    </w:p>
    <w:bookmarkEnd w:id="408"/>
    <w:bookmarkStart w:name="z413" w:id="409"/>
    <w:p>
      <w:pPr>
        <w:spacing w:after="0"/>
        <w:ind w:left="0"/>
        <w:jc w:val="both"/>
      </w:pPr>
      <w:r>
        <w:rPr>
          <w:rFonts w:ascii="Times New Roman"/>
          <w:b w:val="false"/>
          <w:i w:val="false"/>
          <w:color w:val="000000"/>
          <w:sz w:val="28"/>
        </w:rPr>
        <w:t>
      дополнить администратором бюджетных программ 818 с бюджетной программой 001 и бюджетными подпрограммами 011 и 015 следующего содержания:</w:t>
      </w:r>
    </w:p>
    <w:bookmarkEnd w:id="409"/>
    <w:bookmarkStart w:name="z414" w:id="410"/>
    <w:p>
      <w:pPr>
        <w:spacing w:after="0"/>
        <w:ind w:left="0"/>
        <w:jc w:val="both"/>
      </w:pPr>
      <w:r>
        <w:rPr>
          <w:rFonts w:ascii="Times New Roman"/>
          <w:b w:val="false"/>
          <w:i w:val="false"/>
          <w:color w:val="000000"/>
          <w:sz w:val="28"/>
        </w:rPr>
        <w:t>
      "818 Отдел урбанистики района (города областного значения)</w:t>
      </w:r>
    </w:p>
    <w:bookmarkEnd w:id="410"/>
    <w:bookmarkStart w:name="z415" w:id="411"/>
    <w:p>
      <w:pPr>
        <w:spacing w:after="0"/>
        <w:ind w:left="0"/>
        <w:jc w:val="both"/>
      </w:pPr>
      <w:r>
        <w:rPr>
          <w:rFonts w:ascii="Times New Roman"/>
          <w:b w:val="false"/>
          <w:i w:val="false"/>
          <w:color w:val="000000"/>
          <w:sz w:val="28"/>
        </w:rPr>
        <w:t>
      001 Услуги по реализации государственной политики в области градостроительства и урбанистики на местном уровне</w:t>
      </w:r>
    </w:p>
    <w:bookmarkEnd w:id="411"/>
    <w:bookmarkStart w:name="z416" w:id="412"/>
    <w:p>
      <w:pPr>
        <w:spacing w:after="0"/>
        <w:ind w:left="0"/>
        <w:jc w:val="both"/>
      </w:pPr>
      <w:r>
        <w:rPr>
          <w:rFonts w:ascii="Times New Roman"/>
          <w:b w:val="false"/>
          <w:i w:val="false"/>
          <w:color w:val="000000"/>
          <w:sz w:val="28"/>
        </w:rPr>
        <w:t>
      011 За счет трансфертов из республиканского бюджета</w:t>
      </w:r>
    </w:p>
    <w:bookmarkEnd w:id="412"/>
    <w:bookmarkStart w:name="z417" w:id="413"/>
    <w:p>
      <w:pPr>
        <w:spacing w:after="0"/>
        <w:ind w:left="0"/>
        <w:jc w:val="both"/>
      </w:pPr>
      <w:r>
        <w:rPr>
          <w:rFonts w:ascii="Times New Roman"/>
          <w:b w:val="false"/>
          <w:i w:val="false"/>
          <w:color w:val="000000"/>
          <w:sz w:val="28"/>
        </w:rPr>
        <w:t>
      015 За счет средств местного бюджета";</w:t>
      </w:r>
    </w:p>
    <w:bookmarkEnd w:id="413"/>
    <w:bookmarkStart w:name="z418" w:id="414"/>
    <w:p>
      <w:pPr>
        <w:spacing w:after="0"/>
        <w:ind w:left="0"/>
        <w:jc w:val="both"/>
      </w:pPr>
      <w:r>
        <w:rPr>
          <w:rFonts w:ascii="Times New Roman"/>
          <w:b w:val="false"/>
          <w:i w:val="false"/>
          <w:color w:val="000000"/>
          <w:sz w:val="28"/>
        </w:rPr>
        <w:t>
      дополнить бюджетными программами 002, 003, 004, 032, 100, 102, 103, 106, 107, 108, 109, 113, 114, 115, 116, 117, 118, 119, 121, 122, 123, 124, 127 и 128 следующего содержания:</w:t>
      </w:r>
    </w:p>
    <w:bookmarkEnd w:id="414"/>
    <w:bookmarkStart w:name="z419" w:id="415"/>
    <w:p>
      <w:pPr>
        <w:spacing w:after="0"/>
        <w:ind w:left="0"/>
        <w:jc w:val="both"/>
      </w:pPr>
      <w:r>
        <w:rPr>
          <w:rFonts w:ascii="Times New Roman"/>
          <w:b w:val="false"/>
          <w:i w:val="false"/>
          <w:color w:val="000000"/>
          <w:sz w:val="28"/>
        </w:rPr>
        <w:t>
      "002 Создание информационных систем</w:t>
      </w:r>
    </w:p>
    <w:bookmarkEnd w:id="415"/>
    <w:bookmarkStart w:name="z420" w:id="416"/>
    <w:p>
      <w:pPr>
        <w:spacing w:after="0"/>
        <w:ind w:left="0"/>
        <w:jc w:val="both"/>
      </w:pPr>
      <w:r>
        <w:rPr>
          <w:rFonts w:ascii="Times New Roman"/>
          <w:b w:val="false"/>
          <w:i w:val="false"/>
          <w:color w:val="000000"/>
          <w:sz w:val="28"/>
        </w:rPr>
        <w:t>
      003 Разработка схем градостроительного развития территории района и генеральных планов населенных пунктов</w:t>
      </w:r>
    </w:p>
    <w:bookmarkEnd w:id="416"/>
    <w:bookmarkStart w:name="z421" w:id="417"/>
    <w:p>
      <w:pPr>
        <w:spacing w:after="0"/>
        <w:ind w:left="0"/>
        <w:jc w:val="both"/>
      </w:pPr>
      <w:r>
        <w:rPr>
          <w:rFonts w:ascii="Times New Roman"/>
          <w:b w:val="false"/>
          <w:i w:val="false"/>
          <w:color w:val="000000"/>
          <w:sz w:val="28"/>
        </w:rPr>
        <w:t>
      004 Капитальные расходы государственного органа</w:t>
      </w:r>
    </w:p>
    <w:bookmarkEnd w:id="417"/>
    <w:bookmarkStart w:name="z422" w:id="418"/>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418"/>
    <w:bookmarkStart w:name="z423" w:id="419"/>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419"/>
    <w:bookmarkStart w:name="z424" w:id="420"/>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420"/>
    <w:bookmarkStart w:name="z425" w:id="421"/>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421"/>
    <w:bookmarkStart w:name="z426" w:id="422"/>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422"/>
    <w:bookmarkStart w:name="z427" w:id="423"/>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423"/>
    <w:bookmarkStart w:name="z428" w:id="424"/>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424"/>
    <w:bookmarkStart w:name="z429" w:id="425"/>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425"/>
    <w:bookmarkStart w:name="z430" w:id="426"/>
    <w:p>
      <w:pPr>
        <w:spacing w:after="0"/>
        <w:ind w:left="0"/>
        <w:jc w:val="both"/>
      </w:pPr>
      <w:r>
        <w:rPr>
          <w:rFonts w:ascii="Times New Roman"/>
          <w:b w:val="false"/>
          <w:i w:val="false"/>
          <w:color w:val="000000"/>
          <w:sz w:val="28"/>
        </w:rPr>
        <w:t>
      113 Целевые текущие трансферты из местных бюджетов</w:t>
      </w:r>
    </w:p>
    <w:bookmarkEnd w:id="426"/>
    <w:bookmarkStart w:name="z431" w:id="427"/>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427"/>
    <w:bookmarkStart w:name="z432" w:id="428"/>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428"/>
    <w:bookmarkStart w:name="z433" w:id="429"/>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429"/>
    <w:bookmarkStart w:name="z434" w:id="430"/>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430"/>
    <w:bookmarkStart w:name="z435" w:id="431"/>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431"/>
    <w:bookmarkStart w:name="z436" w:id="432"/>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432"/>
    <w:bookmarkStart w:name="z437" w:id="433"/>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433"/>
    <w:bookmarkStart w:name="z438" w:id="434"/>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434"/>
    <w:bookmarkStart w:name="z439" w:id="435"/>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435"/>
    <w:bookmarkStart w:name="z440" w:id="436"/>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436"/>
    <w:bookmarkStart w:name="z441" w:id="437"/>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437"/>
    <w:bookmarkStart w:name="z442" w:id="438"/>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438"/>
    <w:bookmarkStart w:name="z443" w:id="439"/>
    <w:p>
      <w:pPr>
        <w:spacing w:after="0"/>
        <w:ind w:left="0"/>
        <w:jc w:val="both"/>
      </w:pPr>
      <w:r>
        <w:rPr>
          <w:rFonts w:ascii="Times New Roman"/>
          <w:b w:val="false"/>
          <w:i w:val="false"/>
          <w:color w:val="000000"/>
          <w:sz w:val="28"/>
        </w:rPr>
        <w:t>
      в функциональной группе 13 "Прочие":</w:t>
      </w:r>
    </w:p>
    <w:bookmarkEnd w:id="439"/>
    <w:bookmarkStart w:name="z444" w:id="440"/>
    <w:p>
      <w:pPr>
        <w:spacing w:after="0"/>
        <w:ind w:left="0"/>
        <w:jc w:val="both"/>
      </w:pP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p>
    <w:bookmarkEnd w:id="440"/>
    <w:bookmarkStart w:name="z445" w:id="441"/>
    <w:p>
      <w:pPr>
        <w:spacing w:after="0"/>
        <w:ind w:left="0"/>
        <w:jc w:val="both"/>
      </w:pPr>
      <w:r>
        <w:rPr>
          <w:rFonts w:ascii="Times New Roman"/>
          <w:b w:val="false"/>
          <w:i w:val="false"/>
          <w:color w:val="000000"/>
          <w:sz w:val="28"/>
        </w:rPr>
        <w:t>
      дополнить администратором бюджетных программ 815 с бюджетной программой 001 и бюджетными подпрограммами 011 и 015 следующего содержания:</w:t>
      </w:r>
    </w:p>
    <w:bookmarkEnd w:id="441"/>
    <w:bookmarkStart w:name="z446" w:id="442"/>
    <w:p>
      <w:pPr>
        <w:spacing w:after="0"/>
        <w:ind w:left="0"/>
        <w:jc w:val="both"/>
      </w:pPr>
      <w:r>
        <w:rPr>
          <w:rFonts w:ascii="Times New Roman"/>
          <w:b w:val="false"/>
          <w:i w:val="false"/>
          <w:color w:val="000000"/>
          <w:sz w:val="28"/>
        </w:rPr>
        <w:t>
      "815 Отдел поддержки бизнеса и туризма района (города областного значения)</w:t>
      </w:r>
    </w:p>
    <w:bookmarkEnd w:id="442"/>
    <w:bookmarkStart w:name="z447" w:id="443"/>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поддержки предпринимательства и туризма</w:t>
      </w:r>
    </w:p>
    <w:bookmarkEnd w:id="443"/>
    <w:bookmarkStart w:name="z448" w:id="444"/>
    <w:p>
      <w:pPr>
        <w:spacing w:after="0"/>
        <w:ind w:left="0"/>
        <w:jc w:val="both"/>
      </w:pPr>
      <w:r>
        <w:rPr>
          <w:rFonts w:ascii="Times New Roman"/>
          <w:b w:val="false"/>
          <w:i w:val="false"/>
          <w:color w:val="000000"/>
          <w:sz w:val="28"/>
        </w:rPr>
        <w:t>
      011 За счет трансфертов из республиканского бюджета</w:t>
      </w:r>
    </w:p>
    <w:bookmarkEnd w:id="444"/>
    <w:bookmarkStart w:name="z449" w:id="445"/>
    <w:p>
      <w:pPr>
        <w:spacing w:after="0"/>
        <w:ind w:left="0"/>
        <w:jc w:val="both"/>
      </w:pPr>
      <w:r>
        <w:rPr>
          <w:rFonts w:ascii="Times New Roman"/>
          <w:b w:val="false"/>
          <w:i w:val="false"/>
          <w:color w:val="000000"/>
          <w:sz w:val="28"/>
        </w:rPr>
        <w:t>
      015 За счет средств местного бюджета";</w:t>
      </w:r>
    </w:p>
    <w:bookmarkEnd w:id="445"/>
    <w:bookmarkStart w:name="z450" w:id="446"/>
    <w:p>
      <w:pPr>
        <w:spacing w:after="0"/>
        <w:ind w:left="0"/>
        <w:jc w:val="both"/>
      </w:pPr>
      <w:r>
        <w:rPr>
          <w:rFonts w:ascii="Times New Roman"/>
          <w:b w:val="false"/>
          <w:i w:val="false"/>
          <w:color w:val="000000"/>
          <w:sz w:val="28"/>
        </w:rPr>
        <w:t>
      дополнить бюджетными программами 002, 003, 004, 007, 016, 032, 100, 102, 103, 106, 107, 108, 109, 113, 114, 115, 116, 117, 118, 119, 121, 122, 123, 124, 127 и 128 следующего содержания:</w:t>
      </w:r>
    </w:p>
    <w:bookmarkEnd w:id="446"/>
    <w:bookmarkStart w:name="z451" w:id="447"/>
    <w:p>
      <w:pPr>
        <w:spacing w:after="0"/>
        <w:ind w:left="0"/>
        <w:jc w:val="both"/>
      </w:pPr>
      <w:r>
        <w:rPr>
          <w:rFonts w:ascii="Times New Roman"/>
          <w:b w:val="false"/>
          <w:i w:val="false"/>
          <w:color w:val="000000"/>
          <w:sz w:val="28"/>
        </w:rPr>
        <w:t>
      "002 Создание информационных систем</w:t>
      </w:r>
    </w:p>
    <w:bookmarkEnd w:id="447"/>
    <w:bookmarkStart w:name="z452" w:id="448"/>
    <w:p>
      <w:pPr>
        <w:spacing w:after="0"/>
        <w:ind w:left="0"/>
        <w:jc w:val="both"/>
      </w:pPr>
      <w:r>
        <w:rPr>
          <w:rFonts w:ascii="Times New Roman"/>
          <w:b w:val="false"/>
          <w:i w:val="false"/>
          <w:color w:val="000000"/>
          <w:sz w:val="28"/>
        </w:rPr>
        <w:t>
      003 Поддержка предпринимательской деятельности</w:t>
      </w:r>
    </w:p>
    <w:bookmarkEnd w:id="448"/>
    <w:bookmarkStart w:name="z453" w:id="449"/>
    <w:p>
      <w:pPr>
        <w:spacing w:after="0"/>
        <w:ind w:left="0"/>
        <w:jc w:val="both"/>
      </w:pPr>
      <w:r>
        <w:rPr>
          <w:rFonts w:ascii="Times New Roman"/>
          <w:b w:val="false"/>
          <w:i w:val="false"/>
          <w:color w:val="000000"/>
          <w:sz w:val="28"/>
        </w:rPr>
        <w:t>
      004 Капитальные расходы государственного органа</w:t>
      </w:r>
    </w:p>
    <w:bookmarkEnd w:id="449"/>
    <w:bookmarkStart w:name="z454" w:id="450"/>
    <w:p>
      <w:pPr>
        <w:spacing w:after="0"/>
        <w:ind w:left="0"/>
        <w:jc w:val="both"/>
      </w:pPr>
      <w:r>
        <w:rPr>
          <w:rFonts w:ascii="Times New Roman"/>
          <w:b w:val="false"/>
          <w:i w:val="false"/>
          <w:color w:val="000000"/>
          <w:sz w:val="28"/>
        </w:rPr>
        <w:t xml:space="preserve">
      007 Поддержка частного предпринимательства в рамках Государственной программы поддержки и развития бизнеса "Дорожная карта бизнеса-2020" </w:t>
      </w:r>
    </w:p>
    <w:bookmarkEnd w:id="450"/>
    <w:bookmarkStart w:name="z455" w:id="451"/>
    <w:p>
      <w:pPr>
        <w:spacing w:after="0"/>
        <w:ind w:left="0"/>
        <w:jc w:val="both"/>
      </w:pPr>
      <w:r>
        <w:rPr>
          <w:rFonts w:ascii="Times New Roman"/>
          <w:b w:val="false"/>
          <w:i w:val="false"/>
          <w:color w:val="000000"/>
          <w:sz w:val="28"/>
        </w:rPr>
        <w:t>
      016 Кредитование АО "Фонд развития предпринимательства "Даму" на реализацию государственной инвестиционной политики</w:t>
      </w:r>
    </w:p>
    <w:bookmarkEnd w:id="451"/>
    <w:bookmarkStart w:name="z456" w:id="452"/>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452"/>
    <w:bookmarkStart w:name="z457" w:id="453"/>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453"/>
    <w:bookmarkStart w:name="z458" w:id="454"/>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454"/>
    <w:bookmarkStart w:name="z459" w:id="455"/>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455"/>
    <w:bookmarkStart w:name="z460" w:id="456"/>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456"/>
    <w:bookmarkStart w:name="z461" w:id="457"/>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457"/>
    <w:bookmarkStart w:name="z462" w:id="458"/>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458"/>
    <w:bookmarkStart w:name="z463" w:id="459"/>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459"/>
    <w:bookmarkStart w:name="z464" w:id="460"/>
    <w:p>
      <w:pPr>
        <w:spacing w:after="0"/>
        <w:ind w:left="0"/>
        <w:jc w:val="both"/>
      </w:pPr>
      <w:r>
        <w:rPr>
          <w:rFonts w:ascii="Times New Roman"/>
          <w:b w:val="false"/>
          <w:i w:val="false"/>
          <w:color w:val="000000"/>
          <w:sz w:val="28"/>
        </w:rPr>
        <w:t>
      113 Целевые текущие трансферты из местных бюджетов</w:t>
      </w:r>
    </w:p>
    <w:bookmarkEnd w:id="460"/>
    <w:bookmarkStart w:name="z465" w:id="461"/>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461"/>
    <w:bookmarkStart w:name="z466" w:id="462"/>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462"/>
    <w:bookmarkStart w:name="z467" w:id="463"/>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463"/>
    <w:bookmarkStart w:name="z468" w:id="464"/>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464"/>
    <w:bookmarkStart w:name="z469" w:id="465"/>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465"/>
    <w:bookmarkStart w:name="z470" w:id="466"/>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466"/>
    <w:bookmarkStart w:name="z471" w:id="467"/>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467"/>
    <w:bookmarkStart w:name="z472" w:id="468"/>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468"/>
    <w:bookmarkStart w:name="z473" w:id="469"/>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469"/>
    <w:bookmarkStart w:name="z474" w:id="470"/>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470"/>
    <w:bookmarkStart w:name="z475" w:id="471"/>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471"/>
    <w:bookmarkStart w:name="z476" w:id="472"/>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472"/>
    <w:bookmarkStart w:name="z477" w:id="473"/>
    <w:p>
      <w:pPr>
        <w:spacing w:after="0"/>
        <w:ind w:left="0"/>
        <w:jc w:val="both"/>
      </w:pPr>
      <w:r>
        <w:rPr>
          <w:rFonts w:ascii="Times New Roman"/>
          <w:b w:val="false"/>
          <w:i w:val="false"/>
          <w:color w:val="000000"/>
          <w:sz w:val="28"/>
        </w:rPr>
        <w:t>
      в функциональной подгруппе 9 "Прочие":</w:t>
      </w:r>
    </w:p>
    <w:bookmarkEnd w:id="473"/>
    <w:bookmarkStart w:name="z478" w:id="474"/>
    <w:p>
      <w:pPr>
        <w:spacing w:after="0"/>
        <w:ind w:left="0"/>
        <w:jc w:val="both"/>
      </w:pPr>
      <w:r>
        <w:rPr>
          <w:rFonts w:ascii="Times New Roman"/>
          <w:b w:val="false"/>
          <w:i w:val="false"/>
          <w:color w:val="000000"/>
          <w:sz w:val="28"/>
        </w:rPr>
        <w:t>
      дополнить администратором бюджетных программ 812 с бюджетными программами 041, 042 и 065 следующего содержания:</w:t>
      </w:r>
    </w:p>
    <w:bookmarkEnd w:id="474"/>
    <w:bookmarkStart w:name="z479" w:id="475"/>
    <w:p>
      <w:pPr>
        <w:spacing w:after="0"/>
        <w:ind w:left="0"/>
        <w:jc w:val="both"/>
      </w:pPr>
      <w:r>
        <w:rPr>
          <w:rFonts w:ascii="Times New Roman"/>
          <w:b w:val="false"/>
          <w:i w:val="false"/>
          <w:color w:val="000000"/>
          <w:sz w:val="28"/>
        </w:rPr>
        <w:t>
      "812 Отдел развития человеческого капитала района (города областного значения)</w:t>
      </w:r>
    </w:p>
    <w:bookmarkEnd w:id="475"/>
    <w:bookmarkStart w:name="z480" w:id="476"/>
    <w:p>
      <w:pPr>
        <w:spacing w:after="0"/>
        <w:ind w:left="0"/>
        <w:jc w:val="both"/>
      </w:pPr>
      <w:r>
        <w:rPr>
          <w:rFonts w:ascii="Times New Roman"/>
          <w:b w:val="false"/>
          <w:i w:val="false"/>
          <w:color w:val="000000"/>
          <w:sz w:val="28"/>
        </w:rPr>
        <w:t>
      041 Реализация мер по содействию экономическому развитию регионов в рамках Программы развития регионов до 2020 года</w:t>
      </w:r>
    </w:p>
    <w:bookmarkEnd w:id="476"/>
    <w:bookmarkStart w:name="z481" w:id="477"/>
    <w:p>
      <w:pPr>
        <w:spacing w:after="0"/>
        <w:ind w:left="0"/>
        <w:jc w:val="both"/>
      </w:pPr>
      <w:r>
        <w:rPr>
          <w:rFonts w:ascii="Times New Roman"/>
          <w:b w:val="false"/>
          <w:i w:val="false"/>
          <w:color w:val="000000"/>
          <w:sz w:val="28"/>
        </w:rPr>
        <w:t>
      042 Текущее обустройство моногородов</w:t>
      </w:r>
    </w:p>
    <w:bookmarkEnd w:id="477"/>
    <w:bookmarkStart w:name="z482" w:id="478"/>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478"/>
    <w:bookmarkStart w:name="z483" w:id="479"/>
    <w:p>
      <w:pPr>
        <w:spacing w:after="0"/>
        <w:ind w:left="0"/>
        <w:jc w:val="both"/>
      </w:pPr>
      <w:r>
        <w:rPr>
          <w:rFonts w:ascii="Times New Roman"/>
          <w:b w:val="false"/>
          <w:i w:val="false"/>
          <w:color w:val="000000"/>
          <w:sz w:val="28"/>
        </w:rPr>
        <w:t>
      дополнить бюджетными программами 076, 077, 078 и 079 с бюджетными подпрограммами 011 и 015 следующего содержания:</w:t>
      </w:r>
    </w:p>
    <w:bookmarkEnd w:id="479"/>
    <w:bookmarkStart w:name="z484" w:id="480"/>
    <w:p>
      <w:pPr>
        <w:spacing w:after="0"/>
        <w:ind w:left="0"/>
        <w:jc w:val="both"/>
      </w:pPr>
      <w:r>
        <w:rPr>
          <w:rFonts w:ascii="Times New Roman"/>
          <w:b w:val="false"/>
          <w:i w:val="false"/>
          <w:color w:val="000000"/>
          <w:sz w:val="28"/>
        </w:rPr>
        <w:t>
      "076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480"/>
    <w:bookmarkStart w:name="z485" w:id="481"/>
    <w:p>
      <w:pPr>
        <w:spacing w:after="0"/>
        <w:ind w:left="0"/>
        <w:jc w:val="both"/>
      </w:pPr>
      <w:r>
        <w:rPr>
          <w:rFonts w:ascii="Times New Roman"/>
          <w:b w:val="false"/>
          <w:i w:val="false"/>
          <w:color w:val="000000"/>
          <w:sz w:val="28"/>
        </w:rPr>
        <w:t>
      011 За счет трансфертов из республиканского бюджета</w:t>
      </w:r>
    </w:p>
    <w:bookmarkEnd w:id="481"/>
    <w:bookmarkStart w:name="z486" w:id="482"/>
    <w:p>
      <w:pPr>
        <w:spacing w:after="0"/>
        <w:ind w:left="0"/>
        <w:jc w:val="both"/>
      </w:pPr>
      <w:r>
        <w:rPr>
          <w:rFonts w:ascii="Times New Roman"/>
          <w:b w:val="false"/>
          <w:i w:val="false"/>
          <w:color w:val="000000"/>
          <w:sz w:val="28"/>
        </w:rPr>
        <w:t>
      015 За счет средств местного бюджета</w:t>
      </w:r>
    </w:p>
    <w:bookmarkEnd w:id="482"/>
    <w:bookmarkStart w:name="z487" w:id="483"/>
    <w:p>
      <w:pPr>
        <w:spacing w:after="0"/>
        <w:ind w:left="0"/>
        <w:jc w:val="both"/>
      </w:pPr>
      <w:r>
        <w:rPr>
          <w:rFonts w:ascii="Times New Roman"/>
          <w:b w:val="false"/>
          <w:i w:val="false"/>
          <w:color w:val="000000"/>
          <w:sz w:val="28"/>
        </w:rPr>
        <w:t>
      077 Реализация мероприятий по социальной и инженерной инфраструктуре в сельских населенных пунктах в рамках проекта "Ауыл-Ел бесігі"</w:t>
      </w:r>
    </w:p>
    <w:bookmarkEnd w:id="483"/>
    <w:bookmarkStart w:name="z488" w:id="484"/>
    <w:p>
      <w:pPr>
        <w:spacing w:after="0"/>
        <w:ind w:left="0"/>
        <w:jc w:val="both"/>
      </w:pPr>
      <w:r>
        <w:rPr>
          <w:rFonts w:ascii="Times New Roman"/>
          <w:b w:val="false"/>
          <w:i w:val="false"/>
          <w:color w:val="000000"/>
          <w:sz w:val="28"/>
        </w:rPr>
        <w:t>
      011 За счет трансфертов из республиканского бюджета</w:t>
      </w:r>
    </w:p>
    <w:bookmarkEnd w:id="484"/>
    <w:bookmarkStart w:name="z489" w:id="485"/>
    <w:p>
      <w:pPr>
        <w:spacing w:after="0"/>
        <w:ind w:left="0"/>
        <w:jc w:val="both"/>
      </w:pPr>
      <w:r>
        <w:rPr>
          <w:rFonts w:ascii="Times New Roman"/>
          <w:b w:val="false"/>
          <w:i w:val="false"/>
          <w:color w:val="000000"/>
          <w:sz w:val="28"/>
        </w:rPr>
        <w:t>
      015 За счет средств местного бюджета</w:t>
      </w:r>
    </w:p>
    <w:bookmarkEnd w:id="485"/>
    <w:bookmarkStart w:name="z490" w:id="486"/>
    <w:p>
      <w:pPr>
        <w:spacing w:after="0"/>
        <w:ind w:left="0"/>
        <w:jc w:val="both"/>
      </w:pPr>
      <w:r>
        <w:rPr>
          <w:rFonts w:ascii="Times New Roman"/>
          <w:b w:val="false"/>
          <w:i w:val="false"/>
          <w:color w:val="000000"/>
          <w:sz w:val="28"/>
        </w:rPr>
        <w:t xml:space="preserve">
      078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 </w:t>
      </w:r>
    </w:p>
    <w:bookmarkEnd w:id="486"/>
    <w:bookmarkStart w:name="z491" w:id="487"/>
    <w:p>
      <w:pPr>
        <w:spacing w:after="0"/>
        <w:ind w:left="0"/>
        <w:jc w:val="both"/>
      </w:pPr>
      <w:r>
        <w:rPr>
          <w:rFonts w:ascii="Times New Roman"/>
          <w:b w:val="false"/>
          <w:i w:val="false"/>
          <w:color w:val="000000"/>
          <w:sz w:val="28"/>
        </w:rPr>
        <w:t>
      011 За счет трансфертов из республиканского бюджета</w:t>
      </w:r>
    </w:p>
    <w:bookmarkEnd w:id="487"/>
    <w:bookmarkStart w:name="z492" w:id="488"/>
    <w:p>
      <w:pPr>
        <w:spacing w:after="0"/>
        <w:ind w:left="0"/>
        <w:jc w:val="both"/>
      </w:pPr>
      <w:r>
        <w:rPr>
          <w:rFonts w:ascii="Times New Roman"/>
          <w:b w:val="false"/>
          <w:i w:val="false"/>
          <w:color w:val="000000"/>
          <w:sz w:val="28"/>
        </w:rPr>
        <w:t>
      015 За счет средств местного бюджета</w:t>
      </w:r>
    </w:p>
    <w:bookmarkEnd w:id="488"/>
    <w:bookmarkStart w:name="z493" w:id="489"/>
    <w:p>
      <w:pPr>
        <w:spacing w:after="0"/>
        <w:ind w:left="0"/>
        <w:jc w:val="both"/>
      </w:pPr>
      <w:r>
        <w:rPr>
          <w:rFonts w:ascii="Times New Roman"/>
          <w:b w:val="false"/>
          <w:i w:val="false"/>
          <w:color w:val="000000"/>
          <w:sz w:val="28"/>
        </w:rPr>
        <w:t>
      079 Развитие социальной и инженерной инфраструктуры в сельских населенных пунктах в рамках проекта "Ауыл-Ел бесігі"</w:t>
      </w:r>
    </w:p>
    <w:bookmarkEnd w:id="489"/>
    <w:bookmarkStart w:name="z494" w:id="490"/>
    <w:p>
      <w:pPr>
        <w:spacing w:after="0"/>
        <w:ind w:left="0"/>
        <w:jc w:val="both"/>
      </w:pPr>
      <w:r>
        <w:rPr>
          <w:rFonts w:ascii="Times New Roman"/>
          <w:b w:val="false"/>
          <w:i w:val="false"/>
          <w:color w:val="000000"/>
          <w:sz w:val="28"/>
        </w:rPr>
        <w:t>
      011 За счет трансфертов из республиканского бюджета</w:t>
      </w:r>
    </w:p>
    <w:bookmarkEnd w:id="490"/>
    <w:bookmarkStart w:name="z495" w:id="491"/>
    <w:p>
      <w:pPr>
        <w:spacing w:after="0"/>
        <w:ind w:left="0"/>
        <w:jc w:val="both"/>
      </w:pPr>
      <w:r>
        <w:rPr>
          <w:rFonts w:ascii="Times New Roman"/>
          <w:b w:val="false"/>
          <w:i w:val="false"/>
          <w:color w:val="000000"/>
          <w:sz w:val="28"/>
        </w:rPr>
        <w:t>
      015 За счет средств местного бюджета";</w:t>
      </w:r>
    </w:p>
    <w:bookmarkEnd w:id="491"/>
    <w:bookmarkStart w:name="z496" w:id="492"/>
    <w:p>
      <w:pPr>
        <w:spacing w:after="0"/>
        <w:ind w:left="0"/>
        <w:jc w:val="both"/>
      </w:pPr>
      <w:r>
        <w:rPr>
          <w:rFonts w:ascii="Times New Roman"/>
          <w:b w:val="false"/>
          <w:i w:val="false"/>
          <w:color w:val="000000"/>
          <w:sz w:val="28"/>
        </w:rPr>
        <w:t>
      дополнить бюджетной программой 096 следующего содержания:</w:t>
      </w:r>
    </w:p>
    <w:bookmarkEnd w:id="492"/>
    <w:bookmarkStart w:name="z497" w:id="493"/>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493"/>
    <w:bookmarkStart w:name="z498" w:id="494"/>
    <w:p>
      <w:pPr>
        <w:spacing w:after="0"/>
        <w:ind w:left="0"/>
        <w:jc w:val="both"/>
      </w:pPr>
      <w:r>
        <w:rPr>
          <w:rFonts w:ascii="Times New Roman"/>
          <w:b w:val="false"/>
          <w:i w:val="false"/>
          <w:color w:val="000000"/>
          <w:sz w:val="28"/>
        </w:rPr>
        <w:t>
      дополнить администратором бюджетных программ 813 с бюджетной программой 043 следующего содержания:</w:t>
      </w:r>
    </w:p>
    <w:bookmarkEnd w:id="494"/>
    <w:bookmarkStart w:name="z499" w:id="495"/>
    <w:p>
      <w:pPr>
        <w:spacing w:after="0"/>
        <w:ind w:left="0"/>
        <w:jc w:val="both"/>
      </w:pPr>
      <w:r>
        <w:rPr>
          <w:rFonts w:ascii="Times New Roman"/>
          <w:b w:val="false"/>
          <w:i w:val="false"/>
          <w:color w:val="000000"/>
          <w:sz w:val="28"/>
        </w:rPr>
        <w:t>
      "813 Отдел инфраструктуры и коммуникаций района (города областного значения)</w:t>
      </w:r>
    </w:p>
    <w:bookmarkEnd w:id="495"/>
    <w:bookmarkStart w:name="z500" w:id="496"/>
    <w:p>
      <w:pPr>
        <w:spacing w:after="0"/>
        <w:ind w:left="0"/>
        <w:jc w:val="both"/>
      </w:pPr>
      <w:r>
        <w:rPr>
          <w:rFonts w:ascii="Times New Roman"/>
          <w:b w:val="false"/>
          <w:i w:val="false"/>
          <w:color w:val="000000"/>
          <w:sz w:val="28"/>
        </w:rPr>
        <w:t>
      043 Реализация мер по содействию экономическому развитию регионов в рамках Программы развития регионов до 2020 года";</w:t>
      </w:r>
    </w:p>
    <w:bookmarkEnd w:id="496"/>
    <w:bookmarkStart w:name="z501" w:id="497"/>
    <w:p>
      <w:pPr>
        <w:spacing w:after="0"/>
        <w:ind w:left="0"/>
        <w:jc w:val="both"/>
      </w:pPr>
      <w:r>
        <w:rPr>
          <w:rFonts w:ascii="Times New Roman"/>
          <w:b w:val="false"/>
          <w:i w:val="false"/>
          <w:color w:val="000000"/>
          <w:sz w:val="28"/>
        </w:rPr>
        <w:t>
      дополнить бюджетной программой 044 и бюджетными подпрограммами 011 и 015 следующего содержания:</w:t>
      </w:r>
    </w:p>
    <w:bookmarkEnd w:id="497"/>
    <w:bookmarkStart w:name="z502" w:id="498"/>
    <w:p>
      <w:pPr>
        <w:spacing w:after="0"/>
        <w:ind w:left="0"/>
        <w:jc w:val="both"/>
      </w:pPr>
      <w:r>
        <w:rPr>
          <w:rFonts w:ascii="Times New Roman"/>
          <w:b w:val="false"/>
          <w:i w:val="false"/>
          <w:color w:val="000000"/>
          <w:sz w:val="28"/>
        </w:rPr>
        <w:t>
      "044 Развитие инженерной инфраструктуры в рамках Программы развития регионов до 2020 года</w:t>
      </w:r>
    </w:p>
    <w:bookmarkEnd w:id="498"/>
    <w:bookmarkStart w:name="z503" w:id="499"/>
    <w:p>
      <w:pPr>
        <w:spacing w:after="0"/>
        <w:ind w:left="0"/>
        <w:jc w:val="both"/>
      </w:pPr>
      <w:r>
        <w:rPr>
          <w:rFonts w:ascii="Times New Roman"/>
          <w:b w:val="false"/>
          <w:i w:val="false"/>
          <w:color w:val="000000"/>
          <w:sz w:val="28"/>
        </w:rPr>
        <w:t>
      011 За счет трансфертов из республиканского бюджета</w:t>
      </w:r>
    </w:p>
    <w:bookmarkEnd w:id="499"/>
    <w:bookmarkStart w:name="z504" w:id="500"/>
    <w:p>
      <w:pPr>
        <w:spacing w:after="0"/>
        <w:ind w:left="0"/>
        <w:jc w:val="both"/>
      </w:pPr>
      <w:r>
        <w:rPr>
          <w:rFonts w:ascii="Times New Roman"/>
          <w:b w:val="false"/>
          <w:i w:val="false"/>
          <w:color w:val="000000"/>
          <w:sz w:val="28"/>
        </w:rPr>
        <w:t>
      015 За счет средств местного бюджета";</w:t>
      </w:r>
    </w:p>
    <w:bookmarkEnd w:id="500"/>
    <w:bookmarkStart w:name="z505" w:id="501"/>
    <w:p>
      <w:pPr>
        <w:spacing w:after="0"/>
        <w:ind w:left="0"/>
        <w:jc w:val="both"/>
      </w:pPr>
      <w:r>
        <w:rPr>
          <w:rFonts w:ascii="Times New Roman"/>
          <w:b w:val="false"/>
          <w:i w:val="false"/>
          <w:color w:val="000000"/>
          <w:sz w:val="28"/>
        </w:rPr>
        <w:t>
      дополнить бюджетными программами 045 и 065 следующего содержания:</w:t>
      </w:r>
    </w:p>
    <w:bookmarkEnd w:id="501"/>
    <w:bookmarkStart w:name="z506" w:id="502"/>
    <w:p>
      <w:pPr>
        <w:spacing w:after="0"/>
        <w:ind w:left="0"/>
        <w:jc w:val="both"/>
      </w:pPr>
      <w:r>
        <w:rPr>
          <w:rFonts w:ascii="Times New Roman"/>
          <w:b w:val="false"/>
          <w:i w:val="false"/>
          <w:color w:val="000000"/>
          <w:sz w:val="28"/>
        </w:rPr>
        <w:t>
      "045 Текущее обустройство моногородов</w:t>
      </w:r>
    </w:p>
    <w:bookmarkEnd w:id="502"/>
    <w:bookmarkStart w:name="z507" w:id="503"/>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503"/>
    <w:bookmarkStart w:name="z508" w:id="504"/>
    <w:p>
      <w:pPr>
        <w:spacing w:after="0"/>
        <w:ind w:left="0"/>
        <w:jc w:val="both"/>
      </w:pPr>
      <w:r>
        <w:rPr>
          <w:rFonts w:ascii="Times New Roman"/>
          <w:b w:val="false"/>
          <w:i w:val="false"/>
          <w:color w:val="000000"/>
          <w:sz w:val="28"/>
        </w:rPr>
        <w:t>
      дополнить бюджетными программами 076, 077, 078, 079 и 085 с бюджетными подпрограммами 011 и 015 следующего содержания:</w:t>
      </w:r>
    </w:p>
    <w:bookmarkEnd w:id="504"/>
    <w:bookmarkStart w:name="z509" w:id="505"/>
    <w:p>
      <w:pPr>
        <w:spacing w:after="0"/>
        <w:ind w:left="0"/>
        <w:jc w:val="both"/>
      </w:pPr>
      <w:r>
        <w:rPr>
          <w:rFonts w:ascii="Times New Roman"/>
          <w:b w:val="false"/>
          <w:i w:val="false"/>
          <w:color w:val="000000"/>
          <w:sz w:val="28"/>
        </w:rPr>
        <w:t xml:space="preserve">
      "076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 </w:t>
      </w:r>
    </w:p>
    <w:bookmarkEnd w:id="505"/>
    <w:bookmarkStart w:name="z510" w:id="506"/>
    <w:p>
      <w:pPr>
        <w:spacing w:after="0"/>
        <w:ind w:left="0"/>
        <w:jc w:val="both"/>
      </w:pPr>
      <w:r>
        <w:rPr>
          <w:rFonts w:ascii="Times New Roman"/>
          <w:b w:val="false"/>
          <w:i w:val="false"/>
          <w:color w:val="000000"/>
          <w:sz w:val="28"/>
        </w:rPr>
        <w:t>
      011 За счет трансфертов из республиканского бюджета</w:t>
      </w:r>
    </w:p>
    <w:bookmarkEnd w:id="506"/>
    <w:bookmarkStart w:name="z511" w:id="507"/>
    <w:p>
      <w:pPr>
        <w:spacing w:after="0"/>
        <w:ind w:left="0"/>
        <w:jc w:val="both"/>
      </w:pPr>
      <w:r>
        <w:rPr>
          <w:rFonts w:ascii="Times New Roman"/>
          <w:b w:val="false"/>
          <w:i w:val="false"/>
          <w:color w:val="000000"/>
          <w:sz w:val="28"/>
        </w:rPr>
        <w:t>
      015 За счет средств местного бюджета</w:t>
      </w:r>
    </w:p>
    <w:bookmarkEnd w:id="507"/>
    <w:bookmarkStart w:name="z512" w:id="508"/>
    <w:p>
      <w:pPr>
        <w:spacing w:after="0"/>
        <w:ind w:left="0"/>
        <w:jc w:val="both"/>
      </w:pPr>
      <w:r>
        <w:rPr>
          <w:rFonts w:ascii="Times New Roman"/>
          <w:b w:val="false"/>
          <w:i w:val="false"/>
          <w:color w:val="000000"/>
          <w:sz w:val="28"/>
        </w:rPr>
        <w:t xml:space="preserve">
      077 Реализация мероприятий по социальной и инженерной инфраструктуре в сельских населенных пунктах в рамках проекта "Ауыл-Ел бесігі" </w:t>
      </w:r>
    </w:p>
    <w:bookmarkEnd w:id="508"/>
    <w:bookmarkStart w:name="z513" w:id="509"/>
    <w:p>
      <w:pPr>
        <w:spacing w:after="0"/>
        <w:ind w:left="0"/>
        <w:jc w:val="both"/>
      </w:pPr>
      <w:r>
        <w:rPr>
          <w:rFonts w:ascii="Times New Roman"/>
          <w:b w:val="false"/>
          <w:i w:val="false"/>
          <w:color w:val="000000"/>
          <w:sz w:val="28"/>
        </w:rPr>
        <w:t>
      011 За счет трансфертов из республиканского бюджета</w:t>
      </w:r>
    </w:p>
    <w:bookmarkEnd w:id="509"/>
    <w:bookmarkStart w:name="z514" w:id="510"/>
    <w:p>
      <w:pPr>
        <w:spacing w:after="0"/>
        <w:ind w:left="0"/>
        <w:jc w:val="both"/>
      </w:pPr>
      <w:r>
        <w:rPr>
          <w:rFonts w:ascii="Times New Roman"/>
          <w:b w:val="false"/>
          <w:i w:val="false"/>
          <w:color w:val="000000"/>
          <w:sz w:val="28"/>
        </w:rPr>
        <w:t>
      015 За счет средств местного бюджета</w:t>
      </w:r>
    </w:p>
    <w:bookmarkEnd w:id="510"/>
    <w:bookmarkStart w:name="z515" w:id="511"/>
    <w:p>
      <w:pPr>
        <w:spacing w:after="0"/>
        <w:ind w:left="0"/>
        <w:jc w:val="both"/>
      </w:pPr>
      <w:r>
        <w:rPr>
          <w:rFonts w:ascii="Times New Roman"/>
          <w:b w:val="false"/>
          <w:i w:val="false"/>
          <w:color w:val="000000"/>
          <w:sz w:val="28"/>
        </w:rPr>
        <w:t>
      078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511"/>
    <w:bookmarkStart w:name="z516" w:id="512"/>
    <w:p>
      <w:pPr>
        <w:spacing w:after="0"/>
        <w:ind w:left="0"/>
        <w:jc w:val="both"/>
      </w:pPr>
      <w:r>
        <w:rPr>
          <w:rFonts w:ascii="Times New Roman"/>
          <w:b w:val="false"/>
          <w:i w:val="false"/>
          <w:color w:val="000000"/>
          <w:sz w:val="28"/>
        </w:rPr>
        <w:t>
      011 За счет трансфертов из республиканского бюджета</w:t>
      </w:r>
    </w:p>
    <w:bookmarkEnd w:id="512"/>
    <w:bookmarkStart w:name="z517" w:id="513"/>
    <w:p>
      <w:pPr>
        <w:spacing w:after="0"/>
        <w:ind w:left="0"/>
        <w:jc w:val="both"/>
      </w:pPr>
      <w:r>
        <w:rPr>
          <w:rFonts w:ascii="Times New Roman"/>
          <w:b w:val="false"/>
          <w:i w:val="false"/>
          <w:color w:val="000000"/>
          <w:sz w:val="28"/>
        </w:rPr>
        <w:t>
      015 За счет средств местного бюджета</w:t>
      </w:r>
    </w:p>
    <w:bookmarkEnd w:id="513"/>
    <w:bookmarkStart w:name="z518" w:id="514"/>
    <w:p>
      <w:pPr>
        <w:spacing w:after="0"/>
        <w:ind w:left="0"/>
        <w:jc w:val="both"/>
      </w:pPr>
      <w:r>
        <w:rPr>
          <w:rFonts w:ascii="Times New Roman"/>
          <w:b w:val="false"/>
          <w:i w:val="false"/>
          <w:color w:val="000000"/>
          <w:sz w:val="28"/>
        </w:rPr>
        <w:t>
      079 Развитие социальной и инженерной инфраструктуры в сельских населенных пунктах в рамках проекта "Ауыл-Ел бесігі"</w:t>
      </w:r>
    </w:p>
    <w:bookmarkEnd w:id="514"/>
    <w:bookmarkStart w:name="z519" w:id="515"/>
    <w:p>
      <w:pPr>
        <w:spacing w:after="0"/>
        <w:ind w:left="0"/>
        <w:jc w:val="both"/>
      </w:pPr>
      <w:r>
        <w:rPr>
          <w:rFonts w:ascii="Times New Roman"/>
          <w:b w:val="false"/>
          <w:i w:val="false"/>
          <w:color w:val="000000"/>
          <w:sz w:val="28"/>
        </w:rPr>
        <w:t>
      011 За счет трансфертов из республиканского бюджета</w:t>
      </w:r>
    </w:p>
    <w:bookmarkEnd w:id="515"/>
    <w:bookmarkStart w:name="z520" w:id="516"/>
    <w:p>
      <w:pPr>
        <w:spacing w:after="0"/>
        <w:ind w:left="0"/>
        <w:jc w:val="both"/>
      </w:pPr>
      <w:r>
        <w:rPr>
          <w:rFonts w:ascii="Times New Roman"/>
          <w:b w:val="false"/>
          <w:i w:val="false"/>
          <w:color w:val="000000"/>
          <w:sz w:val="28"/>
        </w:rPr>
        <w:t>
      015 За счет средств местного бюджета</w:t>
      </w:r>
    </w:p>
    <w:bookmarkEnd w:id="516"/>
    <w:bookmarkStart w:name="z521" w:id="517"/>
    <w:p>
      <w:pPr>
        <w:spacing w:after="0"/>
        <w:ind w:left="0"/>
        <w:jc w:val="both"/>
      </w:pPr>
      <w:r>
        <w:rPr>
          <w:rFonts w:ascii="Times New Roman"/>
          <w:b w:val="false"/>
          <w:i w:val="false"/>
          <w:color w:val="000000"/>
          <w:sz w:val="28"/>
        </w:rPr>
        <w:t>
      085 Реализация бюджетных инвестиционных проектов в моногородах</w:t>
      </w:r>
    </w:p>
    <w:bookmarkEnd w:id="517"/>
    <w:bookmarkStart w:name="z522" w:id="518"/>
    <w:p>
      <w:pPr>
        <w:spacing w:after="0"/>
        <w:ind w:left="0"/>
        <w:jc w:val="both"/>
      </w:pPr>
      <w:r>
        <w:rPr>
          <w:rFonts w:ascii="Times New Roman"/>
          <w:b w:val="false"/>
          <w:i w:val="false"/>
          <w:color w:val="000000"/>
          <w:sz w:val="28"/>
        </w:rPr>
        <w:t>
      011 За счет трансфертов из республиканского бюджета</w:t>
      </w:r>
    </w:p>
    <w:bookmarkEnd w:id="518"/>
    <w:bookmarkStart w:name="z523" w:id="519"/>
    <w:p>
      <w:pPr>
        <w:spacing w:after="0"/>
        <w:ind w:left="0"/>
        <w:jc w:val="both"/>
      </w:pPr>
      <w:r>
        <w:rPr>
          <w:rFonts w:ascii="Times New Roman"/>
          <w:b w:val="false"/>
          <w:i w:val="false"/>
          <w:color w:val="000000"/>
          <w:sz w:val="28"/>
        </w:rPr>
        <w:t>
      015 За счет средств местного бюджета";</w:t>
      </w:r>
    </w:p>
    <w:bookmarkEnd w:id="519"/>
    <w:bookmarkStart w:name="z524" w:id="520"/>
    <w:p>
      <w:pPr>
        <w:spacing w:after="0"/>
        <w:ind w:left="0"/>
        <w:jc w:val="both"/>
      </w:pPr>
      <w:r>
        <w:rPr>
          <w:rFonts w:ascii="Times New Roman"/>
          <w:b w:val="false"/>
          <w:i w:val="false"/>
          <w:color w:val="000000"/>
          <w:sz w:val="28"/>
        </w:rPr>
        <w:t>
      дополнить бюджетной программой 096 следующего содержания:</w:t>
      </w:r>
    </w:p>
    <w:bookmarkEnd w:id="520"/>
    <w:bookmarkStart w:name="z525" w:id="521"/>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521"/>
    <w:bookmarkStart w:name="z526" w:id="522"/>
    <w:p>
      <w:pPr>
        <w:spacing w:after="0"/>
        <w:ind w:left="0"/>
        <w:jc w:val="both"/>
      </w:pPr>
      <w:r>
        <w:rPr>
          <w:rFonts w:ascii="Times New Roman"/>
          <w:b w:val="false"/>
          <w:i w:val="false"/>
          <w:color w:val="000000"/>
          <w:sz w:val="28"/>
        </w:rPr>
        <w:t>
      дополнить администратором бюджетных программ 814 с бюджетной программой 040 следующего содержания:</w:t>
      </w:r>
    </w:p>
    <w:bookmarkEnd w:id="522"/>
    <w:bookmarkStart w:name="z527" w:id="523"/>
    <w:p>
      <w:pPr>
        <w:spacing w:after="0"/>
        <w:ind w:left="0"/>
        <w:jc w:val="both"/>
      </w:pPr>
      <w:r>
        <w:rPr>
          <w:rFonts w:ascii="Times New Roman"/>
          <w:b w:val="false"/>
          <w:i w:val="false"/>
          <w:color w:val="000000"/>
          <w:sz w:val="28"/>
        </w:rPr>
        <w:t>
      "814 Отдел развития спорта района (города областного значения)</w:t>
      </w:r>
    </w:p>
    <w:bookmarkEnd w:id="523"/>
    <w:bookmarkStart w:name="z528" w:id="524"/>
    <w:p>
      <w:pPr>
        <w:spacing w:after="0"/>
        <w:ind w:left="0"/>
        <w:jc w:val="both"/>
      </w:pPr>
      <w:r>
        <w:rPr>
          <w:rFonts w:ascii="Times New Roman"/>
          <w:b w:val="false"/>
          <w:i w:val="false"/>
          <w:color w:val="000000"/>
          <w:sz w:val="28"/>
        </w:rPr>
        <w:t>
      040 Реализация мер по содействию экономическому развитию регионов в рамках Программы развития регионов до 2020 года";</w:t>
      </w:r>
    </w:p>
    <w:bookmarkEnd w:id="524"/>
    <w:bookmarkStart w:name="z529" w:id="525"/>
    <w:p>
      <w:pPr>
        <w:spacing w:after="0"/>
        <w:ind w:left="0"/>
        <w:jc w:val="both"/>
      </w:pPr>
      <w:r>
        <w:rPr>
          <w:rFonts w:ascii="Times New Roman"/>
          <w:b w:val="false"/>
          <w:i w:val="false"/>
          <w:color w:val="000000"/>
          <w:sz w:val="28"/>
        </w:rPr>
        <w:t>
      дополнить бюджетными программами 052 и 053 с бюджетными подпрограммами 011 и 015 следующего содержания:</w:t>
      </w:r>
    </w:p>
    <w:bookmarkEnd w:id="525"/>
    <w:bookmarkStart w:name="z530" w:id="526"/>
    <w:p>
      <w:pPr>
        <w:spacing w:after="0"/>
        <w:ind w:left="0"/>
        <w:jc w:val="both"/>
      </w:pPr>
      <w:r>
        <w:rPr>
          <w:rFonts w:ascii="Times New Roman"/>
          <w:b w:val="false"/>
          <w:i w:val="false"/>
          <w:color w:val="000000"/>
          <w:sz w:val="28"/>
        </w:rPr>
        <w:t xml:space="preserve">
      "052 Реализация мероприятий по социальной и инженерной инфраструктуре в сельских населенных пунктах в рамках проекта "Ауыл-Ел бесігі" </w:t>
      </w:r>
    </w:p>
    <w:bookmarkEnd w:id="526"/>
    <w:bookmarkStart w:name="z531" w:id="527"/>
    <w:p>
      <w:pPr>
        <w:spacing w:after="0"/>
        <w:ind w:left="0"/>
        <w:jc w:val="both"/>
      </w:pPr>
      <w:r>
        <w:rPr>
          <w:rFonts w:ascii="Times New Roman"/>
          <w:b w:val="false"/>
          <w:i w:val="false"/>
          <w:color w:val="000000"/>
          <w:sz w:val="28"/>
        </w:rPr>
        <w:t>
      011 За счет трансфертов из республиканского бюджета</w:t>
      </w:r>
    </w:p>
    <w:bookmarkEnd w:id="527"/>
    <w:bookmarkStart w:name="z532" w:id="528"/>
    <w:p>
      <w:pPr>
        <w:spacing w:after="0"/>
        <w:ind w:left="0"/>
        <w:jc w:val="both"/>
      </w:pPr>
      <w:r>
        <w:rPr>
          <w:rFonts w:ascii="Times New Roman"/>
          <w:b w:val="false"/>
          <w:i w:val="false"/>
          <w:color w:val="000000"/>
          <w:sz w:val="28"/>
        </w:rPr>
        <w:t>
      015 За счет средств местного бюджета</w:t>
      </w:r>
    </w:p>
    <w:bookmarkEnd w:id="528"/>
    <w:bookmarkStart w:name="z533" w:id="529"/>
    <w:p>
      <w:pPr>
        <w:spacing w:after="0"/>
        <w:ind w:left="0"/>
        <w:jc w:val="both"/>
      </w:pPr>
      <w:r>
        <w:rPr>
          <w:rFonts w:ascii="Times New Roman"/>
          <w:b w:val="false"/>
          <w:i w:val="false"/>
          <w:color w:val="000000"/>
          <w:sz w:val="28"/>
        </w:rPr>
        <w:t>
      053 Развитие социальной и инженерной инфраструктуры в сельских населенных пунктах в рамках проекта "Ауыл-Ел бесігі"</w:t>
      </w:r>
    </w:p>
    <w:bookmarkEnd w:id="529"/>
    <w:bookmarkStart w:name="z534" w:id="530"/>
    <w:p>
      <w:pPr>
        <w:spacing w:after="0"/>
        <w:ind w:left="0"/>
        <w:jc w:val="both"/>
      </w:pPr>
      <w:r>
        <w:rPr>
          <w:rFonts w:ascii="Times New Roman"/>
          <w:b w:val="false"/>
          <w:i w:val="false"/>
          <w:color w:val="000000"/>
          <w:sz w:val="28"/>
        </w:rPr>
        <w:t>
      011 За счет трансфертов из республиканского бюджета</w:t>
      </w:r>
    </w:p>
    <w:bookmarkEnd w:id="530"/>
    <w:bookmarkStart w:name="z535" w:id="531"/>
    <w:p>
      <w:pPr>
        <w:spacing w:after="0"/>
        <w:ind w:left="0"/>
        <w:jc w:val="both"/>
      </w:pPr>
      <w:r>
        <w:rPr>
          <w:rFonts w:ascii="Times New Roman"/>
          <w:b w:val="false"/>
          <w:i w:val="false"/>
          <w:color w:val="000000"/>
          <w:sz w:val="28"/>
        </w:rPr>
        <w:t>
      015 За счет средств местного бюджета";</w:t>
      </w:r>
    </w:p>
    <w:bookmarkEnd w:id="531"/>
    <w:bookmarkStart w:name="z536" w:id="532"/>
    <w:p>
      <w:pPr>
        <w:spacing w:after="0"/>
        <w:ind w:left="0"/>
        <w:jc w:val="both"/>
      </w:pPr>
      <w:r>
        <w:rPr>
          <w:rFonts w:ascii="Times New Roman"/>
          <w:b w:val="false"/>
          <w:i w:val="false"/>
          <w:color w:val="000000"/>
          <w:sz w:val="28"/>
        </w:rPr>
        <w:t>
      дополнить бюджетными программами 065 и 096 следующего содержания:</w:t>
      </w:r>
    </w:p>
    <w:bookmarkEnd w:id="532"/>
    <w:bookmarkStart w:name="z537" w:id="533"/>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533"/>
    <w:bookmarkStart w:name="z538" w:id="534"/>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534"/>
    <w:bookmarkStart w:name="z539" w:id="535"/>
    <w:p>
      <w:pPr>
        <w:spacing w:after="0"/>
        <w:ind w:left="0"/>
        <w:jc w:val="both"/>
      </w:pPr>
      <w:r>
        <w:rPr>
          <w:rFonts w:ascii="Times New Roman"/>
          <w:b w:val="false"/>
          <w:i w:val="false"/>
          <w:color w:val="000000"/>
          <w:sz w:val="28"/>
        </w:rPr>
        <w:t>
      дополнить администратором бюджетных программ 815 с бюджетными программами 035, 065 и 096 следующего содержания:</w:t>
      </w:r>
    </w:p>
    <w:bookmarkEnd w:id="535"/>
    <w:bookmarkStart w:name="z540" w:id="536"/>
    <w:p>
      <w:pPr>
        <w:spacing w:after="0"/>
        <w:ind w:left="0"/>
        <w:jc w:val="both"/>
      </w:pPr>
      <w:r>
        <w:rPr>
          <w:rFonts w:ascii="Times New Roman"/>
          <w:b w:val="false"/>
          <w:i w:val="false"/>
          <w:color w:val="000000"/>
          <w:sz w:val="28"/>
        </w:rPr>
        <w:t xml:space="preserve">
      "815 Отдел поддержки бизнеса и туризма района (города областного значения) </w:t>
      </w:r>
    </w:p>
    <w:bookmarkEnd w:id="536"/>
    <w:bookmarkStart w:name="z541" w:id="537"/>
    <w:p>
      <w:pPr>
        <w:spacing w:after="0"/>
        <w:ind w:left="0"/>
        <w:jc w:val="both"/>
      </w:pPr>
      <w:r>
        <w:rPr>
          <w:rFonts w:ascii="Times New Roman"/>
          <w:b w:val="false"/>
          <w:i w:val="false"/>
          <w:color w:val="000000"/>
          <w:sz w:val="28"/>
        </w:rPr>
        <w:t>
      035 Содействие развитию предпринимательства-обучение предпринимательству в моногородах</w:t>
      </w:r>
    </w:p>
    <w:bookmarkEnd w:id="537"/>
    <w:bookmarkStart w:name="z542" w:id="538"/>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538"/>
    <w:bookmarkStart w:name="z543" w:id="539"/>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539"/>
    <w:bookmarkStart w:name="z544" w:id="540"/>
    <w:p>
      <w:pPr>
        <w:spacing w:after="0"/>
        <w:ind w:left="0"/>
        <w:jc w:val="both"/>
      </w:pPr>
      <w:r>
        <w:rPr>
          <w:rFonts w:ascii="Times New Roman"/>
          <w:b w:val="false"/>
          <w:i w:val="false"/>
          <w:color w:val="000000"/>
          <w:sz w:val="28"/>
        </w:rPr>
        <w:t>
      дополнить администратором бюджетных программ 816 с бюджетными программами 065 и 096 следующего содержания:</w:t>
      </w:r>
    </w:p>
    <w:bookmarkEnd w:id="540"/>
    <w:bookmarkStart w:name="z545" w:id="541"/>
    <w:p>
      <w:pPr>
        <w:spacing w:after="0"/>
        <w:ind w:left="0"/>
        <w:jc w:val="both"/>
      </w:pPr>
      <w:r>
        <w:rPr>
          <w:rFonts w:ascii="Times New Roman"/>
          <w:b w:val="false"/>
          <w:i w:val="false"/>
          <w:color w:val="000000"/>
          <w:sz w:val="28"/>
        </w:rPr>
        <w:t>
      "816 Отдел жилищных отношений и жилищной инспекции района (города областного значения)</w:t>
      </w:r>
    </w:p>
    <w:bookmarkEnd w:id="541"/>
    <w:bookmarkStart w:name="z546" w:id="542"/>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542"/>
    <w:bookmarkStart w:name="z547" w:id="543"/>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543"/>
    <w:bookmarkStart w:name="z548" w:id="544"/>
    <w:p>
      <w:pPr>
        <w:spacing w:after="0"/>
        <w:ind w:left="0"/>
        <w:jc w:val="both"/>
      </w:pPr>
      <w:r>
        <w:rPr>
          <w:rFonts w:ascii="Times New Roman"/>
          <w:b w:val="false"/>
          <w:i w:val="false"/>
          <w:color w:val="000000"/>
          <w:sz w:val="28"/>
        </w:rPr>
        <w:t>
      дополнить администратором бюджетных программ 817 с бюджетными программами 040, 065 и 096 следующего содержания:</w:t>
      </w:r>
    </w:p>
    <w:bookmarkEnd w:id="544"/>
    <w:bookmarkStart w:name="z549" w:id="545"/>
    <w:p>
      <w:pPr>
        <w:spacing w:after="0"/>
        <w:ind w:left="0"/>
        <w:jc w:val="both"/>
      </w:pPr>
      <w:r>
        <w:rPr>
          <w:rFonts w:ascii="Times New Roman"/>
          <w:b w:val="false"/>
          <w:i w:val="false"/>
          <w:color w:val="000000"/>
          <w:sz w:val="28"/>
        </w:rPr>
        <w:t>
      "817 Отдел ветеринарии и пищевой безопасности района (города областного значения)</w:t>
      </w:r>
    </w:p>
    <w:bookmarkEnd w:id="545"/>
    <w:bookmarkStart w:name="z550" w:id="546"/>
    <w:p>
      <w:pPr>
        <w:spacing w:after="0"/>
        <w:ind w:left="0"/>
        <w:jc w:val="both"/>
      </w:pPr>
      <w:r>
        <w:rPr>
          <w:rFonts w:ascii="Times New Roman"/>
          <w:b w:val="false"/>
          <w:i w:val="false"/>
          <w:color w:val="000000"/>
          <w:sz w:val="28"/>
        </w:rPr>
        <w:t>
      040 Реализация мер по содействию экономическому развитию регионов в рамках Программы развития регионов до 2020 года</w:t>
      </w:r>
    </w:p>
    <w:bookmarkEnd w:id="546"/>
    <w:bookmarkStart w:name="z551" w:id="547"/>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547"/>
    <w:bookmarkStart w:name="z552" w:id="548"/>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548"/>
    <w:bookmarkStart w:name="z553" w:id="549"/>
    <w:p>
      <w:pPr>
        <w:spacing w:after="0"/>
        <w:ind w:left="0"/>
        <w:jc w:val="both"/>
      </w:pPr>
      <w:r>
        <w:rPr>
          <w:rFonts w:ascii="Times New Roman"/>
          <w:b w:val="false"/>
          <w:i w:val="false"/>
          <w:color w:val="000000"/>
          <w:sz w:val="28"/>
        </w:rPr>
        <w:t>
      дополнить администратором бюджетных программ 818 с бюджетными программами 065 и 096 следующего содержания:</w:t>
      </w:r>
    </w:p>
    <w:bookmarkEnd w:id="549"/>
    <w:bookmarkStart w:name="z554" w:id="550"/>
    <w:p>
      <w:pPr>
        <w:spacing w:after="0"/>
        <w:ind w:left="0"/>
        <w:jc w:val="both"/>
      </w:pPr>
      <w:r>
        <w:rPr>
          <w:rFonts w:ascii="Times New Roman"/>
          <w:b w:val="false"/>
          <w:i w:val="false"/>
          <w:color w:val="000000"/>
          <w:sz w:val="28"/>
        </w:rPr>
        <w:t xml:space="preserve">
      "818 Отдел урбанистики района (города областного значения) </w:t>
      </w:r>
    </w:p>
    <w:bookmarkEnd w:id="550"/>
    <w:bookmarkStart w:name="z555" w:id="551"/>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551"/>
    <w:bookmarkStart w:name="z556" w:id="552"/>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552"/>
    <w:bookmarkStart w:name="z557" w:id="553"/>
    <w:p>
      <w:pPr>
        <w:spacing w:after="0"/>
        <w:ind w:left="0"/>
        <w:jc w:val="both"/>
      </w:pPr>
      <w:r>
        <w:rPr>
          <w:rFonts w:ascii="Times New Roman"/>
          <w:b w:val="false"/>
          <w:i w:val="false"/>
          <w:color w:val="000000"/>
          <w:sz w:val="28"/>
        </w:rPr>
        <w:t>
      в Структуре специфики экономической классификации расходов бюджета Республики Казахстан, утвержденной указанным приказом:</w:t>
      </w:r>
    </w:p>
    <w:bookmarkEnd w:id="553"/>
    <w:bookmarkStart w:name="z558" w:id="554"/>
    <w:p>
      <w:pPr>
        <w:spacing w:after="0"/>
        <w:ind w:left="0"/>
        <w:jc w:val="both"/>
      </w:pPr>
      <w:r>
        <w:rPr>
          <w:rFonts w:ascii="Times New Roman"/>
          <w:b w:val="false"/>
          <w:i w:val="false"/>
          <w:color w:val="000000"/>
          <w:sz w:val="28"/>
        </w:rPr>
        <w:t>
      в подклассе 120 "Взносы работодателей":</w:t>
      </w:r>
    </w:p>
    <w:bookmarkEnd w:id="554"/>
    <w:bookmarkStart w:name="z559" w:id="555"/>
    <w:p>
      <w:pPr>
        <w:spacing w:after="0"/>
        <w:ind w:left="0"/>
        <w:jc w:val="both"/>
      </w:pPr>
      <w:r>
        <w:rPr>
          <w:rFonts w:ascii="Times New Roman"/>
          <w:b w:val="false"/>
          <w:i w:val="false"/>
          <w:color w:val="000000"/>
          <w:sz w:val="28"/>
        </w:rPr>
        <w:t>
      по специфике 123 "Взносы на обязательное страхование":</w:t>
      </w:r>
    </w:p>
    <w:bookmarkEnd w:id="555"/>
    <w:bookmarkStart w:name="z560" w:id="556"/>
    <w:p>
      <w:pPr>
        <w:spacing w:after="0"/>
        <w:ind w:left="0"/>
        <w:jc w:val="both"/>
      </w:pPr>
      <w:r>
        <w:rPr>
          <w:rFonts w:ascii="Times New Roman"/>
          <w:b w:val="false"/>
          <w:i w:val="false"/>
          <w:color w:val="000000"/>
          <w:sz w:val="28"/>
        </w:rPr>
        <w:t>
      графу "Определение" изложить в следующей редакции:</w:t>
      </w:r>
    </w:p>
    <w:bookmarkEnd w:id="556"/>
    <w:bookmarkStart w:name="z561" w:id="557"/>
    <w:p>
      <w:pPr>
        <w:spacing w:after="0"/>
        <w:ind w:left="0"/>
        <w:jc w:val="both"/>
      </w:pPr>
      <w:r>
        <w:rPr>
          <w:rFonts w:ascii="Times New Roman"/>
          <w:b w:val="false"/>
          <w:i w:val="false"/>
          <w:color w:val="000000"/>
          <w:sz w:val="28"/>
        </w:rPr>
        <w:t>
      "По данной специфике отражаются затраты на обязательное страхование гражданско-правовой ответственности владельцев транспортных средств, на обязательное страхование гражданско-правовой ответственности перевозчика перед пассажирами, на государственное обязательное личное страхование работников государственных учреждений, установленных действующими законодательными актами Республики Казахстан.";</w:t>
      </w:r>
    </w:p>
    <w:bookmarkEnd w:id="557"/>
    <w:bookmarkStart w:name="z562" w:id="558"/>
    <w:p>
      <w:pPr>
        <w:spacing w:after="0"/>
        <w:ind w:left="0"/>
        <w:jc w:val="both"/>
      </w:pPr>
      <w:r>
        <w:rPr>
          <w:rFonts w:ascii="Times New Roman"/>
          <w:b w:val="false"/>
          <w:i w:val="false"/>
          <w:color w:val="000000"/>
          <w:sz w:val="28"/>
        </w:rPr>
        <w:t>
      в подклассе 320 "Трансферты физическим лицам":</w:t>
      </w:r>
    </w:p>
    <w:bookmarkEnd w:id="558"/>
    <w:bookmarkStart w:name="z563" w:id="559"/>
    <w:p>
      <w:pPr>
        <w:spacing w:after="0"/>
        <w:ind w:left="0"/>
        <w:jc w:val="both"/>
      </w:pPr>
      <w:r>
        <w:rPr>
          <w:rFonts w:ascii="Times New Roman"/>
          <w:b w:val="false"/>
          <w:i w:val="false"/>
          <w:color w:val="000000"/>
          <w:sz w:val="28"/>
        </w:rPr>
        <w:t>
      по специфике 324 "Стипендии":</w:t>
      </w:r>
    </w:p>
    <w:bookmarkEnd w:id="559"/>
    <w:bookmarkStart w:name="z564" w:id="560"/>
    <w:p>
      <w:pPr>
        <w:spacing w:after="0"/>
        <w:ind w:left="0"/>
        <w:jc w:val="both"/>
      </w:pPr>
      <w:r>
        <w:rPr>
          <w:rFonts w:ascii="Times New Roman"/>
          <w:b w:val="false"/>
          <w:i w:val="false"/>
          <w:color w:val="000000"/>
          <w:sz w:val="28"/>
        </w:rPr>
        <w:t>
      графу "Определение" изложить в следующей редакции:</w:t>
      </w:r>
    </w:p>
    <w:bookmarkEnd w:id="560"/>
    <w:bookmarkStart w:name="z565" w:id="561"/>
    <w:p>
      <w:pPr>
        <w:spacing w:after="0"/>
        <w:ind w:left="0"/>
        <w:jc w:val="both"/>
      </w:pPr>
      <w:r>
        <w:rPr>
          <w:rFonts w:ascii="Times New Roman"/>
          <w:b w:val="false"/>
          <w:i w:val="false"/>
          <w:color w:val="000000"/>
          <w:sz w:val="28"/>
        </w:rPr>
        <w:t>
      "Затраты по выплате стипендий.</w:t>
      </w:r>
    </w:p>
    <w:bookmarkEnd w:id="561"/>
    <w:bookmarkStart w:name="z566" w:id="562"/>
    <w:p>
      <w:pPr>
        <w:spacing w:after="0"/>
        <w:ind w:left="0"/>
        <w:jc w:val="both"/>
      </w:pPr>
      <w:r>
        <w:rPr>
          <w:rFonts w:ascii="Times New Roman"/>
          <w:b w:val="false"/>
          <w:i w:val="false"/>
          <w:color w:val="000000"/>
          <w:sz w:val="28"/>
        </w:rPr>
        <w:t>
      По данной специфике отражаются затраты по выплате стипендий студентам, магистрантам, интернам, слушателям подготовительного отделения и резидентуры, докторантам, обучающимся в организациях образования и здравоохранения, культуры и спорта, а также затраты по выплате стипендий, денежного довольствия слушателей, магистрантов, докторантов военных (специальных) учебных заведений, обучающихся по очной форме обучения из числа офицерского состава органов внутренних дел, Вооруженных Сил, других войск и воинских формирований. Перечисление обязательных пенсионных взносов в размере 20 % от размера денежного содержания слушателей, магистрантов, докторантов военных (специальных) учебных заведений, обучающихся по очной форме обучения из числа офицерского состава и начальствующего состава органов внутренних дел, Вооруженных Сил, других войск и воинских формирований;</w:t>
      </w:r>
    </w:p>
    <w:bookmarkEnd w:id="562"/>
    <w:bookmarkStart w:name="z567" w:id="563"/>
    <w:p>
      <w:pPr>
        <w:spacing w:after="0"/>
        <w:ind w:left="0"/>
        <w:jc w:val="both"/>
      </w:pPr>
      <w:r>
        <w:rPr>
          <w:rFonts w:ascii="Times New Roman"/>
          <w:b w:val="false"/>
          <w:i w:val="false"/>
          <w:color w:val="000000"/>
          <w:sz w:val="28"/>
        </w:rPr>
        <w:t xml:space="preserve">
      20 % размера должностного оклада (стипендии) курсантов военных (специальных) учебных заведений (военных факультетов) производиться по данной специфике.". </w:t>
      </w:r>
    </w:p>
    <w:bookmarkEnd w:id="563"/>
    <w:bookmarkStart w:name="z568" w:id="56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404 "Об утверждении Таблицы распределения поступлений бюджета между уровнями бюджетов, контрольным счетом наличности Национального фонда Республики Казахстан и контрольным счетом наличности Фонда компенсации потерпевшим" (зарегистрирован в Реестре государственной регистрации нормативных правовых актов под № 9760, опубликован 15 октября 2014 года в информационно-правовой системе "Әділет") следующие изменения:</w:t>
      </w:r>
    </w:p>
    <w:bookmarkEnd w:id="564"/>
    <w:bookmarkStart w:name="z569" w:id="5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распределения поступлений бюджета между уровнями бюджетов, контрольным счетом наличности Национального фонда Республики Казахстан и контрольным счетом наличности Фонда компенсации потерпевшим, утвержденной указанным приказом:</w:t>
      </w:r>
    </w:p>
    <w:bookmarkEnd w:id="565"/>
    <w:bookmarkStart w:name="z570" w:id="566"/>
    <w:p>
      <w:pPr>
        <w:spacing w:after="0"/>
        <w:ind w:left="0"/>
        <w:jc w:val="both"/>
      </w:pPr>
      <w:r>
        <w:rPr>
          <w:rFonts w:ascii="Times New Roman"/>
          <w:b w:val="false"/>
          <w:i w:val="false"/>
          <w:color w:val="000000"/>
          <w:sz w:val="28"/>
        </w:rPr>
        <w:t>
      в категории 2 "Неналоговые поступления":</w:t>
      </w:r>
    </w:p>
    <w:bookmarkEnd w:id="566"/>
    <w:bookmarkStart w:name="z571" w:id="567"/>
    <w:p>
      <w:pPr>
        <w:spacing w:after="0"/>
        <w:ind w:left="0"/>
        <w:jc w:val="both"/>
      </w:pPr>
      <w:r>
        <w:rPr>
          <w:rFonts w:ascii="Times New Roman"/>
          <w:b w:val="false"/>
          <w:i w:val="false"/>
          <w:color w:val="000000"/>
          <w:sz w:val="28"/>
        </w:rPr>
        <w:t>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bookmarkEnd w:id="567"/>
    <w:bookmarkStart w:name="z572" w:id="568"/>
    <w:p>
      <w:pPr>
        <w:spacing w:after="0"/>
        <w:ind w:left="0"/>
        <w:jc w:val="both"/>
      </w:pPr>
      <w:r>
        <w:rPr>
          <w:rFonts w:ascii="Times New Roman"/>
          <w:b w:val="false"/>
          <w:i w:val="false"/>
          <w:color w:val="000000"/>
          <w:sz w:val="28"/>
        </w:rPr>
        <w:t>
      в подклассе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bookmarkEnd w:id="568"/>
    <w:bookmarkStart w:name="z573" w:id="569"/>
    <w:p>
      <w:pPr>
        <w:spacing w:after="0"/>
        <w:ind w:left="0"/>
        <w:jc w:val="both"/>
      </w:pPr>
      <w:r>
        <w:rPr>
          <w:rFonts w:ascii="Times New Roman"/>
          <w:b w:val="false"/>
          <w:i w:val="false"/>
          <w:color w:val="000000"/>
          <w:sz w:val="28"/>
        </w:rPr>
        <w:t>
      в наименование специфики 13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и в Фонд компенсации потерпевшим" внесено изменение на государственном языке, текст на русском языке не изменяется.</w:t>
      </w:r>
    </w:p>
    <w:bookmarkEnd w:id="569"/>
    <w:bookmarkStart w:name="z574" w:id="570"/>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570"/>
    <w:bookmarkStart w:name="z575" w:id="57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71"/>
    <w:bookmarkStart w:name="z576" w:id="57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72"/>
    <w:bookmarkStart w:name="z577" w:id="57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73"/>
    <w:bookmarkStart w:name="z578" w:id="574"/>
    <w:p>
      <w:pPr>
        <w:spacing w:after="0"/>
        <w:ind w:left="0"/>
        <w:jc w:val="both"/>
      </w:pPr>
      <w:r>
        <w:rPr>
          <w:rFonts w:ascii="Times New Roman"/>
          <w:b w:val="false"/>
          <w:i w:val="false"/>
          <w:color w:val="000000"/>
          <w:sz w:val="28"/>
        </w:rPr>
        <w:t>
      4. Настоящий приказ вводится в действие со дня государственной регистрации и подлежит официальному опубликованию.</w:t>
      </w:r>
    </w:p>
    <w:bookmarkEnd w:id="5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