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fd12" w14:textId="70ff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статистике Министерства национальной экономики Республики Казахстан от 17 ноября 2015 года № 180 "Об утверждении Методики расчета показателей рождаемости и смертности"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14 октября 2019 года № 12. Зарегистрирован в Министерстве юстиции Республики Казахстан 18 октября 2019 года № 19489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17 ноября 2015 года № 180 "Об утверждении Методики расчета показателей рождаемости и смертности" (зарегистрирован в Реестре государственной регистрации нормативных правовых актов за № 12399, опубликован 22 декабря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социальной и демографической статистики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и демографической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сведения.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(Кошкимбаев Н.Ж.).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